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135d" w14:textId="0de1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2003 жылғы 10 маусымдағы N 122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2003 жылғы 26 қыркүйектегі N 232-ө өкiмi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Премьер-Министрiнiң 2003 жылғы 10 маусымдағы N 122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"Қазақстан Республикасы Премьер-Министрiнiң орынбасары Б.Ә.Мұхаметжановқа" деген сөздер "Қазақстан Республикасы  Премьер-Министрiнiң бiрiншi орынбасары А.С.Павловқа"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форумды дайындау мен өткiзу жөнiндегi ұйымдастыру комитетiнiң құрамына мыналар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 Министрiнiң бiрiншi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   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Досмұханбетов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Темiрхан Мыңайдарұлы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  Әкiмшiлiгi Iшкi саясат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Мұхаметжанов Бауыржан Әлiмұлы, Құл-Мұхаммед Мұхтар Абрарұлы, Беркiмбаева Шәмша Көпбайқызы, Жақсыбеков Әдiлбек Рыскелдіұлы, Қанешев Бiржан Бисекенұлы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