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3b1e5" w14:textId="1a3b1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"Заңсыз жолмен алынған кiрiстердi заңдастыруға (жылыстатуға) қарсы iс-қимыл туралы" Қазақстан Республикасы Заңының жобасын пысықтау жөнiндегi жұмыс тобын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2003 жылғы 16 қазандағы N 252-ө өкімі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Мүдделi мемлекеттiк органдардың ескертулерiн есепке ала отырып, "Заңсыз жолмен алынған кiрiстердi заңдастыруға (жылыстатуға) қарсы iс-қимыл туралы" Қазақстан Республикасы Заңының жобасын пысықтау мақсатында: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Мынадай құрамда жұмыс тобы құрылсын: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Ыбырайымов            - Қазақстан Республикасының Қаржы полициясы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Рүстем Әнуарұлы         агенттiгi төрағасының бiрiншi орынбасары,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жетекшi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Шәрiпов               - Қазақстан Республикасының Ұлттық Банкi Заң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Серiк Бозланұлы         департаментiнiң директоры, жетекшiнiң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орынбасары (келiсiм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Шалабаев              - Қазақстан Республикасының Қаржы полициясы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Мирас Исмайылбекұлы     агенттiгi Экономикалық және салық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қылмыстарын тексеру жөнiндегi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департаментiнiң аса маңызды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iстер жөнiндегi аға инспекторы, хатшы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Жұмыс тобының мүшелерi: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Абдоллаев             - Қазақстан Республикасының Қаржы министрлiгi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Қалила Насұрәлиұлы      Салық комитетiнiң салықтық әкiмшiлiк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басқармасы бастығының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Грохотов              - Қазақстан Республикасының Әдiлет министрлiгi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Станислав Валерьевич    Заң департаментiнiң жетекшi маманы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Жалғасбаев            - Қазақстан Республикасының Сыртқы iстер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Нұрлан Әдiлұлы          министрлiгi Көпжақты ынтымақтастық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департаментiнiң директоры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Жұмабаев              - Қазақстан Республикасының Қаржы полициясы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Кеңшiлiк Сәттiбайұлы    агенттiгi Экономикалық және салық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қылмыстарын тексеру жөнiндегi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департаментiнiң бастығы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Кнюх                  - Қазақстан Республикасының Экономика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Вера Андриановна        бюджеттiк жоспарлау министрлігiнiң Салық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саясаты және болжамдар департаментiнiң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директоры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Жұмыс тобы "Заңсыз жолмен алынған кiрiстердi заңдастыруға (жылыстатуға) қарсы iс-қимыл туралы" Қазақстан Республикасы Заңының жобасын пысықтасын және оны Қазақстан Республикасы Yкiметiнiң 2003 жылғы 5 қыркүйектегі N 903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қаулысымен </w:t>
      </w:r>
      <w:r>
        <w:rPr>
          <w:rFonts w:ascii="Times New Roman"/>
          <w:b w:val="false"/>
          <w:i w:val="false"/>
          <w:color w:val="000000"/>
          <w:sz w:val="28"/>
        </w:rPr>
        <w:t xml:space="preserve">бекiтiлген Қазақстан Республикасы Yкiметiнiң 2003-2006 жылдарға арналған бағдарламасын iске асыру жөнiндегi iс-шаралар жоспарына сәйкес мерзiмде белгiленген тәртiппен Қазақстан Республикасының Үкiметiне енгiзсiн.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