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6280" w14:textId="7a36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 КСРО әскери ведомстволарының мүддесiне пайдаланылған бұрынғы әскери сынау полигондарының жерлерiн қалпына келтiру және пайдалану бойынша ұсыныстар әзiрлеу жөніндегi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8 қарашадағы N 272-ө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Бұрын КСРО әскери ведомстволарының мүддесiне пайдаланылған бұрынғы әскери сынау полигондарының жерлерiн қалпына келтiру және пайдалану жөнiнде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министрi,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бiрiншi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Әбiлдинов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Думан Ахатұлы                 шаруашылығы министрлiгінің Егiн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шаруашылығы департаментi өсімдiк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шаруашылығы бөлімінің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Әдiлғазин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Mахмұт Хадерұлы               қауiпсiздiк комитетi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қауiпсiздiк департаментiнің бөлiмше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  - Павлодар облыстық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Нұратай Темiрболатұлы         басқару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                          - Қарағанды облыстық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Николаевич              ортаны қорғау аумақтық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    - Ақтөбе облыстық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Мәлiк Наурызғалиұлы           басқару жөніндегi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Несiпбала Әбсағитқызы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Салалық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шығыстарын жоспарлау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Қасымқанов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Тоқтар Көбегенұлы             министрлiгiнiң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міндеттемелерді талдау және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мәселелерi жөніндегi бөлiмінің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Қарасартов                  - Қарағанды облыстық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 Абзалұлы               басқару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Меньшаев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 жерге орналастыру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Омарханов                   - Қарағанды облысы Қарқаралы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Ниқанбай Иманғалиұлы          ауданының әкiмi;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Оңғарбаев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Мiрболат Зарифұлы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пайдалану департаментi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пайдалану мониторингi бөлiмінің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Рясков 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Яковлевич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Мемлекеттiк активтердi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технологиялық дамыту және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    - Шығыс Қазақстан облысы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   ресурстарын басқару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Тайжанов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 Дауылбайұлы              министрлiгiнiң құрылыс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әскерлердi пәтерге орналастыру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арнайы объектілер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Қажыкенұлы 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Импорт алмастыру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сыртқы байланыстар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Тухватулин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Шамиль Талибулович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Республикасының Ұлттық 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кәсiпорнының бас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        - Атырау облыстық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Төлеп Қиялбайұлы              басқару жөніндегi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Шварц  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  сақтау министрлiгiнің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қадағалау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санитарлық-гигиеналық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Щелчков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Михайлович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министрлiгiнің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қойнауын қорғау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"Қазгеоақпарат"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геологиялық ақпарат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2004 жылғы 1 наурызға дейiнгi мерзімде бұрын КСРО әскери ведомстволарының мүддесiне пайдаланылған бұрынғы әскери сынау полигондарының жерлерiн қалпына келтiру және пайдалану жөнiндегi ұсыныстарды Қазақстан Республикасының Үкiметiне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C.М.Мыңбаевқа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