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50ae" w14:textId="e865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құрылыcының құнын төмендету жөнiндегі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11 қарашадағы N 275-ө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құрылысының құнын төмендету және оны халықтың қалың жiгiнiң алуына қол жеткiзу жөнiнде шаралар қабылдау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Республикасында тұрғын үй құрылысының құнын төмендету жөнiндегi іс-шаралар жоспары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 Қазақстан Республикасының Индустрия және сауда министрлiгiне жарты жылдың қорытындысы бойынша 2004 жылғы 15 қаңтарға және 15 шiлдеге Жоспардың орындалу барысы туралы ақпарат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Индустрия және сауда министрлiгi Қазақстан Республикасының Үкiметiне жарты жылдың қорытындысы бойынша 2004 жылғы 25 қаңтарға және 25 шілдеге Жоспардың орындалу барысы туралы жиынтық ақпарат ұсынсын.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275 өкiмiмен бекiтiлген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Қазақстан Республикасында тұрғын үй құрылысының құнын төмендету жөнiндегі iс-шаралар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        Іс-шара            Аяқталу нысаны    Орындауға   Opындау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                                     жауаптылар  мерзiмi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1            2                   3                 4            5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Ұтымды көлемдiк-жоспарлау,   Ұсынымдар        ИСМ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сындарлы және инженерлiк    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шешімдердi, coндай-ақ                                    I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тұрғын үйлер салу үшін 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құрылысының жүйесіндегi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тұpғын кварталдардың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орналасуын анықтау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 ұсынымдар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Тапсырысшылар (құрылыс       Нұсқаулықтың     ИСМ,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салушылар) мемлекеттік       жобасы және     облыстардың,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инвестициялар есебiнен       тұрақты бақылау Астана және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немесе олардың                               Алматы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қатысуымен тұрғызылатын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тұрғын үйлерді (тұрғын үйлердi,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жатақханаларды) жобалауға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тапсырманы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министрлiгiнiң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iстерi жөнiндегi комитетiмен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келiсудi қамтамасыз етсiн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Магистральды инженерлiк      Қазақстан        ИСМ,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желiлердiң жанынан,          Республикасының облыстардың,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сондай-ақ құрылыстар         Үкiметiне       Астана және  қаңтар.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коммуникациялардан       ақпарат         Алматы       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бос аумақтарда мемлекеттiк                   қалаларының  шілдеде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инвестициялар есебiнен      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немесе олардың қатысуымен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тұрғызылатын тұрғын үйлер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салу үшiн алаңдар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бөлiп берудi көздеу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Тұрғын үйлер салушыларға      Қазақстан       Облыстардың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бөлiп берiлген жер телiмiнің  Республикасының Астана және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шегiнде салынып жатқан тұрғын Үкiметiне       Алматы       I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үйлердiң инженерлiк           ұсыныстар       қалаларының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желiлерiн қоспағанда, жаппай                  әкімдepi,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 салынған аудандарда                   ЭМРМ, ТМРА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(жеке тұрғын үйлердi қоса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алғанда, тұрғын үйлер тобы)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магистральды және кварталiшілік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инженерлiк желiлердi,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инженерлiк (коммуналдық)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инфрақұрылым объектiлерiн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дамытуға және жайластыруға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байланысты шығындарды жүктеуге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 бермеу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ұсыныстар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Тиiстi отандық өнімдер       Қазақстан    ИСМ,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болған кезде мемлекеттiк     Республика.  министрліктер,сайын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инвестициялар есебiнен       сының        облыстардың,  қаңтарда,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немесе олардың қатысуымен    Үкіметіне    Астана және   шілдеде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тұрғызылатын                 ақпарат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тұрғын үйлердi (тұрғын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үйлердi, жатақханаларды)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салған кезде қымбат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тұратын импорттық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 материалдарын,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бұйымдарын, құрастырмаларын,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инженерлік жабдықтарды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 салу керек-жарақтарын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қолдануға жол бермеу жөнінде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ұсыныстар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Құрылыс материалдары, бұйымдары Жобалардың   ИСМ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құрастырмалары өндірiсін     тізбесі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дамытуға ықтимал инвесторларды                  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тарту үшiн 2004-2010 жылдарға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басым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жобалардың тiзбесiн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конкурсты ұйымдастырушы    Қазақстан    ИСМ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конкурстық құжаттамада        Республика.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мердігердің (бac мердiгердің) сының                     I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өткiзiлетiн конкурстың мәнi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болып табылатын және       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сатып 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жататын жұмыстар көлемiнің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(құрылыс құнының) жиынтығында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үштен екi бөлiгiнен астамын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қосалқы мердiгерлiкке беруге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тыйым салу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шартын енгiзуiн;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2) ықтимал жеткізушiнiң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конкурстық өтінімде,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сондай-ақ тапсырысшы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(жобаның немесе бағдарламаның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инвесторы) мен конкурста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жеңiп шыққан мердігердің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(бас мердiгердiң) арасында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жасалған мердiгерлік шартта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мердiгер (бас мердiгер)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қосалқы мердiгердiң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орындауына бермекшi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отырған жұмыстардың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(қызметтер көрсетудiң)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түрлерi мен көлемдерiн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көрсетудi көздейтiн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кейбiр құқықтық кесiмдерге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өзгерiстер енгізу жөнінде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ұсыныстар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Мынадай жаңа құрылыс       Қазақстан       ИСМ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нормалары                  Республикасының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ережелерiн:            Үкіметіне       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"Құрылыстағы сметалық      ақпарат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нормативтiк құжаттардың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жүйесi",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Республикасында құрылыстың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сметалық құнын анықтау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тәртiбi", "Инвестицияларды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негiздеу,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негіздеме сатыларының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 айырысу құнын анықтау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тәртiбi", жаңа сметалық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нормалар мен бағалар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жинақтарын, сондай-ақ 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сметалық нормалар мен бағалар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сметалық құжаттаманы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есептеу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бағдарламалық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eтудi қолданысқа енгізу.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