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42f3" w14:textId="6904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"Каспий: саясат, экономика және бизнес" халықаралық форумына дайындық және оны өткізу жөніндегі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11 қарашадағы N 276-ө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мен кіріспеге өзгеріс енгізілді - ҚР Премьер-Министрінің 2004.03.29. N 82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"Каспий: саясат, экономика және бизнес" халықаралық форумына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дайындық және оны өткiзу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 минералдық ресурстар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 минералдық ресурстар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Тiлеубердi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Бескенұлы        вице-министрi,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Мұсабек Исаұлы          минералдық ресурстар министрлiгi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өнеркәсiбi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Тәкенов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Сармолдаұлы       минералдық ресурстар министрлiгi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өнеркәсiбi департаментiнiң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Батырбаев             - "ҚазМұнайГаз" ұлттық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 Демешұлы       акционерлiк қоғамының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Кияница               - "ҚазМұнайГаз" ұлттық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Витальевич       акционерлiк қоғамы Жұртшылықпен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жөнiндегi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Ибрагимова            - "ҚазМұнайГаз" ұлттық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Диляра Шавкатовна       акционерлiк қоғамы президентiнiң кеңесшiсi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Бөлтipiкoв            - "ҚазМұнайГаз" ұлттық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Ескендiрұлы      акционерлiк қоғамының Кеңсесi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Тұртаева Аэлита       - "IТЕСА" компаниясы жобасының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қаңтарға дейiнгi мерзiмде Қазақстан Республикасының Үкiметiне "Каспий: саясат, экономика және бизнес" халықаралық форумын өткiзу жөнiнде ұсыныстарын берсiн.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Премьер-Министрінің 2004.03.29. N 82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оған жүктелген мiндеттердi орындау үшiн орталық және өзге де мемлекеттiк органдар мен ұйымдардың мамандарын белгiленген тәртiппен тартуға рұқсат етілсiн.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