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f7a" w14:textId="6ace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реттеу туралы" заң жобасын әзiрлеу жөнiндегi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17 қарашадағы N 285-ө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реттеу туралы" заң жобасын әзiрлеу мақсатында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Әбiлғазы Қалиақпарұлы        және сауда министрлiгi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метрология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 - Қазақстан Республикасының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  берушiлер конфедерациясы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бюро мүшесi - "Беккер және 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жауапкершiлiгi шектеулi серiктестiгiнiң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жетекшiнiң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Егоров 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Анатольевич            Әкiмшiлiгiнiң мемлекеттiк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Сатыбалдыұлы       және сауда министрлiгiнiң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метрология және сертификаттау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Ақбердин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  сауда министрлiгiнiң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Сәкенқызы             және сауда министрлiгi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құқықтық жұмыстар департаментiнiң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Аппаратының Заң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Казанцева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Садкалиевна           және сауда министрлiгi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метрология және сертификаттау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  "Қазақстан стандарттау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сертификаттау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Оңтүстiк филиалының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Дуйсембаев                 - "Ұлттық сараптау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Сейдағалиұлы           opталығы"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Құлсейiтов                 - "Ұлттық тiркеу орталығы"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Ахметқалиұлы       акционерлiк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Шағыров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 Бағытұлы              жағдайлар жөнiндегi агенттiгi Мұнай-газ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өнеркәсiбiн, геология және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мұнай-газ өнiмдерi құбырларын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бөлiмнiң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Алпыспаев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Темiрханұлы        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санитарлық нормалау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заңнамалық кесiмдер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Әлиақпар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Қабдулла Теңдiкұлы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Электр энергетикасы және қатты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Сыздықұлы              коммуникациялар министрлiгiнiң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 Қасымұлы               шаруашылығы министрлiгiнiң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Айдарханұлы           шаруашылығы министрлiгi Карантин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өсiмдiктердi қорғау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Баймышев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Қаюмұлы               сауда министрлiгiнiң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комитетi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Есiркепова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 Қадырбекқызы          министрлiгi Заң жобалау қызметi,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заңнаманы жүйелеу департаментiнiң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Степанова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  қорғау министрлiгiнiң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инспекциялық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метрологиялық-талдамалық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Баялиев                    - "МашСертика" жауапкершілiгi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 Кәрiмұлы                серiктестiгiнiң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Графкин                    - "Ұлттық сараптау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 орталығы" ашық акционерлiк қоғамы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филиалының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Киянский                   - "Ұлттық сараптау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Владимирович          орталығы"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Батыс Қазақстан филиалы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Кононова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Ильинична            Сауда-өнеркәсiп палаталары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Косенко                    - Қазақстан Республикасының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Николаевна            берушiлер Конфедерациясының мүшесi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"Беккер және К"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серiктестiгi сапа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  - Қазақстанның тамақ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  өндiрушiлер одағының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Құрбанбаева                - Қарағанды облысы Кәсiпкерлер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Төретайқызы           қауымдастығының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Жолдаспаев                 - Орталық Қазақстан кәсiпкерлерi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Түсіпұлы               қауымдастығының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      - Алматы кәсiпкерлерi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Мунавара Тұрсынқызы          атқарушы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Казанцева                  - Шығыс Қазақстан облысы шағын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Сергеевна             бизнесiнiң кәсiподақ төрайымы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    - Астана қаласы бойынша Кәсiпкерлердiң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               құқығын қорғау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     - Қазақстан Республикасының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Иннокентиевич          пайдаланушылары үшiн жабдық өндiрушiлер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қызметтер көрсету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Шамсутдинова-Савченко      - Қазақстан Республикасының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Юрьевна             құқықтарын қорғау жөнiндегi лигасының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Жанайдарова                - ЮСАИД-Прагма корпорациясының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Юрьевна             Азиядағы МАС-К жобасы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Попова                     - "ОКО" тұтынушылар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Зинаида Ивановна             қоғамының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Ивлева                     - "Ұлттық сараптау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Петровна               орталығы"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филиалы сараптау, стандарттау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ақпараттық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Серікұлы              және сауда министрлігі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метрология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комитетінің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"Техникалық реттеу туралы" заң жобасын әзірлесін және 2004 жылғы 1 мамырға дейінгі мерзімде Қазақстан Республикасы Үкіметінің қарауына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