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ffb6" w14:textId="ed2f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Президенттік жаңа жыл шыршасын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21 қарашадағы N 288-ө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2003 жылғы 23-26 желтоқсанда Астана қаласында оқу озаттары қатарынан жетiм балаларға, ата-аналарының қамқорлығынсыз қалған балаларға, балалар үйлерi мен интернаттық мекемелердiң тәрбиеленушiлерiне арналған Президенттiк жаңа жыл шыршасын өткiзу жөнiндегi ұсынысы қабылдансын.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Президенттiк жаңа жыл шыршасын дайындау және өткiзу жөнiндегi ұйымдастыру комитетiнiң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Президенттiк жаңа жыл шыршасын дайындау және өткiзу жөнiндегi iс-шаралардың жоспары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Астана, Алматы қалаларының әкiмдерi мен Қазақстан Республикасының Бiлiм және ғылым министрлiгi оқу озаттары қатарынан 9-дан 13 жасқа дейiнгi жетiм балаларды, ата-аналарының қамқорлығынсыз қалған балаларды, балалар үйлерi мен интернаттық мекемелердiң тәрбиеленушiлерiн қосымшаға сәйкес санда Президенттiк жаңа жыл шыршасына жiберудi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Алматы қаласының әкiмдерiне бiрге жүрушiлердiң iссапар шығыстарын, екi жаққа жүру жолақысын төлеудi және балаларды жолда тамақтандыруды тиiстi жергiлiктi бюджеттердiң қаражаты есебiнен жүргiзу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Президенттік жаңа жыл шыршасын өткiзуге арналған шығыстарды қаржыландыру оларды орындауға жауапты бағдарламалардың әкімшілеріне тиiстi 2003 жылға арналған бюджеттерде көзделген қаражат шегінде жүзеге асырылады.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288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Президенттiк жаңа жыл шыршасын дайындау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өткiзу жөнiндегi ұйымдастыру комитетiнiң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   Бiлiм және ғылым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Досмұхамбетов               - Астана қаласының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Темiрхан Мыңайдарұлы          төрағаның орынбасары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Ұйымдастыру комитетiнiң мүшелерi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Әлеуметтiк-мәдени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Қасейiнов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 Қорабайұлы             Мәдениет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 Ақпарат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 iстер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Қошанов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Жақанұлы 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Сәлиев                      - "Қазақстан"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Жақыпұлы                телерадиокорпорациясы"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акционерлiк қоғамының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Ырсалиев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Әзтайұлы                Білiм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Жалпы орта бiлiм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Рақымжанов                  - Астана қаласы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Әмiрхан Мұратбекұлы           департаментiнiң бастығы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288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Президенттік жаңа жыл шыршасын дайындау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өткiзу жөнiндегі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 Іс-шаралар         |  Орындау   |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 |  мерзімі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Президенттiк жаңа жыл              10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шыршасына қатысушы балаларды 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(бұдан әрi - балалар) және        дейін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алып жүрушiлердi ipiктеуді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Көлік түрiн анықтау және           12       Облыстардың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    желтоқсанға  Астана,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және ғылым                  дейін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министрлігіне балалардың                    әкiмдерi,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келу және қайту кестесiн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жiберу                                 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Балалар мен оларды алып           21-27     Облыстардың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жүрушiлердi жөнелтудi,         желтоқсанға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олардың екi жаққа жол жүру        дейін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жолда тамақтану ақысын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төлеуді, сондай-ақ қайтып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келгенде қарсы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Балалар мен оларды алып            15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жүрушілердің жол жүруін бөлек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вагондармен қамтамасыз ету,       дейін    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тұратын жерінен Астана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қаласына дейін және қайта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жеткізу схемасын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Қазақстан Республикасының          1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 және коммуникациялар   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министрлiгiнде және оның          дейін    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жергiлiктi жерлердегi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ведомстволық бағынысты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ұйымдарына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тасымалдауды ұйымдастыратын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үйлестірушілерді тағайындау,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олардың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телефондарының нөмiрлерiн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барлық мүдделi министрлiктер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олардың 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бөлімшелерiне хабарлау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Балаларды тұратын жерлерiнен      21-27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қаласына дейiн және   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қайтар жолда ішкі iстер және      дейін    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денсаулық сақтау opгандары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қызметкерлерiнiң темiр жол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көлiгiмен алып жүруін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     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Президенттiк жаңа жыл             21-27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шыршасына қатысушыларды қарсы  желтоқсанға  әкімi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алуды, орналастыруды, тұруды,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тамақтандыруды,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мәдени-көпшiлік және спорттық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iс-шараларды өткiзудi, шығарып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Балалар тұратын және              21-27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 өтетiн орындарда  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қоғамдық тәртіпті, сондай-ақ      дейін    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олардың Астана қаласында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жүрген кезiнде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органдары қызметкерлерiнің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алып жүруiн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Балалар үшін сыйлықтар сатып       12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және жинақтау            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дейiн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министрлiгi,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Президенттiк жаңа жыл          желтоқсан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шыршасын дайындауға және                    әкiмi,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өткiзуге Астана қаласының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мәдениет қызметкерлерi мен                  Мәдениет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шығармашылық ұжымдарының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Президенттiк жаңа жыл          желтоқсан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шыршасын дайындау және өткiзу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барысын бұқаралық ақпарат                  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құралдарында жариялауды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Президенттiк жаңа жыл             25  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шыршасын теледидарға           желтоқсан    теледидары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түсiрудi ұйымдастыру                        радиосы"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корпорациясы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Президенттiк жаңа жыл          желтоқсан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шыршасына дайындық және оны                 теледидары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барысында қажетті                    радиосы"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фонограммаларды жазуға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жәрдемдесу                                  корпорациясы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Президенттiк жаңа жыл              1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шыршасын өткiзу сценарийiн   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                           дейiн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министрлiгi,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Балалардың Астана қаласында        1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болуының күнтiзбелік жоспары 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бағдарламасын жасау           дейiн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министрлiгi,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Шақыру билеттерiн,                 10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бағдарламаларды, рұқсат      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қағаздарды, бэйдждерді және       дейiн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да баспа өнiмдерiн                    министрлiгi,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дайындауды қамтамасыз ету                 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Сценарийге сәйкес әртістерге       10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киiмдердi дайындауды  желтоқсанға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 дейiн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министрлiгi,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Мереке өтетiн жерлердi             20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әшекеймен, жарықпен, дыбыспен  желтоқсанға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музыкамен көркемдеудi  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Жаңа жылдық торт дайындауды,       24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қатысушыларға арналған дәмді   желтоқсан  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дастархан ұйымдастыруды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Президенттiк жаңа жыл             15-25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шыршасына қатысушы балалардың  желтоқсан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тұратын жерлерiнде және           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қаласында кешенді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профилактикалық медициналық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байқауды қамтамасыз ету,                  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 орналасқан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 өтетiн жерлерде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 қызметкерлерiнің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тәулiк бойы кезекшiлігін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Президенттік жаңа жыл              15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шыршасын дайындаудың және      желтоқсанға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өткiзудің барысын жариялайтын     дейін     Президентiнің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ақпарат құралдары                 Баспасөз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қызметкерлерінің тiзiмiн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288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Президенттiк жаңа жыл шыршасына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қатысушылардың cандық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Облыстардың, қалалар   | Балалардың | Алып жүру.  |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ұйымдардың       | саны       | шілердiң,   | қатысушы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атаулары          |            | оның iшiнде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    | медицина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    | қызметкер.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    | лерiнiң саны|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   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             15             2 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            15             2 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                         15             2 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           15             2   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 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 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Солтүстiк Қазақстан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Оңтүстiк Қазақстан             20             3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   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мекемелер                      10             2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                        200            35         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