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b633" w14:textId="823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Көшi-қон және демографиялық саясатын iске асырудың ұзақ мерзiмдi жоспарын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10 желтоқсандағы 306-ө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көші-қон және демографиялық саясатын iске асырудың ұзақ мерзiмдi жоспарын әзiрлеу жөнiндегi ұсыныстар дайындау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Жағанова                   - Қазақстан Республикасының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Алтыншаш Қайыржанқызы        және демография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төрайымы,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Iзбанов                    - Қазақстан Республикасының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Мұхит Кәрімұлы               және 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төрайымының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Ишмұхамедов                - Қазақстан Республикасының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Қадырбек Әпшейітұлы          және 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демография, ұйымдастыру жұмысы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Қасымқұлов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Әбiлқасымұлы          министрлiгi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Сәдiбеков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Жеңiс Жақсылықұлы 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еңбек көшi-қоны және шетелдiк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күшiн лицензиялау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 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Мұхаметжанқызы          ғылым министрлiгi орта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Байжүнiсов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Әбенұлы     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Қайырбекова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Салидат Зикенқызы           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Емдеу-профилактикалық жұмыс,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лицензиялау және мемлекеттік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Серғазина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Күлбараш Ғалифанқызы         министрлiгi Мемлекеттiк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қаржыландыру департаментi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сала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Әшiрова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Нұрия Кенжаханқызы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Доғалов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Нәжмеденұлы      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Агроөнеркәсiптiк кешен мен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аумақтар дамуын талдау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реттеу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ауылдық аумақтарды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   министрлiгi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  министрлiгi Ұйымдастыру жұмысы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 технологиялар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құқықтық қамтамасыз ету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Үрiстемов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Жарқымбекұлы        қауiпсiздiк комитетi 2-департаментi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Әбдiлманов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Жамсап Әбдiлманұлы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агенттiгi жерге орналастыру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маманы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Қазақстан Республикасының Көшi-қон және демографиялық саясатын iске асырудың ұзақ мерзiмдi жоспарын әзiрлеу жөнiндегi ұсыныстарды 2004 жылдың екiншi тоқсанында Қазақстан Республикасының Yкiметiне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- Қазақстан Республикасының Ауыл шаруашылығы министрi А.С.Есiмовке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