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a35" w14:textId="bca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Республикасының Президентi А.А.Ақаевтың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желтоқсандағы N 315-ө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Қырғыз Республикасы арасындағы екі жақты ынтымақтастықты нығайту және 2003 жылғы 25-26 желтоқсанда Астана қаласында Қырғыз Республикасының Президенті А.А.Ақаевтың Қазақстан Республикасына ресми сапарын дайындау және өткiзу жөнiндегi протоколдық-ұйымдастыру iс-шараларын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icтep министрлiгі 2003 жылғы 25-26 желтоқсанда Астана қаласында Қырғыз Республикасының Президентi А.А.Ақаевтың Қазақстан Республикасына ресми сапарын (бұдан әрi - caпap) дайындау және өткізу жөнiндегі протоколдық-ұйымдастыру iс-шараларын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Ic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Қырғыз Республикасы делегациясының мүшелерiн орналастыру, тамақтандыру және оларға көліктiк қызмет көрсету жөнiнде қажетті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жылға арналған республикалық бюджетте "Ресми делегацияларға қызмет көрсету" бағдарламасы бойынша көзделген қаражат есебiнен сапарды өткізу шығыстарын қаржыландыруды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Президентінiң Күзет қызметі (келiсім бойынша), Қазақстан Республикасының Ұлттық қауіпсіздiк комитеті (келiсiм бойынша) Қырғыз Республикасының делегациясы мүшелерiнiң әуежайдағы, тұратын және болатын орындарындағы қауiпсiздігін, сондай-ақ жүретiн бағыттары бойынша бiрге жүрудi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министрлігі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министрлiгімен бiрлесiп, Қырғыз Республикасының Президентi арнайы ұшағының Қазақстан Республикасының аумағы үстінен ұшып өтуiн, Астана қаласының әуежайына қонуын және одан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ұшаққа техникалық қызмет көрсетудi, оның тұрағын және жанармай құюды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Ақпарат министрлігі сапарды бұқаралық ақпарат құралдарында жариялауды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әкiмi Қырғыз Республикасының ресми делегациясын күтiп алу және шығарып салу, Астана қаласының әуежайы мен көшелерiнiң безендірiлуi жөніндегi ұйымдастыру iс-шараларының орындалуын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Астана қаласының әуежайында Қырғыз Республикасының Президентін күтiп алу мен шығарып салу рәсiмiне қатыссын, Қазақстан Республикасы Президентiнiң атынан қабылдау кезiнде концерттік бағдарлама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өкiмнiң iске асырылуын бақылау Қазақстан Республикасының Сыртқы iстер министрлiгiне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315 өкiмiне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Қырғыз Республикасы ресми делегациясының мүшелерiн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орналастыру, тамақтандыру және оларға көлiктiк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ұйымдастыру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Қырғыз Республикасы ресми делегациясының мүшелерiн (1+12) және бiрге жүретiн адамдарды Астана қаласында "Окан Интерконтиненталь-Астана" қонақ үйiне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"Окан Интерконтиненталь-Астана" қонақ үйіне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(бeйджер, автокөлiктерге арнайы рұқсатнамалар, куверттiк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Қырғыз Республикасының делегациясы басшысы мен мүшелерiне арналған сыйлық және кәдейсыйлар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Қырғыз Республикасының делегациясын Астана қаласының әуежайында күтiп алу және шығарып салу кезiнде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Президентi Н.Ә.Назарбаевтың атынан Қырғыз Республикасының Президентi А.А.Ақаевтың құрметiне ресми қабылдау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Ресми делегацияның мүшелерiне және бiрге жүретiн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