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1ec9" w14:textId="6061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көлеңкелі экономиканы бағалауды жүргізу және оны азайту бойынша шаралар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13 қаңтардағы N 5-ө өкімі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көлеңкелі экономиканы бағалауды жүргiзу және оны азайту бойынша шаралар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   және бюджеттiк жоспарлау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Шоқаманов                    - Қазақстан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Қамырұлы                  жөнiндегi агенттiгі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бiрiншi орынбасары,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Дауранов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Шәмиль Абдулович      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Экономикалық саясат және индикативтiк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жоспарлау департаментiнiң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     - Қазақстан Республикасының Ұлттық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Гүлбану Зарлыққызы             Банкi Төрағасының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Марлен Нұрахметұлы             министрлiгi Салық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Ұзақпайұлы               және сауда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Мүлкін      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Сейiтқали Жалмұхаметұлы        бақылау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Әнуарұлы                Экономикалық және сыбайлас жемқорлық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қылмысқа қарсы күрес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агенттiгi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  - Қазақстан Республикасы Iшкi iстер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                          - Қазақстан Республикасы Денсаулық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Лариса Юн-Боевна               сақтау министрлiгiнiң Фармация,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фармацевтика және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өнеркәсiп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Әбдiқадырова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Нұрқасымқызы    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Исабекұлы                шаруашылығы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   коммуникациялар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Әшитов     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     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Меркель   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 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     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Павлович             ресурстарын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агенттiгi төрағасының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Әлжан Хамидоллаұлы             Министрiнiң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Қаппаров                     - Қазақ Инвестициялық Банкi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Жамбылұлы               кеңесiнiң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Сағадиев                     - "Фуд Мастер" компаниясының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Кенжеғалиұлы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Мәжiбаев                     - "Ресми Групп. ЛТД."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Қуанышбайұлы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Байменов                     - "Меркур Холдинг"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Есенғали Қанатбайұлы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   - Кәсiпкерлер форумы кеңесiнiң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Әнуарұлы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Блиев                        - "Информатика"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Дәурен Назарбайұлы             қоғамының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   орталығы"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Спанов                       - "Қазақстанның Даму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Магбат Уарысбекұлы             жауапкершiлігi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серiктестігiнiң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Казанцев                     - Астана қаласы кәсiпкерлерi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Олегович                 қауымдастығының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Берентаев                    - Қоғамдық проблемаларды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Базарбайұлы              орталығы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1-тармаққа өзгерту енгізілді - ҚР Үкіметінің 2004 жылғы 7 маусымдағы N 631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шiлдеге дейiн Қазақстан Республикасының Үкiметiне Қазақстан Республикасындағы көлеңкелi экономика көлемiн азайту жөнiнде ұсыныстар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2-тармаққа өзгерту енгізілді - ҚР Үкіметінің 2004 жылғы 7 маусымдағы N 631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3-тармақ алынып тасталды - ҚР Үкіметінің 2004 жылғы 7 маусымдағы N 631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