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5191" w14:textId="ecf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19-24 сәуiрде Ганновер қаласында (Германия Федеративтік Республикасы) өтетiн "Ганновер-2004 жәрмеңкесіне" Қазақстан Республикасының қатысуын және Германиядағы Қазақстан экономикасының күндерiн өткiзудi ұйымдастыру жөніндегi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4 ақпандағы N 27-ө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19-24 сәуiрде Ганновер қаласында (Германия Федеративтiк Республикасы) өтетiн "Ганновер-2004 жәрмеңкесiне" Қазақстан Республикасының экспозициясын дайындауды және Германиядағы Қазақстан экономикасының күндерiн өткiзудi ұйымдастыру мәселелерiн пысықтау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 Министрiнің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    және сауда вице-министрi,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Шақшақбаев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Шәмiлұлы                 және сауда министрлiгi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Бақытқожа                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Салахатдинұлы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Тiлеубердi                   - Қазақстан Республикасының Сыртқы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Бескенұлы    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 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Әлжанұлы                 сақтау министрлiгі Фармация,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фармацевтикалық және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өнеркәсіп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    - Қазақстан Республикасының Кедендiк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Аманияз Қасымұлы               бақылау агенттігі төрағасының бiрiнші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Қадамбаев     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Тоқтарбай                      сатып алу жөніндегi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Қадамбайұлы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Сұлтанұлы  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 - Астана қаласы әкiмiнің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Әлiбекұлы              министрлiгі Өнер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мәдени байланыстар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Син                          - "Шағын кәсiпкерлiк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Ceккевич               республикалық ақпараттық-көрме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орталығы" жабық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       трансфертi орталығы"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Миронов                      - "Каспий Банкі"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Александрович          қоғамы басқармасы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Бисембаев                    - "Азық-түлiк келiсiм-шарт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Айдарханұлы               корпорациясы"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бiрiншi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Бектемiсов                   - "Қазақстанның инвестициялық қоры: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Нұрмұхамет                     инвестициялық компания"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Амангелдiұлы                   қоғамы басқармасы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Баймұратов                   - "Қазақстан Халық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Оразгелдiұлы             қоғамы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      - "Экспорттық кредиттердi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Олегович                инвестицияларды сақтандыру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сақтандыру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акционерлiк қоғамы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Тұрмағамбетов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Әбдiхалықұлы             қоғамы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Кәрiбжанав                   - "Қазақтелеком"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Сәлiмұлы      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Батырбаев                    - "ҚазМұнайГаз" ұлттық компаниясы"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Демешұлы         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Қыпшақбаев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Әбдел Исаұлы                   компаниясы"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Мұқтыбаев                    - "Эйр Қазақстан"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Хамитұлы                 қоғамының коммерция және маркетинг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жөнiндегі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Жанғаскин                    - "Қазақстан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Қарасайұлы               компаниясы"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бiрiншi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Бармағамбетов                - "Наурыз банк"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Зиуадинұлы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Тимченко                     - "Қазкоммерцбанк"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Игоревич                қоғамының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Тәтiшев                      - "ТұранӘлем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Нұрелдайымұлы           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Мәмештегi                    - "ТұранӘлем Банкi"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Сәдуақас                       қоғамының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Халықсоветұлы                  орынбасары (келiсiм бойынша)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он күн мерзiмде Қазақстан Республикасының жетекшi кәсіпорындарының, ұйымдарының, ұлттық компанияларының және банктерiнiң қатысуымен "Ганновер-2004 жәрмеңкесiне" Қазақстан Республикасының қатысуын және Германиядағы Қазақстан экономикасының күндерiн өткiзу жөнiндегi тиiстi шығыстар сметасымен бiрге Iс-шаралар жоспарының жобасын әзiрлесiн және белгiленген тәртiппен Қазақстан Республикасының Yкiметiне оны бекiту жөнiнде ұсыныс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"Ганновер-2004 жәрмеңкесiне" Қазақстан Республикасының қатысуын және Германиядағы Қазақстан экономикасының күндерiн өткiзудi ұйымдастыру жөнiндегi жұмысты үйлестiру Қазақстан Республикасының Индустрия және сауда министрлiгiне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