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2005a" w14:textId="5d200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стандарттарды халықаралық стандарттармен үйлестіру туралы</w:t>
      </w:r>
    </w:p>
    <w:p>
      <w:pPr>
        <w:spacing w:after="0"/>
        <w:ind w:left="0"/>
        <w:jc w:val="both"/>
      </w:pPr>
      <w:r>
        <w:rPr>
          <w:rFonts w:ascii="Times New Roman"/>
          <w:b w:val="false"/>
          <w:i w:val="false"/>
          <w:color w:val="000000"/>
          <w:sz w:val="28"/>
        </w:rPr>
        <w:t>Қазақстан Республикасы Премьер-Министрінің 2004 жылғы 6 ақпандағы N 28-ө өкімі</w:t>
      </w:r>
    </w:p>
    <w:p>
      <w:pPr>
        <w:spacing w:after="0"/>
        <w:ind w:left="0"/>
        <w:jc w:val="both"/>
      </w:pPr>
      <w:r>
        <w:rPr>
          <w:rFonts w:ascii="Times New Roman"/>
          <w:b w:val="false"/>
          <w:i w:val="false"/>
          <w:color w:val="000000"/>
          <w:sz w:val="28"/>
        </w:rPr>
        <w:t xml:space="preserve">      Қазақстан Республикасы экономика секторының халықаралық стандарттарға көшуi мақсатында: </w:t>
      </w:r>
    </w:p>
    <w:bookmarkStart w:name="z1" w:id="0"/>
    <w:p>
      <w:pPr>
        <w:spacing w:after="0"/>
        <w:ind w:left="0"/>
        <w:jc w:val="both"/>
      </w:pPr>
      <w:r>
        <w:rPr>
          <w:rFonts w:ascii="Times New Roman"/>
          <w:b w:val="false"/>
          <w:i w:val="false"/>
          <w:color w:val="000000"/>
          <w:sz w:val="28"/>
        </w:rPr>
        <w:t xml:space="preserve">
      1. Қоса беріліп отырған Ұлттық стандарттарды халықаралық стандарттармен үйлестіру жөнiндегi 2004 жылға арналған жұмыс жоспары, Машина жасау саласындағы ұлттық стандарттарды үйлестiру жөнiндегi 2004 жылға арналған жұмыс жоспары және Қазақстандық кәсiпорындардың 9000 және 14000 сериялы ИСО халықаралық стандарттарға жедел көшуi жөнiндегi 2004-2005 жылдарға арналған жұмыс жоспары бекiтiлсiн.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орталық және жергiлiктi атқарушы органдары көрсетілген жұмыс жоспарлары iс-шараларының уақтылы орындалуын қамтамасыз етсiн. </w:t>
      </w:r>
    </w:p>
    <w:bookmarkEnd w:id="1"/>
    <w:bookmarkStart w:name="z3" w:id="2"/>
    <w:p>
      <w:pPr>
        <w:spacing w:after="0"/>
        <w:ind w:left="0"/>
        <w:jc w:val="both"/>
      </w:pPr>
      <w:r>
        <w:rPr>
          <w:rFonts w:ascii="Times New Roman"/>
          <w:b w:val="false"/>
          <w:i w:val="false"/>
          <w:color w:val="000000"/>
          <w:sz w:val="28"/>
        </w:rPr>
        <w:t xml:space="preserve">
      3. Осы өкiмнiң орындалуын бақылау Қазақстан Республикасы Премьер-Министрінің орынбасары С.М. Мыңбаеақа жүктелсiн. </w:t>
      </w:r>
    </w:p>
    <w:bookmarkEnd w:id="2"/>
    <w:p>
      <w:pPr>
        <w:spacing w:after="0"/>
        <w:ind w:left="0"/>
        <w:jc w:val="both"/>
      </w:pPr>
      <w:r>
        <w:rPr>
          <w:rFonts w:ascii="Times New Roman"/>
          <w:b w:val="false"/>
          <w:i/>
          <w:color w:val="000000"/>
          <w:sz w:val="28"/>
        </w:rPr>
        <w:t xml:space="preserve">      Премьер-Министр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2004 жылғы 6 ақпандағы  </w:t>
      </w:r>
      <w:r>
        <w:br/>
      </w:r>
      <w:r>
        <w:rPr>
          <w:rFonts w:ascii="Times New Roman"/>
          <w:b w:val="false"/>
          <w:i w:val="false"/>
          <w:color w:val="000000"/>
          <w:sz w:val="28"/>
        </w:rPr>
        <w:t xml:space="preserve">
N 28-ө өкімімен     </w:t>
      </w:r>
      <w:r>
        <w:br/>
      </w:r>
      <w:r>
        <w:rPr>
          <w:rFonts w:ascii="Times New Roman"/>
          <w:b w:val="false"/>
          <w:i w:val="false"/>
          <w:color w:val="000000"/>
          <w:sz w:val="28"/>
        </w:rPr>
        <w:t xml:space="preserve">
бекітілді        </w:t>
      </w:r>
    </w:p>
    <w:bookmarkEnd w:id="3"/>
    <w:p>
      <w:pPr>
        <w:spacing w:after="0"/>
        <w:ind w:left="0"/>
        <w:jc w:val="left"/>
      </w:pPr>
      <w:r>
        <w:rPr>
          <w:rFonts w:ascii="Times New Roman"/>
          <w:b/>
          <w:i w:val="false"/>
          <w:color w:val="000000"/>
        </w:rPr>
        <w:t xml:space="preserve"> Ұлттық стандарттарды халықаралық стандарттармен </w:t>
      </w:r>
      <w:r>
        <w:br/>
      </w:r>
      <w:r>
        <w:rPr>
          <w:rFonts w:ascii="Times New Roman"/>
          <w:b/>
          <w:i w:val="false"/>
          <w:color w:val="000000"/>
        </w:rPr>
        <w:t xml:space="preserve">
үйлестіру жөніндегі 2004 жылға арналған жұмыс жоспары </w:t>
      </w:r>
    </w:p>
    <w:p>
      <w:pPr>
        <w:spacing w:after="0"/>
        <w:ind w:left="0"/>
        <w:jc w:val="both"/>
      </w:pPr>
      <w:r>
        <w:rPr>
          <w:rFonts w:ascii="Times New Roman"/>
          <w:b w:val="false"/>
          <w:i w:val="false"/>
          <w:color w:val="000000"/>
          <w:sz w:val="28"/>
        </w:rPr>
        <w:t xml:space="preserve">Ұлттық стандарттарды халықаралық стандарттармен үйлестiру жөніндегі </w:t>
      </w:r>
      <w:r>
        <w:br/>
      </w:r>
      <w:r>
        <w:rPr>
          <w:rFonts w:ascii="Times New Roman"/>
          <w:b w:val="false"/>
          <w:i w:val="false"/>
          <w:color w:val="000000"/>
          <w:sz w:val="28"/>
        </w:rPr>
        <w:t xml:space="preserve">
                 2004 жылға арналған жұмыс жоспары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Экономика |Iс-шара, қайта|Yйлестiруге |  Аяқталу |Стан. |Орын. </w:t>
      </w:r>
      <w:r>
        <w:br/>
      </w:r>
      <w:r>
        <w:rPr>
          <w:rFonts w:ascii="Times New Roman"/>
          <w:b w:val="false"/>
          <w:i w:val="false"/>
          <w:color w:val="000000"/>
          <w:sz w:val="28"/>
        </w:rPr>
        <w:t xml:space="preserve">
 N |  секторы  |   қаралатын  |арналған    |  нысаны  |дарт  |даушы </w:t>
      </w:r>
      <w:r>
        <w:br/>
      </w:r>
      <w:r>
        <w:rPr>
          <w:rFonts w:ascii="Times New Roman"/>
          <w:b w:val="false"/>
          <w:i w:val="false"/>
          <w:color w:val="000000"/>
          <w:sz w:val="28"/>
        </w:rPr>
        <w:t xml:space="preserve">
   |           |     немесе   |халықаралық |          |тың   | </w:t>
      </w:r>
      <w:r>
        <w:br/>
      </w:r>
      <w:r>
        <w:rPr>
          <w:rFonts w:ascii="Times New Roman"/>
          <w:b w:val="false"/>
          <w:i w:val="false"/>
          <w:color w:val="000000"/>
          <w:sz w:val="28"/>
        </w:rPr>
        <w:t xml:space="preserve">
   |           |  әзірленетін |ұйымдардың  |          |бекi. | </w:t>
      </w:r>
      <w:r>
        <w:br/>
      </w:r>
      <w:r>
        <w:rPr>
          <w:rFonts w:ascii="Times New Roman"/>
          <w:b w:val="false"/>
          <w:i w:val="false"/>
          <w:color w:val="000000"/>
          <w:sz w:val="28"/>
        </w:rPr>
        <w:t xml:space="preserve">
   |           |  стандарттың |стандарттары|          |тiлу  | </w:t>
      </w:r>
      <w:r>
        <w:br/>
      </w:r>
      <w:r>
        <w:rPr>
          <w:rFonts w:ascii="Times New Roman"/>
          <w:b w:val="false"/>
          <w:i w:val="false"/>
          <w:color w:val="000000"/>
          <w:sz w:val="28"/>
        </w:rPr>
        <w:t xml:space="preserve">
   |           |   белгiленуi |            |          |мер.  | </w:t>
      </w:r>
      <w:r>
        <w:br/>
      </w:r>
      <w:r>
        <w:rPr>
          <w:rFonts w:ascii="Times New Roman"/>
          <w:b w:val="false"/>
          <w:i w:val="false"/>
          <w:color w:val="000000"/>
          <w:sz w:val="28"/>
        </w:rPr>
        <w:t xml:space="preserve">
   |           |   мен атауы  |            |          |зiмі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Жаңа стандарттарды әзiрлеу </w:t>
      </w:r>
    </w:p>
    <w:p>
      <w:pPr>
        <w:spacing w:after="0"/>
        <w:ind w:left="0"/>
        <w:jc w:val="both"/>
      </w:pPr>
      <w:r>
        <w:rPr>
          <w:rFonts w:ascii="Times New Roman"/>
          <w:b w:val="false"/>
          <w:i w:val="false"/>
          <w:color w:val="000000"/>
          <w:sz w:val="28"/>
        </w:rPr>
        <w:t xml:space="preserve">1   Машина      ҚР CT Мұнай    Қолданыстағы Қазақстан  IҮ     ИСМ </w:t>
      </w:r>
      <w:r>
        <w:br/>
      </w:r>
      <w:r>
        <w:rPr>
          <w:rFonts w:ascii="Times New Roman"/>
          <w:b w:val="false"/>
          <w:i w:val="false"/>
          <w:color w:val="000000"/>
          <w:sz w:val="28"/>
        </w:rPr>
        <w:t xml:space="preserve">
    жасау       және газ       ИСО халықа.  Респу.     тоқсан </w:t>
      </w:r>
      <w:r>
        <w:br/>
      </w:r>
      <w:r>
        <w:rPr>
          <w:rFonts w:ascii="Times New Roman"/>
          <w:b w:val="false"/>
          <w:i w:val="false"/>
          <w:color w:val="000000"/>
          <w:sz w:val="28"/>
        </w:rPr>
        <w:t xml:space="preserve">
                өнеркәсібi.    ралық        бликасы </w:t>
      </w:r>
      <w:r>
        <w:br/>
      </w:r>
      <w:r>
        <w:rPr>
          <w:rFonts w:ascii="Times New Roman"/>
          <w:b w:val="false"/>
          <w:i w:val="false"/>
          <w:color w:val="000000"/>
          <w:sz w:val="28"/>
        </w:rPr>
        <w:t xml:space="preserve">
                Бұрғылау және  стандарты    Индустрия </w:t>
      </w:r>
      <w:r>
        <w:br/>
      </w:r>
      <w:r>
        <w:rPr>
          <w:rFonts w:ascii="Times New Roman"/>
          <w:b w:val="false"/>
          <w:i w:val="false"/>
          <w:color w:val="000000"/>
          <w:sz w:val="28"/>
        </w:rPr>
        <w:t xml:space="preserve">
                пайдалану                   және </w:t>
      </w:r>
      <w:r>
        <w:br/>
      </w:r>
      <w:r>
        <w:rPr>
          <w:rFonts w:ascii="Times New Roman"/>
          <w:b w:val="false"/>
          <w:i w:val="false"/>
          <w:color w:val="000000"/>
          <w:sz w:val="28"/>
        </w:rPr>
        <w:t xml:space="preserve">
                жабдықтары.                 сауда </w:t>
      </w:r>
      <w:r>
        <w:br/>
      </w:r>
      <w:r>
        <w:rPr>
          <w:rFonts w:ascii="Times New Roman"/>
          <w:b w:val="false"/>
          <w:i w:val="false"/>
          <w:color w:val="000000"/>
          <w:sz w:val="28"/>
        </w:rPr>
        <w:t xml:space="preserve">
                Сағалық және                министр. </w:t>
      </w:r>
      <w:r>
        <w:br/>
      </w:r>
      <w:r>
        <w:rPr>
          <w:rFonts w:ascii="Times New Roman"/>
          <w:b w:val="false"/>
          <w:i w:val="false"/>
          <w:color w:val="000000"/>
          <w:sz w:val="28"/>
        </w:rPr>
        <w:t xml:space="preserve">
                бұрқақтық                   лігінің </w:t>
      </w:r>
      <w:r>
        <w:br/>
      </w:r>
      <w:r>
        <w:rPr>
          <w:rFonts w:ascii="Times New Roman"/>
          <w:b w:val="false"/>
          <w:i w:val="false"/>
          <w:color w:val="000000"/>
          <w:sz w:val="28"/>
        </w:rPr>
        <w:t xml:space="preserve">
                арқау                       Стандар. </w:t>
      </w:r>
      <w:r>
        <w:br/>
      </w:r>
      <w:r>
        <w:rPr>
          <w:rFonts w:ascii="Times New Roman"/>
          <w:b w:val="false"/>
          <w:i w:val="false"/>
          <w:color w:val="000000"/>
          <w:sz w:val="28"/>
        </w:rPr>
        <w:t xml:space="preserve">
                стандартын                  ттау, </w:t>
      </w:r>
      <w:r>
        <w:br/>
      </w:r>
      <w:r>
        <w:rPr>
          <w:rFonts w:ascii="Times New Roman"/>
          <w:b w:val="false"/>
          <w:i w:val="false"/>
          <w:color w:val="000000"/>
          <w:sz w:val="28"/>
        </w:rPr>
        <w:t xml:space="preserve">
                әзiрлеу                     метроло. </w:t>
      </w:r>
      <w:r>
        <w:br/>
      </w:r>
      <w:r>
        <w:rPr>
          <w:rFonts w:ascii="Times New Roman"/>
          <w:b w:val="false"/>
          <w:i w:val="false"/>
          <w:color w:val="000000"/>
          <w:sz w:val="28"/>
        </w:rPr>
        <w:t xml:space="preserve">
                                            гия және </w:t>
      </w:r>
      <w:r>
        <w:br/>
      </w:r>
      <w:r>
        <w:rPr>
          <w:rFonts w:ascii="Times New Roman"/>
          <w:b w:val="false"/>
          <w:i w:val="false"/>
          <w:color w:val="000000"/>
          <w:sz w:val="28"/>
        </w:rPr>
        <w:t xml:space="preserve">
                                            сертифи. </w:t>
      </w:r>
      <w:r>
        <w:br/>
      </w:r>
      <w:r>
        <w:rPr>
          <w:rFonts w:ascii="Times New Roman"/>
          <w:b w:val="false"/>
          <w:i w:val="false"/>
          <w:color w:val="000000"/>
          <w:sz w:val="28"/>
        </w:rPr>
        <w:t xml:space="preserve">
                                            каттау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комите. </w:t>
      </w:r>
      <w:r>
        <w:br/>
      </w:r>
      <w:r>
        <w:rPr>
          <w:rFonts w:ascii="Times New Roman"/>
          <w:b w:val="false"/>
          <w:i w:val="false"/>
          <w:color w:val="000000"/>
          <w:sz w:val="28"/>
        </w:rPr>
        <w:t xml:space="preserve">
                                            тiнің </w:t>
      </w:r>
      <w:r>
        <w:br/>
      </w:r>
      <w:r>
        <w:rPr>
          <w:rFonts w:ascii="Times New Roman"/>
          <w:b w:val="false"/>
          <w:i w:val="false"/>
          <w:color w:val="000000"/>
          <w:sz w:val="28"/>
        </w:rPr>
        <w:t xml:space="preserve">
                                            (бұдан </w:t>
      </w:r>
      <w:r>
        <w:br/>
      </w:r>
      <w:r>
        <w:rPr>
          <w:rFonts w:ascii="Times New Roman"/>
          <w:b w:val="false"/>
          <w:i w:val="false"/>
          <w:color w:val="000000"/>
          <w:sz w:val="28"/>
        </w:rPr>
        <w:t xml:space="preserve">
                                            әрi - </w:t>
      </w:r>
      <w:r>
        <w:br/>
      </w:r>
      <w:r>
        <w:rPr>
          <w:rFonts w:ascii="Times New Roman"/>
          <w:b w:val="false"/>
          <w:i w:val="false"/>
          <w:color w:val="000000"/>
          <w:sz w:val="28"/>
        </w:rPr>
        <w:t xml:space="preserve">
                                            Комитет) </w:t>
      </w:r>
      <w:r>
        <w:br/>
      </w:r>
      <w:r>
        <w:rPr>
          <w:rFonts w:ascii="Times New Roman"/>
          <w:b w:val="false"/>
          <w:i w:val="false"/>
          <w:color w:val="000000"/>
          <w:sz w:val="28"/>
        </w:rPr>
        <w:t xml:space="preserve">
                                            стандарт. </w:t>
      </w:r>
      <w:r>
        <w:br/>
      </w:r>
      <w:r>
        <w:rPr>
          <w:rFonts w:ascii="Times New Roman"/>
          <w:b w:val="false"/>
          <w:i w:val="false"/>
          <w:color w:val="000000"/>
          <w:sz w:val="28"/>
        </w:rPr>
        <w:t xml:space="preserve">
                                            ты бекiту </w:t>
      </w:r>
      <w:r>
        <w:br/>
      </w:r>
      <w:r>
        <w:rPr>
          <w:rFonts w:ascii="Times New Roman"/>
          <w:b w:val="false"/>
          <w:i w:val="false"/>
          <w:color w:val="000000"/>
          <w:sz w:val="28"/>
        </w:rPr>
        <w:t xml:space="preserve">
                                            туралы </w:t>
      </w:r>
      <w:r>
        <w:br/>
      </w:r>
      <w:r>
        <w:rPr>
          <w:rFonts w:ascii="Times New Roman"/>
          <w:b w:val="false"/>
          <w:i w:val="false"/>
          <w:color w:val="000000"/>
          <w:sz w:val="28"/>
        </w:rPr>
        <w:t xml:space="preserve">
                                            бұйрығы </w:t>
      </w:r>
      <w:r>
        <w:br/>
      </w:r>
      <w:r>
        <w:rPr>
          <w:rFonts w:ascii="Times New Roman"/>
          <w:b w:val="false"/>
          <w:i w:val="false"/>
          <w:color w:val="000000"/>
          <w:sz w:val="28"/>
        </w:rPr>
        <w:t xml:space="preserve">
2   Машина      ҚР СТ Мұнай    Қолданыстағы Комитеттің IҮ     ИСМ </w:t>
      </w:r>
      <w:r>
        <w:br/>
      </w:r>
      <w:r>
        <w:rPr>
          <w:rFonts w:ascii="Times New Roman"/>
          <w:b w:val="false"/>
          <w:i w:val="false"/>
          <w:color w:val="000000"/>
          <w:sz w:val="28"/>
        </w:rPr>
        <w:t xml:space="preserve">
    жасау       және газ       ИСО халықа.  стандартты тоқсан </w:t>
      </w:r>
      <w:r>
        <w:br/>
      </w:r>
      <w:r>
        <w:rPr>
          <w:rFonts w:ascii="Times New Roman"/>
          <w:b w:val="false"/>
          <w:i w:val="false"/>
          <w:color w:val="000000"/>
          <w:sz w:val="28"/>
        </w:rPr>
        <w:t xml:space="preserve">
                өнеркәсiбi.    ралық        бекiту </w:t>
      </w:r>
      <w:r>
        <w:br/>
      </w:r>
      <w:r>
        <w:rPr>
          <w:rFonts w:ascii="Times New Roman"/>
          <w:b w:val="false"/>
          <w:i w:val="false"/>
          <w:color w:val="000000"/>
          <w:sz w:val="28"/>
        </w:rPr>
        <w:t xml:space="preserve">
                Сорғылық қар.  стандарты    туралы </w:t>
      </w:r>
      <w:r>
        <w:br/>
      </w:r>
      <w:r>
        <w:rPr>
          <w:rFonts w:ascii="Times New Roman"/>
          <w:b w:val="false"/>
          <w:i w:val="false"/>
          <w:color w:val="000000"/>
          <w:sz w:val="28"/>
        </w:rPr>
        <w:t xml:space="preserve">
                нақтар.                     бұйрығы </w:t>
      </w:r>
      <w:r>
        <w:br/>
      </w:r>
      <w:r>
        <w:rPr>
          <w:rFonts w:ascii="Times New Roman"/>
          <w:b w:val="false"/>
          <w:i w:val="false"/>
          <w:color w:val="000000"/>
          <w:sz w:val="28"/>
        </w:rPr>
        <w:t xml:space="preserve">
                (қысқартылған </w:t>
      </w:r>
      <w:r>
        <w:br/>
      </w:r>
      <w:r>
        <w:rPr>
          <w:rFonts w:ascii="Times New Roman"/>
          <w:b w:val="false"/>
          <w:i w:val="false"/>
          <w:color w:val="000000"/>
          <w:sz w:val="28"/>
        </w:rPr>
        <w:t xml:space="preserve">
                сорғылық </w:t>
      </w:r>
      <w:r>
        <w:br/>
      </w:r>
      <w:r>
        <w:rPr>
          <w:rFonts w:ascii="Times New Roman"/>
          <w:b w:val="false"/>
          <w:i w:val="false"/>
          <w:color w:val="000000"/>
          <w:sz w:val="28"/>
        </w:rPr>
        <w:t xml:space="preserve">
                қарнақтар, </w:t>
      </w:r>
      <w:r>
        <w:br/>
      </w:r>
      <w:r>
        <w:rPr>
          <w:rFonts w:ascii="Times New Roman"/>
          <w:b w:val="false"/>
          <w:i w:val="false"/>
          <w:color w:val="000000"/>
          <w:sz w:val="28"/>
        </w:rPr>
        <w:t xml:space="preserve">
                тереңдiк </w:t>
      </w:r>
      <w:r>
        <w:br/>
      </w:r>
      <w:r>
        <w:rPr>
          <w:rFonts w:ascii="Times New Roman"/>
          <w:b w:val="false"/>
          <w:i w:val="false"/>
          <w:color w:val="000000"/>
          <w:sz w:val="28"/>
        </w:rPr>
        <w:t xml:space="preserve">
                сорғының </w:t>
      </w:r>
      <w:r>
        <w:br/>
      </w:r>
      <w:r>
        <w:rPr>
          <w:rFonts w:ascii="Times New Roman"/>
          <w:b w:val="false"/>
          <w:i w:val="false"/>
          <w:color w:val="000000"/>
          <w:sz w:val="28"/>
        </w:rPr>
        <w:t xml:space="preserve">
                жылтыратылған </w:t>
      </w:r>
      <w:r>
        <w:br/>
      </w:r>
      <w:r>
        <w:rPr>
          <w:rFonts w:ascii="Times New Roman"/>
          <w:b w:val="false"/>
          <w:i w:val="false"/>
          <w:color w:val="000000"/>
          <w:sz w:val="28"/>
        </w:rPr>
        <w:t xml:space="preserve">
                соташықтары, </w:t>
      </w:r>
      <w:r>
        <w:br/>
      </w:r>
      <w:r>
        <w:rPr>
          <w:rFonts w:ascii="Times New Roman"/>
          <w:b w:val="false"/>
          <w:i w:val="false"/>
          <w:color w:val="000000"/>
          <w:sz w:val="28"/>
        </w:rPr>
        <w:t xml:space="preserve">
                жалғастырғыш. </w:t>
      </w:r>
      <w:r>
        <w:br/>
      </w:r>
      <w:r>
        <w:rPr>
          <w:rFonts w:ascii="Times New Roman"/>
          <w:b w:val="false"/>
          <w:i w:val="false"/>
          <w:color w:val="000000"/>
          <w:sz w:val="28"/>
        </w:rPr>
        <w:t xml:space="preserve">
                тар мен ауда. </w:t>
      </w:r>
      <w:r>
        <w:br/>
      </w:r>
      <w:r>
        <w:rPr>
          <w:rFonts w:ascii="Times New Roman"/>
          <w:b w:val="false"/>
          <w:i w:val="false"/>
          <w:color w:val="000000"/>
          <w:sz w:val="28"/>
        </w:rPr>
        <w:t xml:space="preserve">
                рыстырғыштар).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шарттар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3   Машина      ҚР СТ Мұнай    Қолданыстағы Комитеттің IY     ИСМ </w:t>
      </w:r>
      <w:r>
        <w:br/>
      </w:r>
      <w:r>
        <w:rPr>
          <w:rFonts w:ascii="Times New Roman"/>
          <w:b w:val="false"/>
          <w:i w:val="false"/>
          <w:color w:val="000000"/>
          <w:sz w:val="28"/>
        </w:rPr>
        <w:t xml:space="preserve">
    жасау       және газ       ИСО халықа.  стандартты тоқсан </w:t>
      </w:r>
      <w:r>
        <w:br/>
      </w:r>
      <w:r>
        <w:rPr>
          <w:rFonts w:ascii="Times New Roman"/>
          <w:b w:val="false"/>
          <w:i w:val="false"/>
          <w:color w:val="000000"/>
          <w:sz w:val="28"/>
        </w:rPr>
        <w:t xml:space="preserve">
                өнеркәсiбi.    ралық        бекiту </w:t>
      </w:r>
      <w:r>
        <w:br/>
      </w:r>
      <w:r>
        <w:rPr>
          <w:rFonts w:ascii="Times New Roman"/>
          <w:b w:val="false"/>
          <w:i w:val="false"/>
          <w:color w:val="000000"/>
          <w:sz w:val="28"/>
        </w:rPr>
        <w:t xml:space="preserve">
                Сорғылық       стандарты    туралы </w:t>
      </w:r>
      <w:r>
        <w:br/>
      </w:r>
      <w:r>
        <w:rPr>
          <w:rFonts w:ascii="Times New Roman"/>
          <w:b w:val="false"/>
          <w:i w:val="false"/>
          <w:color w:val="000000"/>
          <w:sz w:val="28"/>
        </w:rPr>
        <w:t xml:space="preserve">
                құрылғылар.                 бұйрығы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шарттар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4   Машина      ҚР СТ Мұнай,   Қолданыстағы Комитеттің IY     ИСМ </w:t>
      </w:r>
      <w:r>
        <w:br/>
      </w:r>
      <w:r>
        <w:rPr>
          <w:rFonts w:ascii="Times New Roman"/>
          <w:b w:val="false"/>
          <w:i w:val="false"/>
          <w:color w:val="000000"/>
          <w:sz w:val="28"/>
        </w:rPr>
        <w:t xml:space="preserve">
    жасау       мұнай-химиялық ИСО халықа.  стандартты тоқсан </w:t>
      </w:r>
      <w:r>
        <w:br/>
      </w:r>
      <w:r>
        <w:rPr>
          <w:rFonts w:ascii="Times New Roman"/>
          <w:b w:val="false"/>
          <w:i w:val="false"/>
          <w:color w:val="000000"/>
          <w:sz w:val="28"/>
        </w:rPr>
        <w:t xml:space="preserve">
                және газ       ралық        бекiту </w:t>
      </w:r>
      <w:r>
        <w:br/>
      </w:r>
      <w:r>
        <w:rPr>
          <w:rFonts w:ascii="Times New Roman"/>
          <w:b w:val="false"/>
          <w:i w:val="false"/>
          <w:color w:val="000000"/>
          <w:sz w:val="28"/>
        </w:rPr>
        <w:t xml:space="preserve">
                өнеркәсібіне   стандарты    туралы </w:t>
      </w:r>
      <w:r>
        <w:br/>
      </w:r>
      <w:r>
        <w:rPr>
          <w:rFonts w:ascii="Times New Roman"/>
          <w:b w:val="false"/>
          <w:i w:val="false"/>
          <w:color w:val="000000"/>
          <w:sz w:val="28"/>
        </w:rPr>
        <w:t xml:space="preserve">
                арналған                    бұйрығы </w:t>
      </w:r>
      <w:r>
        <w:br/>
      </w:r>
      <w:r>
        <w:rPr>
          <w:rFonts w:ascii="Times New Roman"/>
          <w:b w:val="false"/>
          <w:i w:val="false"/>
          <w:color w:val="000000"/>
          <w:sz w:val="28"/>
        </w:rPr>
        <w:t xml:space="preserve">
                ортадан тепкіш </w:t>
      </w:r>
      <w:r>
        <w:br/>
      </w:r>
      <w:r>
        <w:rPr>
          <w:rFonts w:ascii="Times New Roman"/>
          <w:b w:val="false"/>
          <w:i w:val="false"/>
          <w:color w:val="000000"/>
          <w:sz w:val="28"/>
        </w:rPr>
        <w:t xml:space="preserve">
                сорғылар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5   Машина      ҚР CT Мұнай    Қолданыстағы Комитеттiң IY     ИСМ </w:t>
      </w:r>
      <w:r>
        <w:br/>
      </w:r>
      <w:r>
        <w:rPr>
          <w:rFonts w:ascii="Times New Roman"/>
          <w:b w:val="false"/>
          <w:i w:val="false"/>
          <w:color w:val="000000"/>
          <w:sz w:val="28"/>
        </w:rPr>
        <w:t xml:space="preserve">
    жасау       және газ       ИСО халықа.  стандартты тоқсан </w:t>
      </w:r>
      <w:r>
        <w:br/>
      </w:r>
      <w:r>
        <w:rPr>
          <w:rFonts w:ascii="Times New Roman"/>
          <w:b w:val="false"/>
          <w:i w:val="false"/>
          <w:color w:val="000000"/>
          <w:sz w:val="28"/>
        </w:rPr>
        <w:t xml:space="preserve">
                өнеркәсібi.    ралық        бекiту </w:t>
      </w:r>
      <w:r>
        <w:br/>
      </w:r>
      <w:r>
        <w:rPr>
          <w:rFonts w:ascii="Times New Roman"/>
          <w:b w:val="false"/>
          <w:i w:val="false"/>
          <w:color w:val="000000"/>
          <w:sz w:val="28"/>
        </w:rPr>
        <w:t xml:space="preserve">
                Бұрғылау және  стандарты    туралы </w:t>
      </w:r>
      <w:r>
        <w:br/>
      </w:r>
      <w:r>
        <w:rPr>
          <w:rFonts w:ascii="Times New Roman"/>
          <w:b w:val="false"/>
          <w:i w:val="false"/>
          <w:color w:val="000000"/>
          <w:sz w:val="28"/>
        </w:rPr>
        <w:t xml:space="preserve">
                пайдалану                   бұйрығы </w:t>
      </w:r>
      <w:r>
        <w:br/>
      </w:r>
      <w:r>
        <w:rPr>
          <w:rFonts w:ascii="Times New Roman"/>
          <w:b w:val="false"/>
          <w:i w:val="false"/>
          <w:color w:val="000000"/>
          <w:sz w:val="28"/>
        </w:rPr>
        <w:t xml:space="preserve">
                жабдықтары. </w:t>
      </w:r>
      <w:r>
        <w:br/>
      </w:r>
      <w:r>
        <w:rPr>
          <w:rFonts w:ascii="Times New Roman"/>
          <w:b w:val="false"/>
          <w:i w:val="false"/>
          <w:color w:val="000000"/>
          <w:sz w:val="28"/>
        </w:rPr>
        <w:t xml:space="preserve">
                Толассыз </w:t>
      </w:r>
      <w:r>
        <w:br/>
      </w:r>
      <w:r>
        <w:rPr>
          <w:rFonts w:ascii="Times New Roman"/>
          <w:b w:val="false"/>
          <w:i w:val="false"/>
          <w:color w:val="000000"/>
          <w:sz w:val="28"/>
        </w:rPr>
        <w:t xml:space="preserve">
                бұрғылауға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жабдық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6   Машина      ҚР CT          Қолданыстағы Комитеттiң IY     ИСМ </w:t>
      </w:r>
      <w:r>
        <w:br/>
      </w:r>
      <w:r>
        <w:rPr>
          <w:rFonts w:ascii="Times New Roman"/>
          <w:b w:val="false"/>
          <w:i w:val="false"/>
          <w:color w:val="000000"/>
          <w:sz w:val="28"/>
        </w:rPr>
        <w:t xml:space="preserve">
    жасау       Мұнай-газ      ИСО халықа.  стандарты  тоқсан </w:t>
      </w:r>
      <w:r>
        <w:br/>
      </w:r>
      <w:r>
        <w:rPr>
          <w:rFonts w:ascii="Times New Roman"/>
          <w:b w:val="false"/>
          <w:i w:val="false"/>
          <w:color w:val="000000"/>
          <w:sz w:val="28"/>
        </w:rPr>
        <w:t xml:space="preserve">
                өнеркәсiбi.    ралық        бекiту </w:t>
      </w:r>
      <w:r>
        <w:br/>
      </w:r>
      <w:r>
        <w:rPr>
          <w:rFonts w:ascii="Times New Roman"/>
          <w:b w:val="false"/>
          <w:i w:val="false"/>
          <w:color w:val="000000"/>
          <w:sz w:val="28"/>
        </w:rPr>
        <w:t xml:space="preserve">
                Құбырлы жылу   стандарты    туралы </w:t>
      </w:r>
      <w:r>
        <w:br/>
      </w:r>
      <w:r>
        <w:rPr>
          <w:rFonts w:ascii="Times New Roman"/>
          <w:b w:val="false"/>
          <w:i w:val="false"/>
          <w:color w:val="000000"/>
          <w:sz w:val="28"/>
        </w:rPr>
        <w:t xml:space="preserve">
                алмастырғыштар              бұйрығы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7   Машина      ҚР CT Мұнай    Қолданыстағы Комитеттiң IY     ИСМ </w:t>
      </w:r>
      <w:r>
        <w:br/>
      </w:r>
      <w:r>
        <w:rPr>
          <w:rFonts w:ascii="Times New Roman"/>
          <w:b w:val="false"/>
          <w:i w:val="false"/>
          <w:color w:val="000000"/>
          <w:sz w:val="28"/>
        </w:rPr>
        <w:t xml:space="preserve">
    жасау       және газ       ИСО халықа.  стандартты тоқсан </w:t>
      </w:r>
      <w:r>
        <w:br/>
      </w:r>
      <w:r>
        <w:rPr>
          <w:rFonts w:ascii="Times New Roman"/>
          <w:b w:val="false"/>
          <w:i w:val="false"/>
          <w:color w:val="000000"/>
          <w:sz w:val="28"/>
        </w:rPr>
        <w:t xml:space="preserve">
                өнеркәсiбiне   ралық        бекiту </w:t>
      </w:r>
      <w:r>
        <w:br/>
      </w:r>
      <w:r>
        <w:rPr>
          <w:rFonts w:ascii="Times New Roman"/>
          <w:b w:val="false"/>
          <w:i w:val="false"/>
          <w:color w:val="000000"/>
          <w:sz w:val="28"/>
        </w:rPr>
        <w:t xml:space="preserve">
                арналған DN    стандарты    туралы </w:t>
      </w:r>
      <w:r>
        <w:br/>
      </w:r>
      <w:r>
        <w:rPr>
          <w:rFonts w:ascii="Times New Roman"/>
          <w:b w:val="false"/>
          <w:i w:val="false"/>
          <w:color w:val="000000"/>
          <w:sz w:val="28"/>
        </w:rPr>
        <w:t xml:space="preserve">
                100 және одан               бұйрығы </w:t>
      </w:r>
      <w:r>
        <w:br/>
      </w:r>
      <w:r>
        <w:rPr>
          <w:rFonts w:ascii="Times New Roman"/>
          <w:b w:val="false"/>
          <w:i w:val="false"/>
          <w:color w:val="000000"/>
          <w:sz w:val="28"/>
        </w:rPr>
        <w:t xml:space="preserve">
                кем өлшемдi </w:t>
      </w:r>
      <w:r>
        <w:br/>
      </w:r>
      <w:r>
        <w:rPr>
          <w:rFonts w:ascii="Times New Roman"/>
          <w:b w:val="false"/>
          <w:i w:val="false"/>
          <w:color w:val="000000"/>
          <w:sz w:val="28"/>
        </w:rPr>
        <w:t xml:space="preserve">
                бекiту, шар </w:t>
      </w:r>
      <w:r>
        <w:br/>
      </w:r>
      <w:r>
        <w:rPr>
          <w:rFonts w:ascii="Times New Roman"/>
          <w:b w:val="false"/>
          <w:i w:val="false"/>
          <w:color w:val="000000"/>
          <w:sz w:val="28"/>
        </w:rPr>
        <w:t xml:space="preserve">
                және тәтекi </w:t>
      </w:r>
      <w:r>
        <w:br/>
      </w:r>
      <w:r>
        <w:rPr>
          <w:rFonts w:ascii="Times New Roman"/>
          <w:b w:val="false"/>
          <w:i w:val="false"/>
          <w:color w:val="000000"/>
          <w:sz w:val="28"/>
        </w:rPr>
        <w:t xml:space="preserve">
                болат клапан. </w:t>
      </w:r>
      <w:r>
        <w:br/>
      </w:r>
      <w:r>
        <w:rPr>
          <w:rFonts w:ascii="Times New Roman"/>
          <w:b w:val="false"/>
          <w:i w:val="false"/>
          <w:color w:val="000000"/>
          <w:sz w:val="28"/>
        </w:rPr>
        <w:t xml:space="preserve">
                дар стандартын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8   Машина      ҚР СТ Мұнай    Қолданыстағы Комитеттiң IY     ИСМ </w:t>
      </w:r>
      <w:r>
        <w:br/>
      </w:r>
      <w:r>
        <w:rPr>
          <w:rFonts w:ascii="Times New Roman"/>
          <w:b w:val="false"/>
          <w:i w:val="false"/>
          <w:color w:val="000000"/>
          <w:sz w:val="28"/>
        </w:rPr>
        <w:t xml:space="preserve">
    жасау       және газ       ИСО халықа.  стандартты тоқсан </w:t>
      </w:r>
      <w:r>
        <w:br/>
      </w:r>
      <w:r>
        <w:rPr>
          <w:rFonts w:ascii="Times New Roman"/>
          <w:b w:val="false"/>
          <w:i w:val="false"/>
          <w:color w:val="000000"/>
          <w:sz w:val="28"/>
        </w:rPr>
        <w:t xml:space="preserve">
                өнеркәсiбi.    ралық        бекiту </w:t>
      </w:r>
      <w:r>
        <w:br/>
      </w:r>
      <w:r>
        <w:rPr>
          <w:rFonts w:ascii="Times New Roman"/>
          <w:b w:val="false"/>
          <w:i w:val="false"/>
          <w:color w:val="000000"/>
          <w:sz w:val="28"/>
        </w:rPr>
        <w:t xml:space="preserve">
                Обсадкалы      стандарты    туралы </w:t>
      </w:r>
      <w:r>
        <w:br/>
      </w:r>
      <w:r>
        <w:rPr>
          <w:rFonts w:ascii="Times New Roman"/>
          <w:b w:val="false"/>
          <w:i w:val="false"/>
          <w:color w:val="000000"/>
          <w:sz w:val="28"/>
        </w:rPr>
        <w:t xml:space="preserve">
                бағандардың                 бұйрығы </w:t>
      </w:r>
      <w:r>
        <w:br/>
      </w:r>
      <w:r>
        <w:rPr>
          <w:rFonts w:ascii="Times New Roman"/>
          <w:b w:val="false"/>
          <w:i w:val="false"/>
          <w:color w:val="000000"/>
          <w:sz w:val="28"/>
        </w:rPr>
        <w:t xml:space="preserve">
                орталықтан. </w:t>
      </w:r>
      <w:r>
        <w:br/>
      </w:r>
      <w:r>
        <w:rPr>
          <w:rFonts w:ascii="Times New Roman"/>
          <w:b w:val="false"/>
          <w:i w:val="false"/>
          <w:color w:val="000000"/>
          <w:sz w:val="28"/>
        </w:rPr>
        <w:t xml:space="preserve">
                дырғыштары. </w:t>
      </w:r>
      <w:r>
        <w:br/>
      </w:r>
      <w:r>
        <w:rPr>
          <w:rFonts w:ascii="Times New Roman"/>
          <w:b w:val="false"/>
          <w:i w:val="false"/>
          <w:color w:val="000000"/>
          <w:sz w:val="28"/>
        </w:rPr>
        <w:t xml:space="preserve">
                1 Бөлiм. </w:t>
      </w:r>
      <w:r>
        <w:br/>
      </w:r>
      <w:r>
        <w:rPr>
          <w:rFonts w:ascii="Times New Roman"/>
          <w:b w:val="false"/>
          <w:i w:val="false"/>
          <w:color w:val="000000"/>
          <w:sz w:val="28"/>
        </w:rPr>
        <w:t xml:space="preserve">
                Обсадкалы </w:t>
      </w:r>
      <w:r>
        <w:br/>
      </w:r>
      <w:r>
        <w:rPr>
          <w:rFonts w:ascii="Times New Roman"/>
          <w:b w:val="false"/>
          <w:i w:val="false"/>
          <w:color w:val="000000"/>
          <w:sz w:val="28"/>
        </w:rPr>
        <w:t xml:space="preserve">
                бағандардың </w:t>
      </w:r>
      <w:r>
        <w:br/>
      </w:r>
      <w:r>
        <w:rPr>
          <w:rFonts w:ascii="Times New Roman"/>
          <w:b w:val="false"/>
          <w:i w:val="false"/>
          <w:color w:val="000000"/>
          <w:sz w:val="28"/>
        </w:rPr>
        <w:t xml:space="preserve">
                серiппегiштi </w:t>
      </w:r>
      <w:r>
        <w:br/>
      </w:r>
      <w:r>
        <w:rPr>
          <w:rFonts w:ascii="Times New Roman"/>
          <w:b w:val="false"/>
          <w:i w:val="false"/>
          <w:color w:val="000000"/>
          <w:sz w:val="28"/>
        </w:rPr>
        <w:t xml:space="preserve">
                орталықтан. </w:t>
      </w:r>
      <w:r>
        <w:br/>
      </w:r>
      <w:r>
        <w:rPr>
          <w:rFonts w:ascii="Times New Roman"/>
          <w:b w:val="false"/>
          <w:i w:val="false"/>
          <w:color w:val="000000"/>
          <w:sz w:val="28"/>
        </w:rPr>
        <w:t xml:space="preserve">
                дырғыштары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9   Машина      ҚР СТ Мұнай    Қолданыстағы Комитеттiң IY     ИСМ </w:t>
      </w:r>
      <w:r>
        <w:br/>
      </w:r>
      <w:r>
        <w:rPr>
          <w:rFonts w:ascii="Times New Roman"/>
          <w:b w:val="false"/>
          <w:i w:val="false"/>
          <w:color w:val="000000"/>
          <w:sz w:val="28"/>
        </w:rPr>
        <w:t xml:space="preserve">
    жасау       және газ       ИСО халықа.  стандартты тоқсан </w:t>
      </w:r>
      <w:r>
        <w:br/>
      </w:r>
      <w:r>
        <w:rPr>
          <w:rFonts w:ascii="Times New Roman"/>
          <w:b w:val="false"/>
          <w:i w:val="false"/>
          <w:color w:val="000000"/>
          <w:sz w:val="28"/>
        </w:rPr>
        <w:t xml:space="preserve">
                өнеркәсiбi.    ралық        бекiту </w:t>
      </w:r>
      <w:r>
        <w:br/>
      </w:r>
      <w:r>
        <w:rPr>
          <w:rFonts w:ascii="Times New Roman"/>
          <w:b w:val="false"/>
          <w:i w:val="false"/>
          <w:color w:val="000000"/>
          <w:sz w:val="28"/>
        </w:rPr>
        <w:t xml:space="preserve">
                Ұңғыманы       стандарты    туралы </w:t>
      </w:r>
      <w:r>
        <w:br/>
      </w:r>
      <w:r>
        <w:rPr>
          <w:rFonts w:ascii="Times New Roman"/>
          <w:b w:val="false"/>
          <w:i w:val="false"/>
          <w:color w:val="000000"/>
          <w:sz w:val="28"/>
        </w:rPr>
        <w:t xml:space="preserve">
                цементтеуге                 бұйрығы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жабдықтар. </w:t>
      </w:r>
      <w:r>
        <w:br/>
      </w:r>
      <w:r>
        <w:rPr>
          <w:rFonts w:ascii="Times New Roman"/>
          <w:b w:val="false"/>
          <w:i w:val="false"/>
          <w:color w:val="000000"/>
          <w:sz w:val="28"/>
        </w:rPr>
        <w:t xml:space="preserve">
                3 бөлiм. </w:t>
      </w:r>
      <w:r>
        <w:br/>
      </w:r>
      <w:r>
        <w:rPr>
          <w:rFonts w:ascii="Times New Roman"/>
          <w:b w:val="false"/>
          <w:i w:val="false"/>
          <w:color w:val="000000"/>
          <w:sz w:val="28"/>
        </w:rPr>
        <w:t xml:space="preserve">
                Цементтейтін </w:t>
      </w:r>
      <w:r>
        <w:br/>
      </w:r>
      <w:r>
        <w:rPr>
          <w:rFonts w:ascii="Times New Roman"/>
          <w:b w:val="false"/>
          <w:i w:val="false"/>
          <w:color w:val="000000"/>
          <w:sz w:val="28"/>
        </w:rPr>
        <w:t xml:space="preserve">
                жүзетiн </w:t>
      </w:r>
      <w:r>
        <w:br/>
      </w:r>
      <w:r>
        <w:rPr>
          <w:rFonts w:ascii="Times New Roman"/>
          <w:b w:val="false"/>
          <w:i w:val="false"/>
          <w:color w:val="000000"/>
          <w:sz w:val="28"/>
        </w:rPr>
        <w:t xml:space="preserve">
                жабдыққа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сынаулары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10  Машина      ҚР CT Мұнай    Қолданыстағы Комитеттiң IY     ИСМ </w:t>
      </w:r>
      <w:r>
        <w:br/>
      </w:r>
      <w:r>
        <w:rPr>
          <w:rFonts w:ascii="Times New Roman"/>
          <w:b w:val="false"/>
          <w:i w:val="false"/>
          <w:color w:val="000000"/>
          <w:sz w:val="28"/>
        </w:rPr>
        <w:t xml:space="preserve">
    жасау       және газ       ИСО халықа.  стандартты тоқсан </w:t>
      </w:r>
      <w:r>
        <w:br/>
      </w:r>
      <w:r>
        <w:rPr>
          <w:rFonts w:ascii="Times New Roman"/>
          <w:b w:val="false"/>
          <w:i w:val="false"/>
          <w:color w:val="000000"/>
          <w:sz w:val="28"/>
        </w:rPr>
        <w:t xml:space="preserve">
                өнеркәсiбi.    ралық        бекiту </w:t>
      </w:r>
      <w:r>
        <w:br/>
      </w:r>
      <w:r>
        <w:rPr>
          <w:rFonts w:ascii="Times New Roman"/>
          <w:b w:val="false"/>
          <w:i w:val="false"/>
          <w:color w:val="000000"/>
          <w:sz w:val="28"/>
        </w:rPr>
        <w:t xml:space="preserve">
                Пластиналы     стандарты    туралы </w:t>
      </w:r>
      <w:r>
        <w:br/>
      </w:r>
      <w:r>
        <w:rPr>
          <w:rFonts w:ascii="Times New Roman"/>
          <w:b w:val="false"/>
          <w:i w:val="false"/>
          <w:color w:val="000000"/>
          <w:sz w:val="28"/>
        </w:rPr>
        <w:t xml:space="preserve">
                жылу                        бұйрығы </w:t>
      </w:r>
      <w:r>
        <w:br/>
      </w:r>
      <w:r>
        <w:rPr>
          <w:rFonts w:ascii="Times New Roman"/>
          <w:b w:val="false"/>
          <w:i w:val="false"/>
          <w:color w:val="000000"/>
          <w:sz w:val="28"/>
        </w:rPr>
        <w:t xml:space="preserve">
                алмастырғыштар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11  Машина      ҚР CT Мұнай, </w:t>
      </w:r>
      <w:r>
        <w:br/>
      </w:r>
      <w:r>
        <w:rPr>
          <w:rFonts w:ascii="Times New Roman"/>
          <w:b w:val="false"/>
          <w:i w:val="false"/>
          <w:color w:val="000000"/>
          <w:sz w:val="28"/>
        </w:rPr>
        <w:t xml:space="preserve">
    жасау       химия және газ </w:t>
      </w:r>
      <w:r>
        <w:br/>
      </w:r>
      <w:r>
        <w:rPr>
          <w:rFonts w:ascii="Times New Roman"/>
          <w:b w:val="false"/>
          <w:i w:val="false"/>
          <w:color w:val="000000"/>
          <w:sz w:val="28"/>
        </w:rPr>
        <w:t xml:space="preserve">
                өнеркәсiбi. </w:t>
      </w:r>
      <w:r>
        <w:br/>
      </w:r>
      <w:r>
        <w:rPr>
          <w:rFonts w:ascii="Times New Roman"/>
          <w:b w:val="false"/>
          <w:i w:val="false"/>
          <w:color w:val="000000"/>
          <w:sz w:val="28"/>
        </w:rPr>
        <w:t xml:space="preserve">
                Ортадан тепкiш </w:t>
      </w:r>
      <w:r>
        <w:br/>
      </w:r>
      <w:r>
        <w:rPr>
          <w:rFonts w:ascii="Times New Roman"/>
          <w:b w:val="false"/>
          <w:i w:val="false"/>
          <w:color w:val="000000"/>
          <w:sz w:val="28"/>
        </w:rPr>
        <w:t xml:space="preserve">
                сығымдағыштар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12  Машина      ҚР СТ Мұнай-   Қолданыстағы Комитеттiң IY     ИСМ </w:t>
      </w:r>
      <w:r>
        <w:br/>
      </w:r>
      <w:r>
        <w:rPr>
          <w:rFonts w:ascii="Times New Roman"/>
          <w:b w:val="false"/>
          <w:i w:val="false"/>
          <w:color w:val="000000"/>
          <w:sz w:val="28"/>
        </w:rPr>
        <w:t xml:space="preserve">
    жасау       газ            ИСО халықа.  стандартты тоқсан </w:t>
      </w:r>
      <w:r>
        <w:br/>
      </w:r>
      <w:r>
        <w:rPr>
          <w:rFonts w:ascii="Times New Roman"/>
          <w:b w:val="false"/>
          <w:i w:val="false"/>
          <w:color w:val="000000"/>
          <w:sz w:val="28"/>
        </w:rPr>
        <w:t xml:space="preserve">
                өнеркәсiбi.    ралық        бекiту </w:t>
      </w:r>
      <w:r>
        <w:br/>
      </w:r>
      <w:r>
        <w:rPr>
          <w:rFonts w:ascii="Times New Roman"/>
          <w:b w:val="false"/>
          <w:i w:val="false"/>
          <w:color w:val="000000"/>
          <w:sz w:val="28"/>
        </w:rPr>
        <w:t xml:space="preserve">
                Айналмалы      стандарты    туралы </w:t>
      </w:r>
      <w:r>
        <w:br/>
      </w:r>
      <w:r>
        <w:rPr>
          <w:rFonts w:ascii="Times New Roman"/>
          <w:b w:val="false"/>
          <w:i w:val="false"/>
          <w:color w:val="000000"/>
          <w:sz w:val="28"/>
        </w:rPr>
        <w:t xml:space="preserve">
                типті көлемдi               бұйрығы </w:t>
      </w:r>
      <w:r>
        <w:br/>
      </w:r>
      <w:r>
        <w:rPr>
          <w:rFonts w:ascii="Times New Roman"/>
          <w:b w:val="false"/>
          <w:i w:val="false"/>
          <w:color w:val="000000"/>
          <w:sz w:val="28"/>
        </w:rPr>
        <w:t xml:space="preserve">
                сығымдағыштар. </w:t>
      </w:r>
      <w:r>
        <w:br/>
      </w:r>
      <w:r>
        <w:rPr>
          <w:rFonts w:ascii="Times New Roman"/>
          <w:b w:val="false"/>
          <w:i w:val="false"/>
          <w:color w:val="000000"/>
          <w:sz w:val="28"/>
        </w:rPr>
        <w:t xml:space="preserve">
                1 бөлiм. </w:t>
      </w:r>
      <w:r>
        <w:br/>
      </w:r>
      <w:r>
        <w:rPr>
          <w:rFonts w:ascii="Times New Roman"/>
          <w:b w:val="false"/>
          <w:i w:val="false"/>
          <w:color w:val="000000"/>
          <w:sz w:val="28"/>
        </w:rPr>
        <w:t xml:space="preserve">
                Өндiрiстiк </w:t>
      </w:r>
      <w:r>
        <w:br/>
      </w:r>
      <w:r>
        <w:rPr>
          <w:rFonts w:ascii="Times New Roman"/>
          <w:b w:val="false"/>
          <w:i w:val="false"/>
          <w:color w:val="000000"/>
          <w:sz w:val="28"/>
        </w:rPr>
        <w:t xml:space="preserve">
                сығымдағыштар </w:t>
      </w:r>
      <w:r>
        <w:br/>
      </w:r>
      <w:r>
        <w:rPr>
          <w:rFonts w:ascii="Times New Roman"/>
          <w:b w:val="false"/>
          <w:i w:val="false"/>
          <w:color w:val="000000"/>
          <w:sz w:val="28"/>
        </w:rPr>
        <w:t xml:space="preserve">
                (майсыз)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13  Машина      ҚР CT Мұнай    Қолданыстағы Комитеттiң IY     ИСМ </w:t>
      </w:r>
      <w:r>
        <w:br/>
      </w:r>
      <w:r>
        <w:rPr>
          <w:rFonts w:ascii="Times New Roman"/>
          <w:b w:val="false"/>
          <w:i w:val="false"/>
          <w:color w:val="000000"/>
          <w:sz w:val="28"/>
        </w:rPr>
        <w:t xml:space="preserve">
    жасау       және газ       ИСО халықа.  стандартты тоқсан </w:t>
      </w:r>
      <w:r>
        <w:br/>
      </w:r>
      <w:r>
        <w:rPr>
          <w:rFonts w:ascii="Times New Roman"/>
          <w:b w:val="false"/>
          <w:i w:val="false"/>
          <w:color w:val="000000"/>
          <w:sz w:val="28"/>
        </w:rPr>
        <w:t xml:space="preserve">
                өнеркәсiбi.    ралық        бекiту </w:t>
      </w:r>
      <w:r>
        <w:br/>
      </w:r>
      <w:r>
        <w:rPr>
          <w:rFonts w:ascii="Times New Roman"/>
          <w:b w:val="false"/>
          <w:i w:val="false"/>
          <w:color w:val="000000"/>
          <w:sz w:val="28"/>
        </w:rPr>
        <w:t xml:space="preserve">
                Жалпы          стандарты    туралы </w:t>
      </w:r>
      <w:r>
        <w:br/>
      </w:r>
      <w:r>
        <w:rPr>
          <w:rFonts w:ascii="Times New Roman"/>
          <w:b w:val="false"/>
          <w:i w:val="false"/>
          <w:color w:val="000000"/>
          <w:sz w:val="28"/>
        </w:rPr>
        <w:t xml:space="preserve">
                мақсаттағы                  бұйрығы </w:t>
      </w:r>
      <w:r>
        <w:br/>
      </w:r>
      <w:r>
        <w:rPr>
          <w:rFonts w:ascii="Times New Roman"/>
          <w:b w:val="false"/>
          <w:i w:val="false"/>
          <w:color w:val="000000"/>
          <w:sz w:val="28"/>
        </w:rPr>
        <w:t xml:space="preserve">
                механикалық </w:t>
      </w:r>
      <w:r>
        <w:br/>
      </w:r>
      <w:r>
        <w:rPr>
          <w:rFonts w:ascii="Times New Roman"/>
          <w:b w:val="false"/>
          <w:i w:val="false"/>
          <w:color w:val="000000"/>
          <w:sz w:val="28"/>
        </w:rPr>
        <w:t xml:space="preserve">
                энергияны </w:t>
      </w:r>
      <w:r>
        <w:br/>
      </w:r>
      <w:r>
        <w:rPr>
          <w:rFonts w:ascii="Times New Roman"/>
          <w:b w:val="false"/>
          <w:i w:val="false"/>
          <w:color w:val="000000"/>
          <w:sz w:val="28"/>
        </w:rPr>
        <w:t xml:space="preserve">
                беруге </w:t>
      </w:r>
      <w:r>
        <w:br/>
      </w:r>
      <w:r>
        <w:rPr>
          <w:rFonts w:ascii="Times New Roman"/>
          <w:b w:val="false"/>
          <w:i w:val="false"/>
          <w:color w:val="000000"/>
          <w:sz w:val="28"/>
        </w:rPr>
        <w:t xml:space="preserve">
                арналған тығыз </w:t>
      </w:r>
      <w:r>
        <w:br/>
      </w:r>
      <w:r>
        <w:rPr>
          <w:rFonts w:ascii="Times New Roman"/>
          <w:b w:val="false"/>
          <w:i w:val="false"/>
          <w:color w:val="000000"/>
          <w:sz w:val="28"/>
        </w:rPr>
        <w:t xml:space="preserve">
                жалғастырғыш. </w:t>
      </w:r>
      <w:r>
        <w:br/>
      </w:r>
      <w:r>
        <w:rPr>
          <w:rFonts w:ascii="Times New Roman"/>
          <w:b w:val="false"/>
          <w:i w:val="false"/>
          <w:color w:val="000000"/>
          <w:sz w:val="28"/>
        </w:rPr>
        <w:t xml:space="preserve">
                тар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14  Машина      ҚР СТ Мұнай    Қолданыстағы Комитеттiң IY     ИСМ </w:t>
      </w:r>
      <w:r>
        <w:br/>
      </w:r>
      <w:r>
        <w:rPr>
          <w:rFonts w:ascii="Times New Roman"/>
          <w:b w:val="false"/>
          <w:i w:val="false"/>
          <w:color w:val="000000"/>
          <w:sz w:val="28"/>
        </w:rPr>
        <w:t xml:space="preserve">
    жасау       және газ       ИСО халықа.  стандартты тоқсан </w:t>
      </w:r>
      <w:r>
        <w:br/>
      </w:r>
      <w:r>
        <w:rPr>
          <w:rFonts w:ascii="Times New Roman"/>
          <w:b w:val="false"/>
          <w:i w:val="false"/>
          <w:color w:val="000000"/>
          <w:sz w:val="28"/>
        </w:rPr>
        <w:t xml:space="preserve">
                өнеркәсiбi.    ралық        бекiту </w:t>
      </w:r>
      <w:r>
        <w:br/>
      </w:r>
      <w:r>
        <w:rPr>
          <w:rFonts w:ascii="Times New Roman"/>
          <w:b w:val="false"/>
          <w:i w:val="false"/>
          <w:color w:val="000000"/>
          <w:sz w:val="28"/>
        </w:rPr>
        <w:t xml:space="preserve">
                Поршеньдi      стандарты    туралы </w:t>
      </w:r>
      <w:r>
        <w:br/>
      </w:r>
      <w:r>
        <w:rPr>
          <w:rFonts w:ascii="Times New Roman"/>
          <w:b w:val="false"/>
          <w:i w:val="false"/>
          <w:color w:val="000000"/>
          <w:sz w:val="28"/>
        </w:rPr>
        <w:t xml:space="preserve">
                газдық оралған              бұйрығы </w:t>
      </w:r>
      <w:r>
        <w:br/>
      </w:r>
      <w:r>
        <w:rPr>
          <w:rFonts w:ascii="Times New Roman"/>
          <w:b w:val="false"/>
          <w:i w:val="false"/>
          <w:color w:val="000000"/>
          <w:sz w:val="28"/>
        </w:rPr>
        <w:t xml:space="preserve">
                сығымдағыштар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15  Машина      ҚР СТ Мұнай    Қолданыстағы Комитеттiң IY     ИСМ </w:t>
      </w:r>
      <w:r>
        <w:br/>
      </w:r>
      <w:r>
        <w:rPr>
          <w:rFonts w:ascii="Times New Roman"/>
          <w:b w:val="false"/>
          <w:i w:val="false"/>
          <w:color w:val="000000"/>
          <w:sz w:val="28"/>
        </w:rPr>
        <w:t xml:space="preserve">
    жасау       және газ       ИСО халықа.  стандартты тоқсан </w:t>
      </w:r>
      <w:r>
        <w:br/>
      </w:r>
      <w:r>
        <w:rPr>
          <w:rFonts w:ascii="Times New Roman"/>
          <w:b w:val="false"/>
          <w:i w:val="false"/>
          <w:color w:val="000000"/>
          <w:sz w:val="28"/>
        </w:rPr>
        <w:t xml:space="preserve">
                өнеркәсiбi.    ралық        бекiту </w:t>
      </w:r>
      <w:r>
        <w:br/>
      </w:r>
      <w:r>
        <w:rPr>
          <w:rFonts w:ascii="Times New Roman"/>
          <w:b w:val="false"/>
          <w:i w:val="false"/>
          <w:color w:val="000000"/>
          <w:sz w:val="28"/>
        </w:rPr>
        <w:t xml:space="preserve">
                Сақтаушы       стандарты    туралы </w:t>
      </w:r>
      <w:r>
        <w:br/>
      </w:r>
      <w:r>
        <w:rPr>
          <w:rFonts w:ascii="Times New Roman"/>
          <w:b w:val="false"/>
          <w:i w:val="false"/>
          <w:color w:val="000000"/>
          <w:sz w:val="28"/>
        </w:rPr>
        <w:t xml:space="preserve">
                құрсамаларды,               бұйрығы </w:t>
      </w:r>
      <w:r>
        <w:br/>
      </w:r>
      <w:r>
        <w:rPr>
          <w:rFonts w:ascii="Times New Roman"/>
          <w:b w:val="false"/>
          <w:i w:val="false"/>
          <w:color w:val="000000"/>
          <w:sz w:val="28"/>
        </w:rPr>
        <w:t xml:space="preserve">
                құбырларды </w:t>
      </w:r>
      <w:r>
        <w:br/>
      </w:r>
      <w:r>
        <w:rPr>
          <w:rFonts w:ascii="Times New Roman"/>
          <w:b w:val="false"/>
          <w:i w:val="false"/>
          <w:color w:val="000000"/>
          <w:sz w:val="28"/>
        </w:rPr>
        <w:t xml:space="preserve">
                және </w:t>
      </w:r>
      <w:r>
        <w:br/>
      </w:r>
      <w:r>
        <w:rPr>
          <w:rFonts w:ascii="Times New Roman"/>
          <w:b w:val="false"/>
          <w:i w:val="false"/>
          <w:color w:val="000000"/>
          <w:sz w:val="28"/>
        </w:rPr>
        <w:t xml:space="preserve">
                бұқтырмаға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жегiге берiк </w:t>
      </w:r>
      <w:r>
        <w:br/>
      </w:r>
      <w:r>
        <w:rPr>
          <w:rFonts w:ascii="Times New Roman"/>
          <w:b w:val="false"/>
          <w:i w:val="false"/>
          <w:color w:val="000000"/>
          <w:sz w:val="28"/>
        </w:rPr>
        <w:t xml:space="preserve">
                қорытпалардан </w:t>
      </w:r>
      <w:r>
        <w:br/>
      </w:r>
      <w:r>
        <w:rPr>
          <w:rFonts w:ascii="Times New Roman"/>
          <w:b w:val="false"/>
          <w:i w:val="false"/>
          <w:color w:val="000000"/>
          <w:sz w:val="28"/>
        </w:rPr>
        <w:t xml:space="preserve">
                жасалған </w:t>
      </w:r>
      <w:r>
        <w:br/>
      </w:r>
      <w:r>
        <w:rPr>
          <w:rFonts w:ascii="Times New Roman"/>
          <w:b w:val="false"/>
          <w:i w:val="false"/>
          <w:color w:val="000000"/>
          <w:sz w:val="28"/>
        </w:rPr>
        <w:t xml:space="preserve">
                тігіссiз </w:t>
      </w:r>
      <w:r>
        <w:br/>
      </w:r>
      <w:r>
        <w:rPr>
          <w:rFonts w:ascii="Times New Roman"/>
          <w:b w:val="false"/>
          <w:i w:val="false"/>
          <w:color w:val="000000"/>
          <w:sz w:val="28"/>
        </w:rPr>
        <w:t xml:space="preserve">
                құбырлар. </w:t>
      </w:r>
      <w:r>
        <w:br/>
      </w:r>
      <w:r>
        <w:rPr>
          <w:rFonts w:ascii="Times New Roman"/>
          <w:b w:val="false"/>
          <w:i w:val="false"/>
          <w:color w:val="000000"/>
          <w:sz w:val="28"/>
        </w:rPr>
        <w:t xml:space="preserve">
                Жеткiзудiң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шарттары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16  Машина      ҚР СТ Мұнай    Қолданыстағы Комитеттiң IY     ИСМ </w:t>
      </w:r>
      <w:r>
        <w:br/>
      </w:r>
      <w:r>
        <w:rPr>
          <w:rFonts w:ascii="Times New Roman"/>
          <w:b w:val="false"/>
          <w:i w:val="false"/>
          <w:color w:val="000000"/>
          <w:sz w:val="28"/>
        </w:rPr>
        <w:t xml:space="preserve">
    жасау       және газ       ИСО халықа.  стандартты тоқсан </w:t>
      </w:r>
      <w:r>
        <w:br/>
      </w:r>
      <w:r>
        <w:rPr>
          <w:rFonts w:ascii="Times New Roman"/>
          <w:b w:val="false"/>
          <w:i w:val="false"/>
          <w:color w:val="000000"/>
          <w:sz w:val="28"/>
        </w:rPr>
        <w:t xml:space="preserve">
                өнеркәсібi.    ралық        бекiту </w:t>
      </w:r>
      <w:r>
        <w:br/>
      </w:r>
      <w:r>
        <w:rPr>
          <w:rFonts w:ascii="Times New Roman"/>
          <w:b w:val="false"/>
          <w:i w:val="false"/>
          <w:color w:val="000000"/>
          <w:sz w:val="28"/>
        </w:rPr>
        <w:t xml:space="preserve">
                Бұрғылау және  стандарты    туралы </w:t>
      </w:r>
      <w:r>
        <w:br/>
      </w:r>
      <w:r>
        <w:rPr>
          <w:rFonts w:ascii="Times New Roman"/>
          <w:b w:val="false"/>
          <w:i w:val="false"/>
          <w:color w:val="000000"/>
          <w:sz w:val="28"/>
        </w:rPr>
        <w:t xml:space="preserve">
                пайдалану                   бұйрығы </w:t>
      </w:r>
      <w:r>
        <w:br/>
      </w:r>
      <w:r>
        <w:rPr>
          <w:rFonts w:ascii="Times New Roman"/>
          <w:b w:val="false"/>
          <w:i w:val="false"/>
          <w:color w:val="000000"/>
          <w:sz w:val="28"/>
        </w:rPr>
        <w:t xml:space="preserve">
                жабдықтары. </w:t>
      </w:r>
      <w:r>
        <w:br/>
      </w:r>
      <w:r>
        <w:rPr>
          <w:rFonts w:ascii="Times New Roman"/>
          <w:b w:val="false"/>
          <w:i w:val="false"/>
          <w:color w:val="000000"/>
          <w:sz w:val="28"/>
        </w:rPr>
        <w:t xml:space="preserve">
                Көтергiш </w:t>
      </w:r>
      <w:r>
        <w:br/>
      </w:r>
      <w:r>
        <w:rPr>
          <w:rFonts w:ascii="Times New Roman"/>
          <w:b w:val="false"/>
          <w:i w:val="false"/>
          <w:color w:val="000000"/>
          <w:sz w:val="28"/>
        </w:rPr>
        <w:t xml:space="preserve">
                жабдықтарына </w:t>
      </w:r>
      <w:r>
        <w:br/>
      </w:r>
      <w:r>
        <w:rPr>
          <w:rFonts w:ascii="Times New Roman"/>
          <w:b w:val="false"/>
          <w:i w:val="false"/>
          <w:color w:val="000000"/>
          <w:sz w:val="28"/>
        </w:rPr>
        <w:t xml:space="preserve">
                бақылау,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қызмет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жөндеу және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17  Машина      ҚР СТ          Қолданыстағы Комитеттiң IY     ИСМ </w:t>
      </w:r>
      <w:r>
        <w:br/>
      </w:r>
      <w:r>
        <w:rPr>
          <w:rFonts w:ascii="Times New Roman"/>
          <w:b w:val="false"/>
          <w:i w:val="false"/>
          <w:color w:val="000000"/>
          <w:sz w:val="28"/>
        </w:rPr>
        <w:t xml:space="preserve">
    жасау       Мұнай-газ      ИСО халықа.  стандартты тоқсан </w:t>
      </w:r>
      <w:r>
        <w:br/>
      </w:r>
      <w:r>
        <w:rPr>
          <w:rFonts w:ascii="Times New Roman"/>
          <w:b w:val="false"/>
          <w:i w:val="false"/>
          <w:color w:val="000000"/>
          <w:sz w:val="28"/>
        </w:rPr>
        <w:t xml:space="preserve">
                өнеркәсiбi.    ралық        бекiту </w:t>
      </w:r>
      <w:r>
        <w:br/>
      </w:r>
      <w:r>
        <w:rPr>
          <w:rFonts w:ascii="Times New Roman"/>
          <w:b w:val="false"/>
          <w:i w:val="false"/>
          <w:color w:val="000000"/>
          <w:sz w:val="28"/>
        </w:rPr>
        <w:t xml:space="preserve">
                Бұрғылау және  стандарты    туралы </w:t>
      </w:r>
      <w:r>
        <w:br/>
      </w:r>
      <w:r>
        <w:rPr>
          <w:rFonts w:ascii="Times New Roman"/>
          <w:b w:val="false"/>
          <w:i w:val="false"/>
          <w:color w:val="000000"/>
          <w:sz w:val="28"/>
        </w:rPr>
        <w:t xml:space="preserve">
                пайдалану                   бұйрығы </w:t>
      </w:r>
      <w:r>
        <w:br/>
      </w:r>
      <w:r>
        <w:rPr>
          <w:rFonts w:ascii="Times New Roman"/>
          <w:b w:val="false"/>
          <w:i w:val="false"/>
          <w:color w:val="000000"/>
          <w:sz w:val="28"/>
        </w:rPr>
        <w:t xml:space="preserve">
                жабдықтары. </w:t>
      </w:r>
      <w:r>
        <w:br/>
      </w:r>
      <w:r>
        <w:rPr>
          <w:rFonts w:ascii="Times New Roman"/>
          <w:b w:val="false"/>
          <w:i w:val="false"/>
          <w:color w:val="000000"/>
          <w:sz w:val="28"/>
        </w:rPr>
        <w:t xml:space="preserve">
                Көтергiш </w:t>
      </w:r>
      <w:r>
        <w:br/>
      </w:r>
      <w:r>
        <w:rPr>
          <w:rFonts w:ascii="Times New Roman"/>
          <w:b w:val="false"/>
          <w:i w:val="false"/>
          <w:color w:val="000000"/>
          <w:sz w:val="28"/>
        </w:rPr>
        <w:t xml:space="preserve">
                жабдықтар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18  Машина      ҚР CT Мұнай    Қолданыстағы Комитеттiң IY     ИСМ </w:t>
      </w:r>
      <w:r>
        <w:br/>
      </w:r>
      <w:r>
        <w:rPr>
          <w:rFonts w:ascii="Times New Roman"/>
          <w:b w:val="false"/>
          <w:i w:val="false"/>
          <w:color w:val="000000"/>
          <w:sz w:val="28"/>
        </w:rPr>
        <w:t xml:space="preserve">
    жасау       және газ       ИСО халықа.  стандартты тоқсан </w:t>
      </w:r>
      <w:r>
        <w:br/>
      </w:r>
      <w:r>
        <w:rPr>
          <w:rFonts w:ascii="Times New Roman"/>
          <w:b w:val="false"/>
          <w:i w:val="false"/>
          <w:color w:val="000000"/>
          <w:sz w:val="28"/>
        </w:rPr>
        <w:t xml:space="preserve">
                өнеркәсiбi.    ралық        бекiту </w:t>
      </w:r>
      <w:r>
        <w:br/>
      </w:r>
      <w:r>
        <w:rPr>
          <w:rFonts w:ascii="Times New Roman"/>
          <w:b w:val="false"/>
          <w:i w:val="false"/>
          <w:color w:val="000000"/>
          <w:sz w:val="28"/>
        </w:rPr>
        <w:t xml:space="preserve">
                Жабдықтардың   стандарты    туралы </w:t>
      </w:r>
      <w:r>
        <w:br/>
      </w:r>
      <w:r>
        <w:rPr>
          <w:rFonts w:ascii="Times New Roman"/>
          <w:b w:val="false"/>
          <w:i w:val="false"/>
          <w:color w:val="000000"/>
          <w:sz w:val="28"/>
        </w:rPr>
        <w:t xml:space="preserve">
                сенiмділігі                 бұйрығы </w:t>
      </w:r>
      <w:r>
        <w:br/>
      </w:r>
      <w:r>
        <w:rPr>
          <w:rFonts w:ascii="Times New Roman"/>
          <w:b w:val="false"/>
          <w:i w:val="false"/>
          <w:color w:val="000000"/>
          <w:sz w:val="28"/>
        </w:rPr>
        <w:t xml:space="preserve">
                мен қызмет </w:t>
      </w:r>
      <w:r>
        <w:br/>
      </w:r>
      <w:r>
        <w:rPr>
          <w:rFonts w:ascii="Times New Roman"/>
          <w:b w:val="false"/>
          <w:i w:val="false"/>
          <w:color w:val="000000"/>
          <w:sz w:val="28"/>
        </w:rPr>
        <w:t xml:space="preserve">
                көрсетілуi </w:t>
      </w:r>
      <w:r>
        <w:br/>
      </w:r>
      <w:r>
        <w:rPr>
          <w:rFonts w:ascii="Times New Roman"/>
          <w:b w:val="false"/>
          <w:i w:val="false"/>
          <w:color w:val="000000"/>
          <w:sz w:val="28"/>
        </w:rPr>
        <w:t xml:space="preserve">
                туралы </w:t>
      </w:r>
      <w:r>
        <w:br/>
      </w:r>
      <w:r>
        <w:rPr>
          <w:rFonts w:ascii="Times New Roman"/>
          <w:b w:val="false"/>
          <w:i w:val="false"/>
          <w:color w:val="000000"/>
          <w:sz w:val="28"/>
        </w:rPr>
        <w:t xml:space="preserve">
                деректердi </w:t>
      </w:r>
      <w:r>
        <w:br/>
      </w:r>
      <w:r>
        <w:rPr>
          <w:rFonts w:ascii="Times New Roman"/>
          <w:b w:val="false"/>
          <w:i w:val="false"/>
          <w:color w:val="000000"/>
          <w:sz w:val="28"/>
        </w:rPr>
        <w:t xml:space="preserve">
                жинау және </w:t>
      </w:r>
      <w:r>
        <w:br/>
      </w:r>
      <w:r>
        <w:rPr>
          <w:rFonts w:ascii="Times New Roman"/>
          <w:b w:val="false"/>
          <w:i w:val="false"/>
          <w:color w:val="000000"/>
          <w:sz w:val="28"/>
        </w:rPr>
        <w:t xml:space="preserve">
                алмасу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19  Машина      ҚР СТ Мұнай    Қолданыстағы Комитеттiң IY     ИСМ </w:t>
      </w:r>
      <w:r>
        <w:br/>
      </w:r>
      <w:r>
        <w:rPr>
          <w:rFonts w:ascii="Times New Roman"/>
          <w:b w:val="false"/>
          <w:i w:val="false"/>
          <w:color w:val="000000"/>
          <w:sz w:val="28"/>
        </w:rPr>
        <w:t xml:space="preserve">
    жасау       және газ       ИСО халықа.  стандартты тоқсан </w:t>
      </w:r>
      <w:r>
        <w:br/>
      </w:r>
      <w:r>
        <w:rPr>
          <w:rFonts w:ascii="Times New Roman"/>
          <w:b w:val="false"/>
          <w:i w:val="false"/>
          <w:color w:val="000000"/>
          <w:sz w:val="28"/>
        </w:rPr>
        <w:t xml:space="preserve">
                өнеркәсібi.    ралық        бекiту </w:t>
      </w:r>
      <w:r>
        <w:br/>
      </w:r>
      <w:r>
        <w:rPr>
          <w:rFonts w:ascii="Times New Roman"/>
          <w:b w:val="false"/>
          <w:i w:val="false"/>
          <w:color w:val="000000"/>
          <w:sz w:val="28"/>
        </w:rPr>
        <w:t xml:space="preserve">
                Обсадкалы,     стандарты    туралы </w:t>
      </w:r>
      <w:r>
        <w:br/>
      </w:r>
      <w:r>
        <w:rPr>
          <w:rFonts w:ascii="Times New Roman"/>
          <w:b w:val="false"/>
          <w:i w:val="false"/>
          <w:color w:val="000000"/>
          <w:sz w:val="28"/>
        </w:rPr>
        <w:t xml:space="preserve">
                сорғылық-                   бұйрығы </w:t>
      </w:r>
      <w:r>
        <w:br/>
      </w:r>
      <w:r>
        <w:rPr>
          <w:rFonts w:ascii="Times New Roman"/>
          <w:b w:val="false"/>
          <w:i w:val="false"/>
          <w:color w:val="000000"/>
          <w:sz w:val="28"/>
        </w:rPr>
        <w:t xml:space="preserve">
                сығымдағыштық, </w:t>
      </w:r>
      <w:r>
        <w:br/>
      </w:r>
      <w:r>
        <w:rPr>
          <w:rFonts w:ascii="Times New Roman"/>
          <w:b w:val="false"/>
          <w:i w:val="false"/>
          <w:color w:val="000000"/>
          <w:sz w:val="28"/>
        </w:rPr>
        <w:t xml:space="preserve">
                бұрғылау және </w:t>
      </w:r>
      <w:r>
        <w:br/>
      </w:r>
      <w:r>
        <w:rPr>
          <w:rFonts w:ascii="Times New Roman"/>
          <w:b w:val="false"/>
          <w:i w:val="false"/>
          <w:color w:val="000000"/>
          <w:sz w:val="28"/>
        </w:rPr>
        <w:t xml:space="preserve">
                құбыржол </w:t>
      </w:r>
      <w:r>
        <w:br/>
      </w:r>
      <w:r>
        <w:rPr>
          <w:rFonts w:ascii="Times New Roman"/>
          <w:b w:val="false"/>
          <w:i w:val="false"/>
          <w:color w:val="000000"/>
          <w:sz w:val="28"/>
        </w:rPr>
        <w:t xml:space="preserve">
                құбырларының </w:t>
      </w:r>
      <w:r>
        <w:br/>
      </w:r>
      <w:r>
        <w:rPr>
          <w:rFonts w:ascii="Times New Roman"/>
          <w:b w:val="false"/>
          <w:i w:val="false"/>
          <w:color w:val="000000"/>
          <w:sz w:val="28"/>
        </w:rPr>
        <w:t xml:space="preserve">
                сипаттамаларын </w:t>
      </w:r>
      <w:r>
        <w:br/>
      </w:r>
      <w:r>
        <w:rPr>
          <w:rFonts w:ascii="Times New Roman"/>
          <w:b w:val="false"/>
          <w:i w:val="false"/>
          <w:color w:val="000000"/>
          <w:sz w:val="28"/>
        </w:rPr>
        <w:t xml:space="preserve">
                анықтау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формулалар мен </w:t>
      </w:r>
      <w:r>
        <w:br/>
      </w:r>
      <w:r>
        <w:rPr>
          <w:rFonts w:ascii="Times New Roman"/>
          <w:b w:val="false"/>
          <w:i w:val="false"/>
          <w:color w:val="000000"/>
          <w:sz w:val="28"/>
        </w:rPr>
        <w:t xml:space="preserve">
                есептер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20  Машина      ҚР CT Мұнай    Қолданыстағы Комитеттiң IY     ИСМ </w:t>
      </w:r>
      <w:r>
        <w:br/>
      </w:r>
      <w:r>
        <w:rPr>
          <w:rFonts w:ascii="Times New Roman"/>
          <w:b w:val="false"/>
          <w:i w:val="false"/>
          <w:color w:val="000000"/>
          <w:sz w:val="28"/>
        </w:rPr>
        <w:t xml:space="preserve">
    жасау       және газ       ИСО халықа.  стандартты тоқсан </w:t>
      </w:r>
      <w:r>
        <w:br/>
      </w:r>
      <w:r>
        <w:rPr>
          <w:rFonts w:ascii="Times New Roman"/>
          <w:b w:val="false"/>
          <w:i w:val="false"/>
          <w:color w:val="000000"/>
          <w:sz w:val="28"/>
        </w:rPr>
        <w:t xml:space="preserve">
                өнеркәсiбi.    ралық        бекiту </w:t>
      </w:r>
      <w:r>
        <w:br/>
      </w:r>
      <w:r>
        <w:rPr>
          <w:rFonts w:ascii="Times New Roman"/>
          <w:b w:val="false"/>
          <w:i w:val="false"/>
          <w:color w:val="000000"/>
          <w:sz w:val="28"/>
        </w:rPr>
        <w:t xml:space="preserve">
                Ұңғымалық      стандарты    туралы </w:t>
      </w:r>
      <w:r>
        <w:br/>
      </w:r>
      <w:r>
        <w:rPr>
          <w:rFonts w:ascii="Times New Roman"/>
          <w:b w:val="false"/>
          <w:i w:val="false"/>
          <w:color w:val="000000"/>
          <w:sz w:val="28"/>
        </w:rPr>
        <w:t xml:space="preserve">
                жабдықтар.                  бұйрығы </w:t>
      </w:r>
      <w:r>
        <w:br/>
      </w:r>
      <w:r>
        <w:rPr>
          <w:rFonts w:ascii="Times New Roman"/>
          <w:b w:val="false"/>
          <w:i w:val="false"/>
          <w:color w:val="000000"/>
          <w:sz w:val="28"/>
        </w:rPr>
        <w:t xml:space="preserve">
                Пакерлер </w:t>
      </w:r>
      <w:r>
        <w:br/>
      </w:r>
      <w:r>
        <w:rPr>
          <w:rFonts w:ascii="Times New Roman"/>
          <w:b w:val="false"/>
          <w:i w:val="false"/>
          <w:color w:val="000000"/>
          <w:sz w:val="28"/>
        </w:rPr>
        <w:t xml:space="preserve">
                мен тығын- </w:t>
      </w:r>
      <w:r>
        <w:br/>
      </w:r>
      <w:r>
        <w:rPr>
          <w:rFonts w:ascii="Times New Roman"/>
          <w:b w:val="false"/>
          <w:i w:val="false"/>
          <w:color w:val="000000"/>
          <w:sz w:val="28"/>
        </w:rPr>
        <w:t xml:space="preserve">
                көпiрлер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21  Машина      ҚР CT Мұнай    Қолданыстағы Комитеттiң IY     ИСМ </w:t>
      </w:r>
      <w:r>
        <w:br/>
      </w:r>
      <w:r>
        <w:rPr>
          <w:rFonts w:ascii="Times New Roman"/>
          <w:b w:val="false"/>
          <w:i w:val="false"/>
          <w:color w:val="000000"/>
          <w:sz w:val="28"/>
        </w:rPr>
        <w:t xml:space="preserve">
    жасау       және газ       ИСО халықа.  стандартты тоқсан </w:t>
      </w:r>
      <w:r>
        <w:br/>
      </w:r>
      <w:r>
        <w:rPr>
          <w:rFonts w:ascii="Times New Roman"/>
          <w:b w:val="false"/>
          <w:i w:val="false"/>
          <w:color w:val="000000"/>
          <w:sz w:val="28"/>
        </w:rPr>
        <w:t xml:space="preserve">
                өнеркәсiбiне   ралық        бекiту </w:t>
      </w:r>
      <w:r>
        <w:br/>
      </w:r>
      <w:r>
        <w:rPr>
          <w:rFonts w:ascii="Times New Roman"/>
          <w:b w:val="false"/>
          <w:i w:val="false"/>
          <w:color w:val="000000"/>
          <w:sz w:val="28"/>
        </w:rPr>
        <w:t xml:space="preserve">
                арналған       стандарты    туралы </w:t>
      </w:r>
      <w:r>
        <w:br/>
      </w:r>
      <w:r>
        <w:rPr>
          <w:rFonts w:ascii="Times New Roman"/>
          <w:b w:val="false"/>
          <w:i w:val="false"/>
          <w:color w:val="000000"/>
          <w:sz w:val="28"/>
        </w:rPr>
        <w:t xml:space="preserve">
                ұңғымалық                   бұйрығы </w:t>
      </w:r>
      <w:r>
        <w:br/>
      </w:r>
      <w:r>
        <w:rPr>
          <w:rFonts w:ascii="Times New Roman"/>
          <w:b w:val="false"/>
          <w:i w:val="false"/>
          <w:color w:val="000000"/>
          <w:sz w:val="28"/>
        </w:rPr>
        <w:t xml:space="preserve">
                жабдықтар. </w:t>
      </w:r>
      <w:r>
        <w:br/>
      </w:r>
      <w:r>
        <w:rPr>
          <w:rFonts w:ascii="Times New Roman"/>
          <w:b w:val="false"/>
          <w:i w:val="false"/>
          <w:color w:val="000000"/>
          <w:sz w:val="28"/>
        </w:rPr>
        <w:t xml:space="preserve">
                Механизация. </w:t>
      </w:r>
      <w:r>
        <w:br/>
      </w:r>
      <w:r>
        <w:rPr>
          <w:rFonts w:ascii="Times New Roman"/>
          <w:b w:val="false"/>
          <w:i w:val="false"/>
          <w:color w:val="000000"/>
          <w:sz w:val="28"/>
        </w:rPr>
        <w:t xml:space="preserve">
                ланған табыс </w:t>
      </w:r>
      <w:r>
        <w:br/>
      </w:r>
      <w:r>
        <w:rPr>
          <w:rFonts w:ascii="Times New Roman"/>
          <w:b w:val="false"/>
          <w:i w:val="false"/>
          <w:color w:val="000000"/>
          <w:sz w:val="28"/>
        </w:rPr>
        <w:t xml:space="preserve">
                үшiн қуысты </w:t>
      </w:r>
      <w:r>
        <w:br/>
      </w:r>
      <w:r>
        <w:rPr>
          <w:rFonts w:ascii="Times New Roman"/>
          <w:b w:val="false"/>
          <w:i w:val="false"/>
          <w:color w:val="000000"/>
          <w:sz w:val="28"/>
        </w:rPr>
        <w:t xml:space="preserve">
                тереңдiк </w:t>
      </w:r>
      <w:r>
        <w:br/>
      </w:r>
      <w:r>
        <w:rPr>
          <w:rFonts w:ascii="Times New Roman"/>
          <w:b w:val="false"/>
          <w:i w:val="false"/>
          <w:color w:val="000000"/>
          <w:sz w:val="28"/>
        </w:rPr>
        <w:t xml:space="preserve">
                сорғылар </w:t>
      </w:r>
      <w:r>
        <w:br/>
      </w:r>
      <w:r>
        <w:rPr>
          <w:rFonts w:ascii="Times New Roman"/>
          <w:b w:val="false"/>
          <w:i w:val="false"/>
          <w:color w:val="000000"/>
          <w:sz w:val="28"/>
        </w:rPr>
        <w:t xml:space="preserve">
                жүйесi. </w:t>
      </w:r>
      <w:r>
        <w:br/>
      </w:r>
      <w:r>
        <w:rPr>
          <w:rFonts w:ascii="Times New Roman"/>
          <w:b w:val="false"/>
          <w:i w:val="false"/>
          <w:color w:val="000000"/>
          <w:sz w:val="28"/>
        </w:rPr>
        <w:t xml:space="preserve">
                1 бөлiм. </w:t>
      </w:r>
      <w:r>
        <w:br/>
      </w:r>
      <w:r>
        <w:rPr>
          <w:rFonts w:ascii="Times New Roman"/>
          <w:b w:val="false"/>
          <w:i w:val="false"/>
          <w:color w:val="000000"/>
          <w:sz w:val="28"/>
        </w:rPr>
        <w:t xml:space="preserve">
                Сорғылар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22  Машина      ҚР СТ          Қолданыстағы Комитеттiң IY     ИСМ </w:t>
      </w:r>
      <w:r>
        <w:br/>
      </w:r>
      <w:r>
        <w:rPr>
          <w:rFonts w:ascii="Times New Roman"/>
          <w:b w:val="false"/>
          <w:i w:val="false"/>
          <w:color w:val="000000"/>
          <w:sz w:val="28"/>
        </w:rPr>
        <w:t xml:space="preserve">
    жасау       Мұнай-газ      ИСО халықа.  стандартты тоқсан </w:t>
      </w:r>
      <w:r>
        <w:br/>
      </w:r>
      <w:r>
        <w:rPr>
          <w:rFonts w:ascii="Times New Roman"/>
          <w:b w:val="false"/>
          <w:i w:val="false"/>
          <w:color w:val="000000"/>
          <w:sz w:val="28"/>
        </w:rPr>
        <w:t xml:space="preserve">
                өнеркәсiбi.    ралық        бекiту </w:t>
      </w:r>
      <w:r>
        <w:br/>
      </w:r>
      <w:r>
        <w:rPr>
          <w:rFonts w:ascii="Times New Roman"/>
          <w:b w:val="false"/>
          <w:i w:val="false"/>
          <w:color w:val="000000"/>
          <w:sz w:val="28"/>
        </w:rPr>
        <w:t xml:space="preserve">
                Поршеньдiк     стандарты    туралы </w:t>
      </w:r>
      <w:r>
        <w:br/>
      </w:r>
      <w:r>
        <w:rPr>
          <w:rFonts w:ascii="Times New Roman"/>
          <w:b w:val="false"/>
          <w:i w:val="false"/>
          <w:color w:val="000000"/>
          <w:sz w:val="28"/>
        </w:rPr>
        <w:t xml:space="preserve">
                сығымдағыштар               бұйрығы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23  Машина      ҚР CT Мұнай    Қолданыстағы Комитеттiң IY     ИСМ </w:t>
      </w:r>
      <w:r>
        <w:br/>
      </w:r>
      <w:r>
        <w:rPr>
          <w:rFonts w:ascii="Times New Roman"/>
          <w:b w:val="false"/>
          <w:i w:val="false"/>
          <w:color w:val="000000"/>
          <w:sz w:val="28"/>
        </w:rPr>
        <w:t xml:space="preserve">
    жасау       және газ       ИСО халықа.  стандартты тоқсан </w:t>
      </w:r>
      <w:r>
        <w:br/>
      </w:r>
      <w:r>
        <w:rPr>
          <w:rFonts w:ascii="Times New Roman"/>
          <w:b w:val="false"/>
          <w:i w:val="false"/>
          <w:color w:val="000000"/>
          <w:sz w:val="28"/>
        </w:rPr>
        <w:t xml:space="preserve">
                өнеркәсiбi.    ралық        бекiту </w:t>
      </w:r>
      <w:r>
        <w:br/>
      </w:r>
      <w:r>
        <w:rPr>
          <w:rFonts w:ascii="Times New Roman"/>
          <w:b w:val="false"/>
          <w:i w:val="false"/>
          <w:color w:val="000000"/>
          <w:sz w:val="28"/>
        </w:rPr>
        <w:t xml:space="preserve">
                Газды          стандарты    туралы </w:t>
      </w:r>
      <w:r>
        <w:br/>
      </w:r>
      <w:r>
        <w:rPr>
          <w:rFonts w:ascii="Times New Roman"/>
          <w:b w:val="false"/>
          <w:i w:val="false"/>
          <w:color w:val="000000"/>
          <w:sz w:val="28"/>
        </w:rPr>
        <w:t xml:space="preserve">
                тасымалдауға                бұйрығы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құбырлар </w:t>
      </w:r>
      <w:r>
        <w:br/>
      </w:r>
      <w:r>
        <w:rPr>
          <w:rFonts w:ascii="Times New Roman"/>
          <w:b w:val="false"/>
          <w:i w:val="false"/>
          <w:color w:val="000000"/>
          <w:sz w:val="28"/>
        </w:rPr>
        <w:t xml:space="preserve">
                жүйелерi. </w:t>
      </w:r>
      <w:r>
        <w:br/>
      </w:r>
      <w:r>
        <w:rPr>
          <w:rFonts w:ascii="Times New Roman"/>
          <w:b w:val="false"/>
          <w:i w:val="false"/>
          <w:color w:val="000000"/>
          <w:sz w:val="28"/>
        </w:rPr>
        <w:t xml:space="preserve">
                Құбырларға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жапқыштар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24  Машина      ҚР СТ Мұнай    Қолданыстағы Комитеттiң IY     ИСМ </w:t>
      </w:r>
      <w:r>
        <w:br/>
      </w:r>
      <w:r>
        <w:rPr>
          <w:rFonts w:ascii="Times New Roman"/>
          <w:b w:val="false"/>
          <w:i w:val="false"/>
          <w:color w:val="000000"/>
          <w:sz w:val="28"/>
        </w:rPr>
        <w:t xml:space="preserve">
    жасау       және газ       ИСО халықа.  стандартты тоқсан </w:t>
      </w:r>
      <w:r>
        <w:br/>
      </w:r>
      <w:r>
        <w:rPr>
          <w:rFonts w:ascii="Times New Roman"/>
          <w:b w:val="false"/>
          <w:i w:val="false"/>
          <w:color w:val="000000"/>
          <w:sz w:val="28"/>
        </w:rPr>
        <w:t xml:space="preserve">
                өнеркәсiбi.    ралық        бекiту </w:t>
      </w:r>
      <w:r>
        <w:br/>
      </w:r>
      <w:r>
        <w:rPr>
          <w:rFonts w:ascii="Times New Roman"/>
          <w:b w:val="false"/>
          <w:i w:val="false"/>
          <w:color w:val="000000"/>
          <w:sz w:val="28"/>
        </w:rPr>
        <w:t xml:space="preserve">
                Ұңғымаларды    стандарты    туралы </w:t>
      </w:r>
      <w:r>
        <w:br/>
      </w:r>
      <w:r>
        <w:rPr>
          <w:rFonts w:ascii="Times New Roman"/>
          <w:b w:val="false"/>
          <w:i w:val="false"/>
          <w:color w:val="000000"/>
          <w:sz w:val="28"/>
        </w:rPr>
        <w:t xml:space="preserve">
                бұрғылауға                  бұйрығы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жабдық. </w:t>
      </w:r>
      <w:r>
        <w:br/>
      </w:r>
      <w:r>
        <w:rPr>
          <w:rFonts w:ascii="Times New Roman"/>
          <w:b w:val="false"/>
          <w:i w:val="false"/>
          <w:color w:val="000000"/>
          <w:sz w:val="28"/>
        </w:rPr>
        <w:t xml:space="preserve">
                Қондыру </w:t>
      </w:r>
      <w:r>
        <w:br/>
      </w:r>
      <w:r>
        <w:rPr>
          <w:rFonts w:ascii="Times New Roman"/>
          <w:b w:val="false"/>
          <w:i w:val="false"/>
          <w:color w:val="000000"/>
          <w:sz w:val="28"/>
        </w:rPr>
        <w:t xml:space="preserve">
                емiгiне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тыс және </w:t>
      </w:r>
      <w:r>
        <w:br/>
      </w:r>
      <w:r>
        <w:rPr>
          <w:rFonts w:ascii="Times New Roman"/>
          <w:b w:val="false"/>
          <w:i w:val="false"/>
          <w:color w:val="000000"/>
          <w:sz w:val="28"/>
        </w:rPr>
        <w:t xml:space="preserve">
                қондыру емігі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25  Машина      ҚР СТ Мұнай    Қолданыстағы Комитеттiң IY     ИСМ </w:t>
      </w:r>
      <w:r>
        <w:br/>
      </w:r>
      <w:r>
        <w:rPr>
          <w:rFonts w:ascii="Times New Roman"/>
          <w:b w:val="false"/>
          <w:i w:val="false"/>
          <w:color w:val="000000"/>
          <w:sz w:val="28"/>
        </w:rPr>
        <w:t xml:space="preserve">
    жасау       және газ       ИСО халықа.  стандартты тоқсан </w:t>
      </w:r>
      <w:r>
        <w:br/>
      </w:r>
      <w:r>
        <w:rPr>
          <w:rFonts w:ascii="Times New Roman"/>
          <w:b w:val="false"/>
          <w:i w:val="false"/>
          <w:color w:val="000000"/>
          <w:sz w:val="28"/>
        </w:rPr>
        <w:t xml:space="preserve">
                өнеркәсiбi.    ралық        бекiту </w:t>
      </w:r>
      <w:r>
        <w:br/>
      </w:r>
      <w:r>
        <w:rPr>
          <w:rFonts w:ascii="Times New Roman"/>
          <w:b w:val="false"/>
          <w:i w:val="false"/>
          <w:color w:val="000000"/>
          <w:sz w:val="28"/>
        </w:rPr>
        <w:t xml:space="preserve">
                Индукциялық    стандарты    туралы </w:t>
      </w:r>
      <w:r>
        <w:br/>
      </w:r>
      <w:r>
        <w:rPr>
          <w:rFonts w:ascii="Times New Roman"/>
          <w:b w:val="false"/>
          <w:i w:val="false"/>
          <w:color w:val="000000"/>
          <w:sz w:val="28"/>
        </w:rPr>
        <w:t xml:space="preserve">
                қыздыру                     бұйрығы </w:t>
      </w:r>
      <w:r>
        <w:br/>
      </w:r>
      <w:r>
        <w:rPr>
          <w:rFonts w:ascii="Times New Roman"/>
          <w:b w:val="false"/>
          <w:i w:val="false"/>
          <w:color w:val="000000"/>
          <w:sz w:val="28"/>
        </w:rPr>
        <w:t xml:space="preserve">
                әдiсiмен </w:t>
      </w:r>
      <w:r>
        <w:br/>
      </w:r>
      <w:r>
        <w:rPr>
          <w:rFonts w:ascii="Times New Roman"/>
          <w:b w:val="false"/>
          <w:i w:val="false"/>
          <w:color w:val="000000"/>
          <w:sz w:val="28"/>
        </w:rPr>
        <w:t xml:space="preserve">
                дайындалған </w:t>
      </w:r>
      <w:r>
        <w:br/>
      </w:r>
      <w:r>
        <w:rPr>
          <w:rFonts w:ascii="Times New Roman"/>
          <w:b w:val="false"/>
          <w:i w:val="false"/>
          <w:color w:val="000000"/>
          <w:sz w:val="28"/>
        </w:rPr>
        <w:t xml:space="preserve">
                бiлiктер, </w:t>
      </w:r>
      <w:r>
        <w:br/>
      </w:r>
      <w:r>
        <w:rPr>
          <w:rFonts w:ascii="Times New Roman"/>
          <w:b w:val="false"/>
          <w:i w:val="false"/>
          <w:color w:val="000000"/>
          <w:sz w:val="28"/>
        </w:rPr>
        <w:t xml:space="preserve">
                құбырлар </w:t>
      </w:r>
      <w:r>
        <w:br/>
      </w:r>
      <w:r>
        <w:rPr>
          <w:rFonts w:ascii="Times New Roman"/>
          <w:b w:val="false"/>
          <w:i w:val="false"/>
          <w:color w:val="000000"/>
          <w:sz w:val="28"/>
        </w:rPr>
        <w:t xml:space="preserve">
                бойынша алу </w:t>
      </w:r>
      <w:r>
        <w:br/>
      </w:r>
      <w:r>
        <w:rPr>
          <w:rFonts w:ascii="Times New Roman"/>
          <w:b w:val="false"/>
          <w:i w:val="false"/>
          <w:color w:val="000000"/>
          <w:sz w:val="28"/>
        </w:rPr>
        <w:t xml:space="preserve">
                жүйесiне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фитингілер мен </w:t>
      </w:r>
      <w:r>
        <w:br/>
      </w:r>
      <w:r>
        <w:rPr>
          <w:rFonts w:ascii="Times New Roman"/>
          <w:b w:val="false"/>
          <w:i w:val="false"/>
          <w:color w:val="000000"/>
          <w:sz w:val="28"/>
        </w:rPr>
        <w:t xml:space="preserve">
                пiсiру </w:t>
      </w:r>
      <w:r>
        <w:br/>
      </w:r>
      <w:r>
        <w:rPr>
          <w:rFonts w:ascii="Times New Roman"/>
          <w:b w:val="false"/>
          <w:i w:val="false"/>
          <w:color w:val="000000"/>
          <w:sz w:val="28"/>
        </w:rPr>
        <w:t xml:space="preserve">
                бөлшектерi. </w:t>
      </w:r>
      <w:r>
        <w:br/>
      </w:r>
      <w:r>
        <w:rPr>
          <w:rFonts w:ascii="Times New Roman"/>
          <w:b w:val="false"/>
          <w:i w:val="false"/>
          <w:color w:val="000000"/>
          <w:sz w:val="28"/>
        </w:rPr>
        <w:t xml:space="preserve">
                1 бөлiм. </w:t>
      </w:r>
      <w:r>
        <w:br/>
      </w:r>
      <w:r>
        <w:rPr>
          <w:rFonts w:ascii="Times New Roman"/>
          <w:b w:val="false"/>
          <w:i w:val="false"/>
          <w:color w:val="000000"/>
          <w:sz w:val="28"/>
        </w:rPr>
        <w:t xml:space="preserve">
                Индукциялық </w:t>
      </w:r>
      <w:r>
        <w:br/>
      </w:r>
      <w:r>
        <w:rPr>
          <w:rFonts w:ascii="Times New Roman"/>
          <w:b w:val="false"/>
          <w:i w:val="false"/>
          <w:color w:val="000000"/>
          <w:sz w:val="28"/>
        </w:rPr>
        <w:t xml:space="preserve">
                қыздыру </w:t>
      </w:r>
      <w:r>
        <w:br/>
      </w:r>
      <w:r>
        <w:rPr>
          <w:rFonts w:ascii="Times New Roman"/>
          <w:b w:val="false"/>
          <w:i w:val="false"/>
          <w:color w:val="000000"/>
          <w:sz w:val="28"/>
        </w:rPr>
        <w:t xml:space="preserve">
                әдiсiмен </w:t>
      </w:r>
      <w:r>
        <w:br/>
      </w:r>
      <w:r>
        <w:rPr>
          <w:rFonts w:ascii="Times New Roman"/>
          <w:b w:val="false"/>
          <w:i w:val="false"/>
          <w:color w:val="000000"/>
          <w:sz w:val="28"/>
        </w:rPr>
        <w:t xml:space="preserve">
                дайындалған </w:t>
      </w:r>
      <w:r>
        <w:br/>
      </w:r>
      <w:r>
        <w:rPr>
          <w:rFonts w:ascii="Times New Roman"/>
          <w:b w:val="false"/>
          <w:i w:val="false"/>
          <w:color w:val="000000"/>
          <w:sz w:val="28"/>
        </w:rPr>
        <w:t xml:space="preserve">
                бiлiктер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26  Машина      ҚР СТ Мұнай    Қолданыстағы Комитеттiң IY     ИСМ </w:t>
      </w:r>
      <w:r>
        <w:br/>
      </w:r>
      <w:r>
        <w:rPr>
          <w:rFonts w:ascii="Times New Roman"/>
          <w:b w:val="false"/>
          <w:i w:val="false"/>
          <w:color w:val="000000"/>
          <w:sz w:val="28"/>
        </w:rPr>
        <w:t xml:space="preserve">
    жасау       және газ       ИСО халықа.  стандартты тоқсан </w:t>
      </w:r>
      <w:r>
        <w:br/>
      </w:r>
      <w:r>
        <w:rPr>
          <w:rFonts w:ascii="Times New Roman"/>
          <w:b w:val="false"/>
          <w:i w:val="false"/>
          <w:color w:val="000000"/>
          <w:sz w:val="28"/>
        </w:rPr>
        <w:t xml:space="preserve">
                өнеркәсiбi.    ралық        бекiту </w:t>
      </w:r>
      <w:r>
        <w:br/>
      </w:r>
      <w:r>
        <w:rPr>
          <w:rFonts w:ascii="Times New Roman"/>
          <w:b w:val="false"/>
          <w:i w:val="false"/>
          <w:color w:val="000000"/>
          <w:sz w:val="28"/>
        </w:rPr>
        <w:t xml:space="preserve">
                Ұңғымалық      стандарты    туралы </w:t>
      </w:r>
      <w:r>
        <w:br/>
      </w:r>
      <w:r>
        <w:rPr>
          <w:rFonts w:ascii="Times New Roman"/>
          <w:b w:val="false"/>
          <w:i w:val="false"/>
          <w:color w:val="000000"/>
          <w:sz w:val="28"/>
        </w:rPr>
        <w:t xml:space="preserve">
                жабдық.                     бұйрығы </w:t>
      </w:r>
      <w:r>
        <w:br/>
      </w:r>
      <w:r>
        <w:rPr>
          <w:rFonts w:ascii="Times New Roman"/>
          <w:b w:val="false"/>
          <w:i w:val="false"/>
          <w:color w:val="000000"/>
          <w:sz w:val="28"/>
        </w:rPr>
        <w:t xml:space="preserve">
                Ұңғымалық </w:t>
      </w:r>
      <w:r>
        <w:br/>
      </w:r>
      <w:r>
        <w:rPr>
          <w:rFonts w:ascii="Times New Roman"/>
          <w:b w:val="false"/>
          <w:i w:val="false"/>
          <w:color w:val="000000"/>
          <w:sz w:val="28"/>
        </w:rPr>
        <w:t xml:space="preserve">
                қорғау </w:t>
      </w:r>
      <w:r>
        <w:br/>
      </w:r>
      <w:r>
        <w:rPr>
          <w:rFonts w:ascii="Times New Roman"/>
          <w:b w:val="false"/>
          <w:i w:val="false"/>
          <w:color w:val="000000"/>
          <w:sz w:val="28"/>
        </w:rPr>
        <w:t xml:space="preserve">
                клапандары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27  Мұнай-газ   ҚР CT Мұнай    Қолданыстағы Комитеттiң ІҮ     ЭМРМ </w:t>
      </w:r>
      <w:r>
        <w:br/>
      </w:r>
      <w:r>
        <w:rPr>
          <w:rFonts w:ascii="Times New Roman"/>
          <w:b w:val="false"/>
          <w:i w:val="false"/>
          <w:color w:val="000000"/>
          <w:sz w:val="28"/>
        </w:rPr>
        <w:t xml:space="preserve">
                өнеркәсiбi.    ИСО халықа.  стандартты тоқсан </w:t>
      </w:r>
      <w:r>
        <w:br/>
      </w:r>
      <w:r>
        <w:rPr>
          <w:rFonts w:ascii="Times New Roman"/>
          <w:b w:val="false"/>
          <w:i w:val="false"/>
          <w:color w:val="000000"/>
          <w:sz w:val="28"/>
        </w:rPr>
        <w:t xml:space="preserve">
                Терминология.  ралық        бекiту </w:t>
      </w:r>
      <w:r>
        <w:br/>
      </w:r>
      <w:r>
        <w:rPr>
          <w:rFonts w:ascii="Times New Roman"/>
          <w:b w:val="false"/>
          <w:i w:val="false"/>
          <w:color w:val="000000"/>
          <w:sz w:val="28"/>
        </w:rPr>
        <w:t xml:space="preserve">
                1 бөлiм.       стандарты    туралы </w:t>
      </w:r>
      <w:r>
        <w:br/>
      </w:r>
      <w:r>
        <w:rPr>
          <w:rFonts w:ascii="Times New Roman"/>
          <w:b w:val="false"/>
          <w:i w:val="false"/>
          <w:color w:val="000000"/>
          <w:sz w:val="28"/>
        </w:rPr>
        <w:t xml:space="preserve">
                Шикiзат және                бұйрығы </w:t>
      </w:r>
      <w:r>
        <w:br/>
      </w:r>
      <w:r>
        <w:rPr>
          <w:rFonts w:ascii="Times New Roman"/>
          <w:b w:val="false"/>
          <w:i w:val="false"/>
          <w:color w:val="000000"/>
          <w:sz w:val="28"/>
        </w:rPr>
        <w:t xml:space="preserve">
                дайын өнiм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28  Мұнай-газ   ҚР СТ Мұнай    Қолданыстағы Комитеттiң ІҮ     ЭМРМ </w:t>
      </w:r>
      <w:r>
        <w:br/>
      </w:r>
      <w:r>
        <w:rPr>
          <w:rFonts w:ascii="Times New Roman"/>
          <w:b w:val="false"/>
          <w:i w:val="false"/>
          <w:color w:val="000000"/>
          <w:sz w:val="28"/>
        </w:rPr>
        <w:t xml:space="preserve">
                өнеркәсiбi.    ИСО халықа.  стандартты тоқсан </w:t>
      </w:r>
      <w:r>
        <w:br/>
      </w:r>
      <w:r>
        <w:rPr>
          <w:rFonts w:ascii="Times New Roman"/>
          <w:b w:val="false"/>
          <w:i w:val="false"/>
          <w:color w:val="000000"/>
          <w:sz w:val="28"/>
        </w:rPr>
        <w:t xml:space="preserve">
                Терминология.  ралық        бекiту </w:t>
      </w:r>
      <w:r>
        <w:br/>
      </w:r>
      <w:r>
        <w:rPr>
          <w:rFonts w:ascii="Times New Roman"/>
          <w:b w:val="false"/>
          <w:i w:val="false"/>
          <w:color w:val="000000"/>
          <w:sz w:val="28"/>
        </w:rPr>
        <w:t xml:space="preserve">
                2 бөлiм.       стандарты    туралы </w:t>
      </w:r>
      <w:r>
        <w:br/>
      </w:r>
      <w:r>
        <w:rPr>
          <w:rFonts w:ascii="Times New Roman"/>
          <w:b w:val="false"/>
          <w:i w:val="false"/>
          <w:color w:val="000000"/>
          <w:sz w:val="28"/>
        </w:rPr>
        <w:t xml:space="preserve">
                Сипаттамалар                бұйрығы </w:t>
      </w:r>
      <w:r>
        <w:br/>
      </w:r>
      <w:r>
        <w:rPr>
          <w:rFonts w:ascii="Times New Roman"/>
          <w:b w:val="false"/>
          <w:i w:val="false"/>
          <w:color w:val="000000"/>
          <w:sz w:val="28"/>
        </w:rPr>
        <w:t xml:space="preserve">
                және сынау </w:t>
      </w:r>
      <w:r>
        <w:br/>
      </w:r>
      <w:r>
        <w:rPr>
          <w:rFonts w:ascii="Times New Roman"/>
          <w:b w:val="false"/>
          <w:i w:val="false"/>
          <w:color w:val="000000"/>
          <w:sz w:val="28"/>
        </w:rPr>
        <w:t xml:space="preserve">
                әдiстерi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29  Мұнай-газ   ҚР CT Мұнай    Қолданыстағы Комитеттiң ІҮ     ЭМРМ </w:t>
      </w:r>
      <w:r>
        <w:br/>
      </w:r>
      <w:r>
        <w:rPr>
          <w:rFonts w:ascii="Times New Roman"/>
          <w:b w:val="false"/>
          <w:i w:val="false"/>
          <w:color w:val="000000"/>
          <w:sz w:val="28"/>
        </w:rPr>
        <w:t xml:space="preserve">
                өнеркәсiбi.    ИСО халықа.  стандартты тоқсан </w:t>
      </w:r>
      <w:r>
        <w:br/>
      </w:r>
      <w:r>
        <w:rPr>
          <w:rFonts w:ascii="Times New Roman"/>
          <w:b w:val="false"/>
          <w:i w:val="false"/>
          <w:color w:val="000000"/>
          <w:sz w:val="28"/>
        </w:rPr>
        <w:t xml:space="preserve">
                Терминология.  ралық        бекiту </w:t>
      </w:r>
      <w:r>
        <w:br/>
      </w:r>
      <w:r>
        <w:rPr>
          <w:rFonts w:ascii="Times New Roman"/>
          <w:b w:val="false"/>
          <w:i w:val="false"/>
          <w:color w:val="000000"/>
          <w:sz w:val="28"/>
        </w:rPr>
        <w:t xml:space="preserve">
                3 бөлiм.       стандарты    туралы </w:t>
      </w:r>
      <w:r>
        <w:br/>
      </w:r>
      <w:r>
        <w:rPr>
          <w:rFonts w:ascii="Times New Roman"/>
          <w:b w:val="false"/>
          <w:i w:val="false"/>
          <w:color w:val="000000"/>
          <w:sz w:val="28"/>
        </w:rPr>
        <w:t xml:space="preserve">
                Кен орнын                   бұйрығы </w:t>
      </w:r>
      <w:r>
        <w:br/>
      </w:r>
      <w:r>
        <w:rPr>
          <w:rFonts w:ascii="Times New Roman"/>
          <w:b w:val="false"/>
          <w:i w:val="false"/>
          <w:color w:val="000000"/>
          <w:sz w:val="28"/>
        </w:rPr>
        <w:t xml:space="preserve">
                барлау және </w:t>
      </w:r>
      <w:r>
        <w:br/>
      </w:r>
      <w:r>
        <w:rPr>
          <w:rFonts w:ascii="Times New Roman"/>
          <w:b w:val="false"/>
          <w:i w:val="false"/>
          <w:color w:val="000000"/>
          <w:sz w:val="28"/>
        </w:rPr>
        <w:t xml:space="preserve">
                шығару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30  Мұнай-газ   ҚР CT Мұнай    Қолданыстағы Комитеттiң ІҮ     ЭМРМ </w:t>
      </w:r>
      <w:r>
        <w:br/>
      </w:r>
      <w:r>
        <w:rPr>
          <w:rFonts w:ascii="Times New Roman"/>
          <w:b w:val="false"/>
          <w:i w:val="false"/>
          <w:color w:val="000000"/>
          <w:sz w:val="28"/>
        </w:rPr>
        <w:t xml:space="preserve">
                өнеркәсібi.    ИСО халықа.  стандартты тоқсан </w:t>
      </w:r>
      <w:r>
        <w:br/>
      </w:r>
      <w:r>
        <w:rPr>
          <w:rFonts w:ascii="Times New Roman"/>
          <w:b w:val="false"/>
          <w:i w:val="false"/>
          <w:color w:val="000000"/>
          <w:sz w:val="28"/>
        </w:rPr>
        <w:t xml:space="preserve">
                Терминология.  ралық        бекiту </w:t>
      </w:r>
      <w:r>
        <w:br/>
      </w:r>
      <w:r>
        <w:rPr>
          <w:rFonts w:ascii="Times New Roman"/>
          <w:b w:val="false"/>
          <w:i w:val="false"/>
          <w:color w:val="000000"/>
          <w:sz w:val="28"/>
        </w:rPr>
        <w:t xml:space="preserve">
                4 бөлiм.       стандарты    туралы </w:t>
      </w:r>
      <w:r>
        <w:br/>
      </w:r>
      <w:r>
        <w:rPr>
          <w:rFonts w:ascii="Times New Roman"/>
          <w:b w:val="false"/>
          <w:i w:val="false"/>
          <w:color w:val="000000"/>
          <w:sz w:val="28"/>
        </w:rPr>
        <w:t xml:space="preserve">
                Мұнайды қайта               бұйрығы </w:t>
      </w:r>
      <w:r>
        <w:br/>
      </w:r>
      <w:r>
        <w:rPr>
          <w:rFonts w:ascii="Times New Roman"/>
          <w:b w:val="false"/>
          <w:i w:val="false"/>
          <w:color w:val="000000"/>
          <w:sz w:val="28"/>
        </w:rPr>
        <w:t xml:space="preserve">
                өңдеу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31  Мұнай-газ   ҚР СТ Мұнай    Қолданыстағы Комитеттiң ІҮ     ЭМРМ </w:t>
      </w:r>
      <w:r>
        <w:br/>
      </w:r>
      <w:r>
        <w:rPr>
          <w:rFonts w:ascii="Times New Roman"/>
          <w:b w:val="false"/>
          <w:i w:val="false"/>
          <w:color w:val="000000"/>
          <w:sz w:val="28"/>
        </w:rPr>
        <w:t xml:space="preserve">
                өнеркәсібi.    ИСО халықа.  стандартты тоқсан </w:t>
      </w:r>
      <w:r>
        <w:br/>
      </w:r>
      <w:r>
        <w:rPr>
          <w:rFonts w:ascii="Times New Roman"/>
          <w:b w:val="false"/>
          <w:i w:val="false"/>
          <w:color w:val="000000"/>
          <w:sz w:val="28"/>
        </w:rPr>
        <w:t xml:space="preserve">
                Терминология.  ралық        бекiту </w:t>
      </w:r>
      <w:r>
        <w:br/>
      </w:r>
      <w:r>
        <w:rPr>
          <w:rFonts w:ascii="Times New Roman"/>
          <w:b w:val="false"/>
          <w:i w:val="false"/>
          <w:color w:val="000000"/>
          <w:sz w:val="28"/>
        </w:rPr>
        <w:t xml:space="preserve">
                5 бөлiм.       стандарты    туралы </w:t>
      </w:r>
      <w:r>
        <w:br/>
      </w:r>
      <w:r>
        <w:rPr>
          <w:rFonts w:ascii="Times New Roman"/>
          <w:b w:val="false"/>
          <w:i w:val="false"/>
          <w:color w:val="000000"/>
          <w:sz w:val="28"/>
        </w:rPr>
        <w:t xml:space="preserve">
                Тасымалдау,                 бұйрығы </w:t>
      </w:r>
      <w:r>
        <w:br/>
      </w:r>
      <w:r>
        <w:rPr>
          <w:rFonts w:ascii="Times New Roman"/>
          <w:b w:val="false"/>
          <w:i w:val="false"/>
          <w:color w:val="000000"/>
          <w:sz w:val="28"/>
        </w:rPr>
        <w:t xml:space="preserve">
                сақтау, тарату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32  Мұнай-газ   ҚР CT Мұнай    Қолданыстағы Комитеттiң ІҮ     ЭМРМ </w:t>
      </w:r>
      <w:r>
        <w:br/>
      </w:r>
      <w:r>
        <w:rPr>
          <w:rFonts w:ascii="Times New Roman"/>
          <w:b w:val="false"/>
          <w:i w:val="false"/>
          <w:color w:val="000000"/>
          <w:sz w:val="28"/>
        </w:rPr>
        <w:t xml:space="preserve">
                өнеркәсiбi.    ИСО халықа.  стандартты тоқсан </w:t>
      </w:r>
      <w:r>
        <w:br/>
      </w:r>
      <w:r>
        <w:rPr>
          <w:rFonts w:ascii="Times New Roman"/>
          <w:b w:val="false"/>
          <w:i w:val="false"/>
          <w:color w:val="000000"/>
          <w:sz w:val="28"/>
        </w:rPr>
        <w:t xml:space="preserve">
                Терминология.  ралық        бекiту </w:t>
      </w:r>
      <w:r>
        <w:br/>
      </w:r>
      <w:r>
        <w:rPr>
          <w:rFonts w:ascii="Times New Roman"/>
          <w:b w:val="false"/>
          <w:i w:val="false"/>
          <w:color w:val="000000"/>
          <w:sz w:val="28"/>
        </w:rPr>
        <w:t xml:space="preserve">
                6 бөлiм.       стандарты    туралы </w:t>
      </w:r>
      <w:r>
        <w:br/>
      </w:r>
      <w:r>
        <w:rPr>
          <w:rFonts w:ascii="Times New Roman"/>
          <w:b w:val="false"/>
          <w:i w:val="false"/>
          <w:color w:val="000000"/>
          <w:sz w:val="28"/>
        </w:rPr>
        <w:t xml:space="preserve">
                Шаралар жүйесi              бұйрығы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33  Мұнай-газ   ҚР СТ Мұнай    Қолданыстағы Комитеттiң ІҮ     ЭМРМ </w:t>
      </w:r>
      <w:r>
        <w:br/>
      </w:r>
      <w:r>
        <w:rPr>
          <w:rFonts w:ascii="Times New Roman"/>
          <w:b w:val="false"/>
          <w:i w:val="false"/>
          <w:color w:val="000000"/>
          <w:sz w:val="28"/>
        </w:rPr>
        <w:t xml:space="preserve">
                өнеркәсiбi.    ИСО халықа.  стандартты тоқсан </w:t>
      </w:r>
      <w:r>
        <w:br/>
      </w:r>
      <w:r>
        <w:rPr>
          <w:rFonts w:ascii="Times New Roman"/>
          <w:b w:val="false"/>
          <w:i w:val="false"/>
          <w:color w:val="000000"/>
          <w:sz w:val="28"/>
        </w:rPr>
        <w:t xml:space="preserve">
                Терминология.  ралық        бекiту </w:t>
      </w:r>
      <w:r>
        <w:br/>
      </w:r>
      <w:r>
        <w:rPr>
          <w:rFonts w:ascii="Times New Roman"/>
          <w:b w:val="false"/>
          <w:i w:val="false"/>
          <w:color w:val="000000"/>
          <w:sz w:val="28"/>
        </w:rPr>
        <w:t xml:space="preserve">
                7 бөлім.       стандарты    туралы </w:t>
      </w:r>
      <w:r>
        <w:br/>
      </w:r>
      <w:r>
        <w:rPr>
          <w:rFonts w:ascii="Times New Roman"/>
          <w:b w:val="false"/>
          <w:i w:val="false"/>
          <w:color w:val="000000"/>
          <w:sz w:val="28"/>
        </w:rPr>
        <w:t xml:space="preserve">
                Түрлi                       бұйрығы </w:t>
      </w:r>
      <w:r>
        <w:br/>
      </w:r>
      <w:r>
        <w:rPr>
          <w:rFonts w:ascii="Times New Roman"/>
          <w:b w:val="false"/>
          <w:i w:val="false"/>
          <w:color w:val="000000"/>
          <w:sz w:val="28"/>
        </w:rPr>
        <w:t xml:space="preserve">
                терминдер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34  Мұнай-газ   ҚР СТ Мұнай    Қолданыстағы Комитеттiң ІҮ     ЭМРМ </w:t>
      </w:r>
      <w:r>
        <w:br/>
      </w:r>
      <w:r>
        <w:rPr>
          <w:rFonts w:ascii="Times New Roman"/>
          <w:b w:val="false"/>
          <w:i w:val="false"/>
          <w:color w:val="000000"/>
          <w:sz w:val="28"/>
        </w:rPr>
        <w:t xml:space="preserve">
                өнеркәсiбi.    ИСО халықа.  стандартты тоқсан </w:t>
      </w:r>
      <w:r>
        <w:br/>
      </w:r>
      <w:r>
        <w:rPr>
          <w:rFonts w:ascii="Times New Roman"/>
          <w:b w:val="false"/>
          <w:i w:val="false"/>
          <w:color w:val="000000"/>
          <w:sz w:val="28"/>
        </w:rPr>
        <w:t xml:space="preserve">
                Терминология.  ралық        бекiту </w:t>
      </w:r>
      <w:r>
        <w:br/>
      </w:r>
      <w:r>
        <w:rPr>
          <w:rFonts w:ascii="Times New Roman"/>
          <w:b w:val="false"/>
          <w:i w:val="false"/>
          <w:color w:val="000000"/>
          <w:sz w:val="28"/>
        </w:rPr>
        <w:t xml:space="preserve">
                99 бөлiм.      стандарты    туралы </w:t>
      </w:r>
      <w:r>
        <w:br/>
      </w:r>
      <w:r>
        <w:rPr>
          <w:rFonts w:ascii="Times New Roman"/>
          <w:b w:val="false"/>
          <w:i w:val="false"/>
          <w:color w:val="000000"/>
          <w:sz w:val="28"/>
        </w:rPr>
        <w:t xml:space="preserve">
                Жалпы                       бұйрығы </w:t>
      </w:r>
      <w:r>
        <w:br/>
      </w:r>
      <w:r>
        <w:rPr>
          <w:rFonts w:ascii="Times New Roman"/>
          <w:b w:val="false"/>
          <w:i w:val="false"/>
          <w:color w:val="000000"/>
          <w:sz w:val="28"/>
        </w:rPr>
        <w:t xml:space="preserve">
                ережелер мен </w:t>
      </w:r>
      <w:r>
        <w:br/>
      </w:r>
      <w:r>
        <w:rPr>
          <w:rFonts w:ascii="Times New Roman"/>
          <w:b w:val="false"/>
          <w:i w:val="false"/>
          <w:color w:val="000000"/>
          <w:sz w:val="28"/>
        </w:rPr>
        <w:t xml:space="preserve">
                көрсеткiш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35  Мұнай-газ   ҚР СТ Табиғи   Қолданыстағы Комитеттiң ІҮ     ЭМРМ </w:t>
      </w:r>
      <w:r>
        <w:br/>
      </w:r>
      <w:r>
        <w:rPr>
          <w:rFonts w:ascii="Times New Roman"/>
          <w:b w:val="false"/>
          <w:i w:val="false"/>
          <w:color w:val="000000"/>
          <w:sz w:val="28"/>
        </w:rPr>
        <w:t xml:space="preserve">
                газ. Терминдер ИСО халықа.  стандартты тоқсан </w:t>
      </w:r>
      <w:r>
        <w:br/>
      </w:r>
      <w:r>
        <w:rPr>
          <w:rFonts w:ascii="Times New Roman"/>
          <w:b w:val="false"/>
          <w:i w:val="false"/>
          <w:color w:val="000000"/>
          <w:sz w:val="28"/>
        </w:rPr>
        <w:t xml:space="preserve">
                сөздігі        ралық        бекiту </w:t>
      </w:r>
      <w:r>
        <w:br/>
      </w:r>
      <w:r>
        <w:rPr>
          <w:rFonts w:ascii="Times New Roman"/>
          <w:b w:val="false"/>
          <w:i w:val="false"/>
          <w:color w:val="000000"/>
          <w:sz w:val="28"/>
        </w:rPr>
        <w:t xml:space="preserve">
                стандартын     стандарты    туралы </w:t>
      </w:r>
      <w:r>
        <w:br/>
      </w:r>
      <w:r>
        <w:rPr>
          <w:rFonts w:ascii="Times New Roman"/>
          <w:b w:val="false"/>
          <w:i w:val="false"/>
          <w:color w:val="000000"/>
          <w:sz w:val="28"/>
        </w:rPr>
        <w:t xml:space="preserve">
                әзiрлеу                     бұйрығы </w:t>
      </w:r>
      <w:r>
        <w:br/>
      </w:r>
      <w:r>
        <w:rPr>
          <w:rFonts w:ascii="Times New Roman"/>
          <w:b w:val="false"/>
          <w:i w:val="false"/>
          <w:color w:val="000000"/>
          <w:sz w:val="28"/>
        </w:rPr>
        <w:t xml:space="preserve">
36  Мұнай-газ   ҚР СТ Мұнай    Қолданыстағы Комитеттiң ІҮ     ЭМРМ </w:t>
      </w:r>
      <w:r>
        <w:br/>
      </w:r>
      <w:r>
        <w:rPr>
          <w:rFonts w:ascii="Times New Roman"/>
          <w:b w:val="false"/>
          <w:i w:val="false"/>
          <w:color w:val="000000"/>
          <w:sz w:val="28"/>
        </w:rPr>
        <w:t xml:space="preserve">
                және газ       ИСО халықа.  стандартты тоқсан </w:t>
      </w:r>
      <w:r>
        <w:br/>
      </w:r>
      <w:r>
        <w:rPr>
          <w:rFonts w:ascii="Times New Roman"/>
          <w:b w:val="false"/>
          <w:i w:val="false"/>
          <w:color w:val="000000"/>
          <w:sz w:val="28"/>
        </w:rPr>
        <w:t xml:space="preserve">
                өнеркәсiбi.    ралық        бекiту </w:t>
      </w:r>
      <w:r>
        <w:br/>
      </w:r>
      <w:r>
        <w:rPr>
          <w:rFonts w:ascii="Times New Roman"/>
          <w:b w:val="false"/>
          <w:i w:val="false"/>
          <w:color w:val="000000"/>
          <w:sz w:val="28"/>
        </w:rPr>
        <w:t xml:space="preserve">
                Техникалық     стандарты    туралы </w:t>
      </w:r>
      <w:r>
        <w:br/>
      </w:r>
      <w:r>
        <w:rPr>
          <w:rFonts w:ascii="Times New Roman"/>
          <w:b w:val="false"/>
          <w:i w:val="false"/>
          <w:color w:val="000000"/>
          <w:sz w:val="28"/>
        </w:rPr>
        <w:t xml:space="preserve">
                шарттардың                  бұйрығы </w:t>
      </w:r>
      <w:r>
        <w:br/>
      </w:r>
      <w:r>
        <w:rPr>
          <w:rFonts w:ascii="Times New Roman"/>
          <w:b w:val="false"/>
          <w:i w:val="false"/>
          <w:color w:val="000000"/>
          <w:sz w:val="28"/>
        </w:rPr>
        <w:t xml:space="preserve">
                мазмұны мен </w:t>
      </w:r>
      <w:r>
        <w:br/>
      </w:r>
      <w:r>
        <w:rPr>
          <w:rFonts w:ascii="Times New Roman"/>
          <w:b w:val="false"/>
          <w:i w:val="false"/>
          <w:color w:val="000000"/>
          <w:sz w:val="28"/>
        </w:rPr>
        <w:t xml:space="preserve">
                жобасы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37  Мұнай-газ   ҚР СТ Мұнай    Қолданыстағы Комитеттiң ІҮ     ЭМРМ </w:t>
      </w:r>
      <w:r>
        <w:br/>
      </w:r>
      <w:r>
        <w:rPr>
          <w:rFonts w:ascii="Times New Roman"/>
          <w:b w:val="false"/>
          <w:i w:val="false"/>
          <w:color w:val="000000"/>
          <w:sz w:val="28"/>
        </w:rPr>
        <w:t xml:space="preserve">
                және газ       ИСО халықа.  стандартты тоқсан </w:t>
      </w:r>
      <w:r>
        <w:br/>
      </w:r>
      <w:r>
        <w:rPr>
          <w:rFonts w:ascii="Times New Roman"/>
          <w:b w:val="false"/>
          <w:i w:val="false"/>
          <w:color w:val="000000"/>
          <w:sz w:val="28"/>
        </w:rPr>
        <w:t xml:space="preserve">
                өнеркәсiбi.    ралық        бекiту </w:t>
      </w:r>
      <w:r>
        <w:br/>
      </w:r>
      <w:r>
        <w:rPr>
          <w:rFonts w:ascii="Times New Roman"/>
          <w:b w:val="false"/>
          <w:i w:val="false"/>
          <w:color w:val="000000"/>
          <w:sz w:val="28"/>
        </w:rPr>
        <w:t xml:space="preserve">
                Қызметтiк      стандарты    туралы </w:t>
      </w:r>
      <w:r>
        <w:br/>
      </w:r>
      <w:r>
        <w:rPr>
          <w:rFonts w:ascii="Times New Roman"/>
          <w:b w:val="false"/>
          <w:i w:val="false"/>
          <w:color w:val="000000"/>
          <w:sz w:val="28"/>
        </w:rPr>
        <w:t xml:space="preserve">
                талаптар                    бұйрығы </w:t>
      </w:r>
      <w:r>
        <w:br/>
      </w:r>
      <w:r>
        <w:rPr>
          <w:rFonts w:ascii="Times New Roman"/>
          <w:b w:val="false"/>
          <w:i w:val="false"/>
          <w:color w:val="000000"/>
          <w:sz w:val="28"/>
        </w:rPr>
        <w:t xml:space="preserve">
                құжатының </w:t>
      </w:r>
      <w:r>
        <w:br/>
      </w:r>
      <w:r>
        <w:rPr>
          <w:rFonts w:ascii="Times New Roman"/>
          <w:b w:val="false"/>
          <w:i w:val="false"/>
          <w:color w:val="000000"/>
          <w:sz w:val="28"/>
        </w:rPr>
        <w:t xml:space="preserve">
                мазмұны мен </w:t>
      </w:r>
      <w:r>
        <w:br/>
      </w:r>
      <w:r>
        <w:rPr>
          <w:rFonts w:ascii="Times New Roman"/>
          <w:b w:val="false"/>
          <w:i w:val="false"/>
          <w:color w:val="000000"/>
          <w:sz w:val="28"/>
        </w:rPr>
        <w:t xml:space="preserve">
                әзiрленуiн </w:t>
      </w:r>
      <w:r>
        <w:br/>
      </w:r>
      <w:r>
        <w:rPr>
          <w:rFonts w:ascii="Times New Roman"/>
          <w:b w:val="false"/>
          <w:i w:val="false"/>
          <w:color w:val="000000"/>
          <w:sz w:val="28"/>
        </w:rPr>
        <w:t xml:space="preserve">
                анықтау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38  Мұнай-газ   ҚР CT Шикi     Қолданыстағы Комитеттiң ІҮ     ЭМРМ </w:t>
      </w:r>
      <w:r>
        <w:br/>
      </w:r>
      <w:r>
        <w:rPr>
          <w:rFonts w:ascii="Times New Roman"/>
          <w:b w:val="false"/>
          <w:i w:val="false"/>
          <w:color w:val="000000"/>
          <w:sz w:val="28"/>
        </w:rPr>
        <w:t xml:space="preserve">
                мұнай және     ИСО халықа.  стандартты тоқсан </w:t>
      </w:r>
      <w:r>
        <w:br/>
      </w:r>
      <w:r>
        <w:rPr>
          <w:rFonts w:ascii="Times New Roman"/>
          <w:b w:val="false"/>
          <w:i w:val="false"/>
          <w:color w:val="000000"/>
          <w:sz w:val="28"/>
        </w:rPr>
        <w:t xml:space="preserve">
                сұйық мұнай    ралық        бекiту </w:t>
      </w:r>
      <w:r>
        <w:br/>
      </w:r>
      <w:r>
        <w:rPr>
          <w:rFonts w:ascii="Times New Roman"/>
          <w:b w:val="false"/>
          <w:i w:val="false"/>
          <w:color w:val="000000"/>
          <w:sz w:val="28"/>
        </w:rPr>
        <w:t xml:space="preserve">
                өнiмдерi.      стандарты    туралы </w:t>
      </w:r>
      <w:r>
        <w:br/>
      </w:r>
      <w:r>
        <w:rPr>
          <w:rFonts w:ascii="Times New Roman"/>
          <w:b w:val="false"/>
          <w:i w:val="false"/>
          <w:color w:val="000000"/>
          <w:sz w:val="28"/>
        </w:rPr>
        <w:t xml:space="preserve">
                Тығыздығын                  бұйрығы </w:t>
      </w:r>
      <w:r>
        <w:br/>
      </w:r>
      <w:r>
        <w:rPr>
          <w:rFonts w:ascii="Times New Roman"/>
          <w:b w:val="false"/>
          <w:i w:val="false"/>
          <w:color w:val="000000"/>
          <w:sz w:val="28"/>
        </w:rPr>
        <w:t xml:space="preserve">
                зертханалық </w:t>
      </w:r>
      <w:r>
        <w:br/>
      </w:r>
      <w:r>
        <w:rPr>
          <w:rFonts w:ascii="Times New Roman"/>
          <w:b w:val="false"/>
          <w:i w:val="false"/>
          <w:color w:val="000000"/>
          <w:sz w:val="28"/>
        </w:rPr>
        <w:t xml:space="preserve">
                анықтау. </w:t>
      </w:r>
      <w:r>
        <w:br/>
      </w:r>
      <w:r>
        <w:rPr>
          <w:rFonts w:ascii="Times New Roman"/>
          <w:b w:val="false"/>
          <w:i w:val="false"/>
          <w:color w:val="000000"/>
          <w:sz w:val="28"/>
        </w:rPr>
        <w:t xml:space="preserve">
                Ареометр </w:t>
      </w:r>
      <w:r>
        <w:br/>
      </w:r>
      <w:r>
        <w:rPr>
          <w:rFonts w:ascii="Times New Roman"/>
          <w:b w:val="false"/>
          <w:i w:val="false"/>
          <w:color w:val="000000"/>
          <w:sz w:val="28"/>
        </w:rPr>
        <w:t xml:space="preserve">
                пайдаланылатын </w:t>
      </w:r>
      <w:r>
        <w:br/>
      </w:r>
      <w:r>
        <w:rPr>
          <w:rFonts w:ascii="Times New Roman"/>
          <w:b w:val="false"/>
          <w:i w:val="false"/>
          <w:color w:val="000000"/>
          <w:sz w:val="28"/>
        </w:rPr>
        <w:t xml:space="preserve">
                әдiс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39  Мұнай-газ   ҚР CT Мұнай    Қолданыстағы Комитеттiң ІҮ     ЭМРМ </w:t>
      </w:r>
      <w:r>
        <w:br/>
      </w:r>
      <w:r>
        <w:rPr>
          <w:rFonts w:ascii="Times New Roman"/>
          <w:b w:val="false"/>
          <w:i w:val="false"/>
          <w:color w:val="000000"/>
          <w:sz w:val="28"/>
        </w:rPr>
        <w:t xml:space="preserve">
                өнiмдерiне     ИСО халықа.  стандартты тоқсан </w:t>
      </w:r>
      <w:r>
        <w:br/>
      </w:r>
      <w:r>
        <w:rPr>
          <w:rFonts w:ascii="Times New Roman"/>
          <w:b w:val="false"/>
          <w:i w:val="false"/>
          <w:color w:val="000000"/>
          <w:sz w:val="28"/>
        </w:rPr>
        <w:t xml:space="preserve">
                арналған өлшеу ралық        бекiту </w:t>
      </w:r>
      <w:r>
        <w:br/>
      </w:r>
      <w:r>
        <w:rPr>
          <w:rFonts w:ascii="Times New Roman"/>
          <w:b w:val="false"/>
          <w:i w:val="false"/>
          <w:color w:val="000000"/>
          <w:sz w:val="28"/>
        </w:rPr>
        <w:t xml:space="preserve">
                жүйелерi.      стандарты    туралы </w:t>
      </w:r>
      <w:r>
        <w:br/>
      </w:r>
      <w:r>
        <w:rPr>
          <w:rFonts w:ascii="Times New Roman"/>
          <w:b w:val="false"/>
          <w:i w:val="false"/>
          <w:color w:val="000000"/>
          <w:sz w:val="28"/>
        </w:rPr>
        <w:t xml:space="preserve">
                Калибрлеу.                  бұйрығы </w:t>
      </w:r>
      <w:r>
        <w:br/>
      </w:r>
      <w:r>
        <w:rPr>
          <w:rFonts w:ascii="Times New Roman"/>
          <w:b w:val="false"/>
          <w:i w:val="false"/>
          <w:color w:val="000000"/>
          <w:sz w:val="28"/>
        </w:rPr>
        <w:t xml:space="preserve">
                Тексеретiн </w:t>
      </w:r>
      <w:r>
        <w:br/>
      </w:r>
      <w:r>
        <w:rPr>
          <w:rFonts w:ascii="Times New Roman"/>
          <w:b w:val="false"/>
          <w:i w:val="false"/>
          <w:color w:val="000000"/>
          <w:sz w:val="28"/>
        </w:rPr>
        <w:t xml:space="preserve">
                қалыпты </w:t>
      </w:r>
      <w:r>
        <w:br/>
      </w:r>
      <w:r>
        <w:rPr>
          <w:rFonts w:ascii="Times New Roman"/>
          <w:b w:val="false"/>
          <w:i w:val="false"/>
          <w:color w:val="000000"/>
          <w:sz w:val="28"/>
        </w:rPr>
        <w:t xml:space="preserve">
                резервуарларды </w:t>
      </w:r>
      <w:r>
        <w:br/>
      </w:r>
      <w:r>
        <w:rPr>
          <w:rFonts w:ascii="Times New Roman"/>
          <w:b w:val="false"/>
          <w:i w:val="false"/>
          <w:color w:val="000000"/>
          <w:sz w:val="28"/>
        </w:rPr>
        <w:t xml:space="preserve">
                калибрлеуге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температуралық </w:t>
      </w:r>
      <w:r>
        <w:br/>
      </w:r>
      <w:r>
        <w:rPr>
          <w:rFonts w:ascii="Times New Roman"/>
          <w:b w:val="false"/>
          <w:i w:val="false"/>
          <w:color w:val="000000"/>
          <w:sz w:val="28"/>
        </w:rPr>
        <w:t xml:space="preserve">
                түзетулер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40  Мұнай-газ   ҚР СТ          Қолданыстағы Комитеттiң ІҮ     ЭМРМ </w:t>
      </w:r>
      <w:r>
        <w:br/>
      </w:r>
      <w:r>
        <w:rPr>
          <w:rFonts w:ascii="Times New Roman"/>
          <w:b w:val="false"/>
          <w:i w:val="false"/>
          <w:color w:val="000000"/>
          <w:sz w:val="28"/>
        </w:rPr>
        <w:t xml:space="preserve">
                Мұнай-газ      ИСО халықа.  стандартты тоқсан </w:t>
      </w:r>
      <w:r>
        <w:br/>
      </w:r>
      <w:r>
        <w:rPr>
          <w:rFonts w:ascii="Times New Roman"/>
          <w:b w:val="false"/>
          <w:i w:val="false"/>
          <w:color w:val="000000"/>
          <w:sz w:val="28"/>
        </w:rPr>
        <w:t xml:space="preserve">
                өнеркәсiбi.    ралық        бекiту </w:t>
      </w:r>
      <w:r>
        <w:br/>
      </w:r>
      <w:r>
        <w:rPr>
          <w:rFonts w:ascii="Times New Roman"/>
          <w:b w:val="false"/>
          <w:i w:val="false"/>
          <w:color w:val="000000"/>
          <w:sz w:val="28"/>
        </w:rPr>
        <w:t xml:space="preserve">
                Бұрғылау       стандарты    туралы </w:t>
      </w:r>
      <w:r>
        <w:br/>
      </w:r>
      <w:r>
        <w:rPr>
          <w:rFonts w:ascii="Times New Roman"/>
          <w:b w:val="false"/>
          <w:i w:val="false"/>
          <w:color w:val="000000"/>
          <w:sz w:val="28"/>
        </w:rPr>
        <w:t xml:space="preserve">
                ерiтінділерiн               бұйрығы </w:t>
      </w:r>
      <w:r>
        <w:br/>
      </w:r>
      <w:r>
        <w:rPr>
          <w:rFonts w:ascii="Times New Roman"/>
          <w:b w:val="false"/>
          <w:i w:val="false"/>
          <w:color w:val="000000"/>
          <w:sz w:val="28"/>
        </w:rPr>
        <w:t xml:space="preserve">
                далалық сынау. </w:t>
      </w:r>
      <w:r>
        <w:br/>
      </w:r>
      <w:r>
        <w:rPr>
          <w:rFonts w:ascii="Times New Roman"/>
          <w:b w:val="false"/>
          <w:i w:val="false"/>
          <w:color w:val="000000"/>
          <w:sz w:val="28"/>
        </w:rPr>
        <w:t xml:space="preserve">
                1 бөлiм. Су </w:t>
      </w:r>
      <w:r>
        <w:br/>
      </w:r>
      <w:r>
        <w:rPr>
          <w:rFonts w:ascii="Times New Roman"/>
          <w:b w:val="false"/>
          <w:i w:val="false"/>
          <w:color w:val="000000"/>
          <w:sz w:val="28"/>
        </w:rPr>
        <w:t xml:space="preserve">
                негiздi </w:t>
      </w:r>
      <w:r>
        <w:br/>
      </w:r>
      <w:r>
        <w:rPr>
          <w:rFonts w:ascii="Times New Roman"/>
          <w:b w:val="false"/>
          <w:i w:val="false"/>
          <w:color w:val="000000"/>
          <w:sz w:val="28"/>
        </w:rPr>
        <w:t xml:space="preserve">
                ерiтiнділер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41  Мұнай-газ   ҚР СТ Мұнай    Қолданыстағы Комитеттiң ІҮ     ЭМРМ </w:t>
      </w:r>
      <w:r>
        <w:br/>
      </w:r>
      <w:r>
        <w:rPr>
          <w:rFonts w:ascii="Times New Roman"/>
          <w:b w:val="false"/>
          <w:i w:val="false"/>
          <w:color w:val="000000"/>
          <w:sz w:val="28"/>
        </w:rPr>
        <w:t xml:space="preserve">
                және газ       ИСО халықа.  стандартты тоқсан </w:t>
      </w:r>
      <w:r>
        <w:br/>
      </w:r>
      <w:r>
        <w:rPr>
          <w:rFonts w:ascii="Times New Roman"/>
          <w:b w:val="false"/>
          <w:i w:val="false"/>
          <w:color w:val="000000"/>
          <w:sz w:val="28"/>
        </w:rPr>
        <w:t xml:space="preserve">
                өнеркәсiбi.    ралық        бекiту </w:t>
      </w:r>
      <w:r>
        <w:br/>
      </w:r>
      <w:r>
        <w:rPr>
          <w:rFonts w:ascii="Times New Roman"/>
          <w:b w:val="false"/>
          <w:i w:val="false"/>
          <w:color w:val="000000"/>
          <w:sz w:val="28"/>
        </w:rPr>
        <w:t xml:space="preserve">
                Бұрғылау       стандарты    туралы </w:t>
      </w:r>
      <w:r>
        <w:br/>
      </w:r>
      <w:r>
        <w:rPr>
          <w:rFonts w:ascii="Times New Roman"/>
          <w:b w:val="false"/>
          <w:i w:val="false"/>
          <w:color w:val="000000"/>
          <w:sz w:val="28"/>
        </w:rPr>
        <w:t xml:space="preserve">
                ерiтiндiлерiн               бұйрығы </w:t>
      </w:r>
      <w:r>
        <w:br/>
      </w:r>
      <w:r>
        <w:rPr>
          <w:rFonts w:ascii="Times New Roman"/>
          <w:b w:val="false"/>
          <w:i w:val="false"/>
          <w:color w:val="000000"/>
          <w:sz w:val="28"/>
        </w:rPr>
        <w:t xml:space="preserve">
                далалық сынау. </w:t>
      </w:r>
      <w:r>
        <w:br/>
      </w:r>
      <w:r>
        <w:rPr>
          <w:rFonts w:ascii="Times New Roman"/>
          <w:b w:val="false"/>
          <w:i w:val="false"/>
          <w:color w:val="000000"/>
          <w:sz w:val="28"/>
        </w:rPr>
        <w:t xml:space="preserve">
                2 бөлiм. </w:t>
      </w:r>
      <w:r>
        <w:br/>
      </w:r>
      <w:r>
        <w:rPr>
          <w:rFonts w:ascii="Times New Roman"/>
          <w:b w:val="false"/>
          <w:i w:val="false"/>
          <w:color w:val="000000"/>
          <w:sz w:val="28"/>
        </w:rPr>
        <w:t xml:space="preserve">
                Көмiрсутегi </w:t>
      </w:r>
      <w:r>
        <w:br/>
      </w:r>
      <w:r>
        <w:rPr>
          <w:rFonts w:ascii="Times New Roman"/>
          <w:b w:val="false"/>
          <w:i w:val="false"/>
          <w:color w:val="000000"/>
          <w:sz w:val="28"/>
        </w:rPr>
        <w:t xml:space="preserve">
                негiзiндегi </w:t>
      </w:r>
      <w:r>
        <w:br/>
      </w:r>
      <w:r>
        <w:rPr>
          <w:rFonts w:ascii="Times New Roman"/>
          <w:b w:val="false"/>
          <w:i w:val="false"/>
          <w:color w:val="000000"/>
          <w:sz w:val="28"/>
        </w:rPr>
        <w:t xml:space="preserve">
                бұрғылау </w:t>
      </w:r>
      <w:r>
        <w:br/>
      </w:r>
      <w:r>
        <w:rPr>
          <w:rFonts w:ascii="Times New Roman"/>
          <w:b w:val="false"/>
          <w:i w:val="false"/>
          <w:color w:val="000000"/>
          <w:sz w:val="28"/>
        </w:rPr>
        <w:t xml:space="preserve">
                сұйықтықтары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42  Мұнай-газ   ҚР СТ Мұнай    Қолданыстағы Комитеттiң ІҮ     ЭМРМ </w:t>
      </w:r>
      <w:r>
        <w:br/>
      </w:r>
      <w:r>
        <w:rPr>
          <w:rFonts w:ascii="Times New Roman"/>
          <w:b w:val="false"/>
          <w:i w:val="false"/>
          <w:color w:val="000000"/>
          <w:sz w:val="28"/>
        </w:rPr>
        <w:t xml:space="preserve">
                және газ       ИСО халықа.  стандартты тоқсан </w:t>
      </w:r>
      <w:r>
        <w:br/>
      </w:r>
      <w:r>
        <w:rPr>
          <w:rFonts w:ascii="Times New Roman"/>
          <w:b w:val="false"/>
          <w:i w:val="false"/>
          <w:color w:val="000000"/>
          <w:sz w:val="28"/>
        </w:rPr>
        <w:t xml:space="preserve">
                өнеркәсiбi.    ралық        бекiту </w:t>
      </w:r>
      <w:r>
        <w:br/>
      </w:r>
      <w:r>
        <w:rPr>
          <w:rFonts w:ascii="Times New Roman"/>
          <w:b w:val="false"/>
          <w:i w:val="false"/>
          <w:color w:val="000000"/>
          <w:sz w:val="28"/>
        </w:rPr>
        <w:t xml:space="preserve">
                Бұрғылау       стандарты    туралы </w:t>
      </w:r>
      <w:r>
        <w:br/>
      </w:r>
      <w:r>
        <w:rPr>
          <w:rFonts w:ascii="Times New Roman"/>
          <w:b w:val="false"/>
          <w:i w:val="false"/>
          <w:color w:val="000000"/>
          <w:sz w:val="28"/>
        </w:rPr>
        <w:t xml:space="preserve">
                ерiтiндiлерi.               бұйрығы </w:t>
      </w:r>
      <w:r>
        <w:br/>
      </w:r>
      <w:r>
        <w:rPr>
          <w:rFonts w:ascii="Times New Roman"/>
          <w:b w:val="false"/>
          <w:i w:val="false"/>
          <w:color w:val="000000"/>
          <w:sz w:val="28"/>
        </w:rPr>
        <w:t xml:space="preserve">
                Зертханалық </w:t>
      </w:r>
      <w:r>
        <w:br/>
      </w:r>
      <w:r>
        <w:rPr>
          <w:rFonts w:ascii="Times New Roman"/>
          <w:b w:val="false"/>
          <w:i w:val="false"/>
          <w:color w:val="000000"/>
          <w:sz w:val="28"/>
        </w:rPr>
        <w:t xml:space="preserve">
                сынақтар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43  Мұнай-газ   ҚР СТ          Қолданыстағы Комитеттiң ІҮ     ЭМРМ </w:t>
      </w:r>
      <w:r>
        <w:br/>
      </w:r>
      <w:r>
        <w:rPr>
          <w:rFonts w:ascii="Times New Roman"/>
          <w:b w:val="false"/>
          <w:i w:val="false"/>
          <w:color w:val="000000"/>
          <w:sz w:val="28"/>
        </w:rPr>
        <w:t xml:space="preserve">
                Мұнай-газ      ИСО халықа.  стандартты тоқсан </w:t>
      </w:r>
      <w:r>
        <w:br/>
      </w:r>
      <w:r>
        <w:rPr>
          <w:rFonts w:ascii="Times New Roman"/>
          <w:b w:val="false"/>
          <w:i w:val="false"/>
          <w:color w:val="000000"/>
          <w:sz w:val="28"/>
        </w:rPr>
        <w:t xml:space="preserve">
                өнеркәсiбi.    ралық        бекiту </w:t>
      </w:r>
      <w:r>
        <w:br/>
      </w:r>
      <w:r>
        <w:rPr>
          <w:rFonts w:ascii="Times New Roman"/>
          <w:b w:val="false"/>
          <w:i w:val="false"/>
          <w:color w:val="000000"/>
          <w:sz w:val="28"/>
        </w:rPr>
        <w:t xml:space="preserve">
                Бұрғылау       стандарты    туралы </w:t>
      </w:r>
      <w:r>
        <w:br/>
      </w:r>
      <w:r>
        <w:rPr>
          <w:rFonts w:ascii="Times New Roman"/>
          <w:b w:val="false"/>
          <w:i w:val="false"/>
          <w:color w:val="000000"/>
          <w:sz w:val="28"/>
        </w:rPr>
        <w:t xml:space="preserve">
                ерiтiндiсiн                 бұйрығы </w:t>
      </w:r>
      <w:r>
        <w:br/>
      </w:r>
      <w:r>
        <w:rPr>
          <w:rFonts w:ascii="Times New Roman"/>
          <w:b w:val="false"/>
          <w:i w:val="false"/>
          <w:color w:val="000000"/>
          <w:sz w:val="28"/>
        </w:rPr>
        <w:t xml:space="preserve">
                дайындауға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материалдар.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талаптар мен </w:t>
      </w:r>
      <w:r>
        <w:br/>
      </w:r>
      <w:r>
        <w:rPr>
          <w:rFonts w:ascii="Times New Roman"/>
          <w:b w:val="false"/>
          <w:i w:val="false"/>
          <w:color w:val="000000"/>
          <w:sz w:val="28"/>
        </w:rPr>
        <w:t xml:space="preserve">
                сынаулар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44  Мұнай-газ   ҚР СТ          Қолданыстағы Комитеттiң ІҮ     ЭМРМ </w:t>
      </w:r>
      <w:r>
        <w:br/>
      </w:r>
      <w:r>
        <w:rPr>
          <w:rFonts w:ascii="Times New Roman"/>
          <w:b w:val="false"/>
          <w:i w:val="false"/>
          <w:color w:val="000000"/>
          <w:sz w:val="28"/>
        </w:rPr>
        <w:t xml:space="preserve">
                Мұнай-газ      ИСО халықа.  стандартты тоқсан </w:t>
      </w:r>
      <w:r>
        <w:br/>
      </w:r>
      <w:r>
        <w:rPr>
          <w:rFonts w:ascii="Times New Roman"/>
          <w:b w:val="false"/>
          <w:i w:val="false"/>
          <w:color w:val="000000"/>
          <w:sz w:val="28"/>
        </w:rPr>
        <w:t xml:space="preserve">
                өнеркәсiбi.    ралық        бекiту </w:t>
      </w:r>
      <w:r>
        <w:br/>
      </w:r>
      <w:r>
        <w:rPr>
          <w:rFonts w:ascii="Times New Roman"/>
          <w:b w:val="false"/>
          <w:i w:val="false"/>
          <w:color w:val="000000"/>
          <w:sz w:val="28"/>
        </w:rPr>
        <w:t xml:space="preserve">
                Қызмет ету     стандарты    туралы </w:t>
      </w:r>
      <w:r>
        <w:br/>
      </w:r>
      <w:r>
        <w:rPr>
          <w:rFonts w:ascii="Times New Roman"/>
          <w:b w:val="false"/>
          <w:i w:val="false"/>
          <w:color w:val="000000"/>
          <w:sz w:val="28"/>
        </w:rPr>
        <w:t xml:space="preserve">
                мерзiмiнiң                  бұйрығы </w:t>
      </w:r>
      <w:r>
        <w:br/>
      </w:r>
      <w:r>
        <w:rPr>
          <w:rFonts w:ascii="Times New Roman"/>
          <w:b w:val="false"/>
          <w:i w:val="false"/>
          <w:color w:val="000000"/>
          <w:sz w:val="28"/>
        </w:rPr>
        <w:t xml:space="preserve">
                құнын есептеу. </w:t>
      </w:r>
      <w:r>
        <w:br/>
      </w:r>
      <w:r>
        <w:rPr>
          <w:rFonts w:ascii="Times New Roman"/>
          <w:b w:val="false"/>
          <w:i w:val="false"/>
          <w:color w:val="000000"/>
          <w:sz w:val="28"/>
        </w:rPr>
        <w:t xml:space="preserve">
                1 бөлiм. </w:t>
      </w:r>
      <w:r>
        <w:br/>
      </w:r>
      <w:r>
        <w:rPr>
          <w:rFonts w:ascii="Times New Roman"/>
          <w:b w:val="false"/>
          <w:i w:val="false"/>
          <w:color w:val="000000"/>
          <w:sz w:val="28"/>
        </w:rPr>
        <w:t xml:space="preserve">
                Әдiстеме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45  Мұнай-газ   ҚР CT Мұнай    Қолданыстағы Комитеттiң ІҮ     ЭМРМ </w:t>
      </w:r>
      <w:r>
        <w:br/>
      </w:r>
      <w:r>
        <w:rPr>
          <w:rFonts w:ascii="Times New Roman"/>
          <w:b w:val="false"/>
          <w:i w:val="false"/>
          <w:color w:val="000000"/>
          <w:sz w:val="28"/>
        </w:rPr>
        <w:t xml:space="preserve">
                және газ       ИСО халықа.  стандартты тоқсан </w:t>
      </w:r>
      <w:r>
        <w:br/>
      </w:r>
      <w:r>
        <w:rPr>
          <w:rFonts w:ascii="Times New Roman"/>
          <w:b w:val="false"/>
          <w:i w:val="false"/>
          <w:color w:val="000000"/>
          <w:sz w:val="28"/>
        </w:rPr>
        <w:t xml:space="preserve">
                өнеркәсiбi.    ралық        бекiту </w:t>
      </w:r>
      <w:r>
        <w:br/>
      </w:r>
      <w:r>
        <w:rPr>
          <w:rFonts w:ascii="Times New Roman"/>
          <w:b w:val="false"/>
          <w:i w:val="false"/>
          <w:color w:val="000000"/>
          <w:sz w:val="28"/>
        </w:rPr>
        <w:t xml:space="preserve">
                Қызмет ету     стандарты    туралы </w:t>
      </w:r>
      <w:r>
        <w:br/>
      </w:r>
      <w:r>
        <w:rPr>
          <w:rFonts w:ascii="Times New Roman"/>
          <w:b w:val="false"/>
          <w:i w:val="false"/>
          <w:color w:val="000000"/>
          <w:sz w:val="28"/>
        </w:rPr>
        <w:t xml:space="preserve">
                мерзiмінің                  бұйрығы </w:t>
      </w:r>
      <w:r>
        <w:br/>
      </w:r>
      <w:r>
        <w:rPr>
          <w:rFonts w:ascii="Times New Roman"/>
          <w:b w:val="false"/>
          <w:i w:val="false"/>
          <w:color w:val="000000"/>
          <w:sz w:val="28"/>
        </w:rPr>
        <w:t xml:space="preserve">
                құны. 2 бөлiм. </w:t>
      </w:r>
      <w:r>
        <w:br/>
      </w:r>
      <w:r>
        <w:rPr>
          <w:rFonts w:ascii="Times New Roman"/>
          <w:b w:val="false"/>
          <w:i w:val="false"/>
          <w:color w:val="000000"/>
          <w:sz w:val="28"/>
        </w:rPr>
        <w:t xml:space="preserve">
                Есептеудiң </w:t>
      </w:r>
      <w:r>
        <w:br/>
      </w:r>
      <w:r>
        <w:rPr>
          <w:rFonts w:ascii="Times New Roman"/>
          <w:b w:val="false"/>
          <w:i w:val="false"/>
          <w:color w:val="000000"/>
          <w:sz w:val="28"/>
        </w:rPr>
        <w:t xml:space="preserve">
                әдiстемесi </w:t>
      </w:r>
      <w:r>
        <w:br/>
      </w:r>
      <w:r>
        <w:rPr>
          <w:rFonts w:ascii="Times New Roman"/>
          <w:b w:val="false"/>
          <w:i w:val="false"/>
          <w:color w:val="000000"/>
          <w:sz w:val="28"/>
        </w:rPr>
        <w:t xml:space="preserve">
                мен әдiстерiн </w:t>
      </w:r>
      <w:r>
        <w:br/>
      </w:r>
      <w:r>
        <w:rPr>
          <w:rFonts w:ascii="Times New Roman"/>
          <w:b w:val="false"/>
          <w:i w:val="false"/>
          <w:color w:val="000000"/>
          <w:sz w:val="28"/>
        </w:rPr>
        <w:t xml:space="preserve">
                қолдану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басшылық </w:t>
      </w:r>
      <w:r>
        <w:br/>
      </w:r>
      <w:r>
        <w:rPr>
          <w:rFonts w:ascii="Times New Roman"/>
          <w:b w:val="false"/>
          <w:i w:val="false"/>
          <w:color w:val="000000"/>
          <w:sz w:val="28"/>
        </w:rPr>
        <w:t xml:space="preserve">
                нұсқаулар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46  Мұнай-газ   ҚP СТ          Қолданыстағы Комитеттiң ІҮ     ЭМРМ </w:t>
      </w:r>
      <w:r>
        <w:br/>
      </w:r>
      <w:r>
        <w:rPr>
          <w:rFonts w:ascii="Times New Roman"/>
          <w:b w:val="false"/>
          <w:i w:val="false"/>
          <w:color w:val="000000"/>
          <w:sz w:val="28"/>
        </w:rPr>
        <w:t xml:space="preserve">
                Мұнай-газ      ИСО халықа.  стандартты тоқсан </w:t>
      </w:r>
      <w:r>
        <w:br/>
      </w:r>
      <w:r>
        <w:rPr>
          <w:rFonts w:ascii="Times New Roman"/>
          <w:b w:val="false"/>
          <w:i w:val="false"/>
          <w:color w:val="000000"/>
          <w:sz w:val="28"/>
        </w:rPr>
        <w:t xml:space="preserve">
                өнеркәсібі.    ралық        бекiту </w:t>
      </w:r>
      <w:r>
        <w:br/>
      </w:r>
      <w:r>
        <w:rPr>
          <w:rFonts w:ascii="Times New Roman"/>
          <w:b w:val="false"/>
          <w:i w:val="false"/>
          <w:color w:val="000000"/>
          <w:sz w:val="28"/>
        </w:rPr>
        <w:t xml:space="preserve">
                Қызмет ету     стандарты    туралы </w:t>
      </w:r>
      <w:r>
        <w:br/>
      </w:r>
      <w:r>
        <w:rPr>
          <w:rFonts w:ascii="Times New Roman"/>
          <w:b w:val="false"/>
          <w:i w:val="false"/>
          <w:color w:val="000000"/>
          <w:sz w:val="28"/>
        </w:rPr>
        <w:t xml:space="preserve">
                мерзiмінің                  бұйрығы </w:t>
      </w:r>
      <w:r>
        <w:br/>
      </w:r>
      <w:r>
        <w:rPr>
          <w:rFonts w:ascii="Times New Roman"/>
          <w:b w:val="false"/>
          <w:i w:val="false"/>
          <w:color w:val="000000"/>
          <w:sz w:val="28"/>
        </w:rPr>
        <w:t xml:space="preserve">
                құны. 3 бөлім. </w:t>
      </w:r>
      <w:r>
        <w:br/>
      </w:r>
      <w:r>
        <w:rPr>
          <w:rFonts w:ascii="Times New Roman"/>
          <w:b w:val="false"/>
          <w:i w:val="false"/>
          <w:color w:val="000000"/>
          <w:sz w:val="28"/>
        </w:rPr>
        <w:t xml:space="preserve">
                Енгiзу бойынша </w:t>
      </w:r>
      <w:r>
        <w:br/>
      </w:r>
      <w:r>
        <w:rPr>
          <w:rFonts w:ascii="Times New Roman"/>
          <w:b w:val="false"/>
          <w:i w:val="false"/>
          <w:color w:val="000000"/>
          <w:sz w:val="28"/>
        </w:rPr>
        <w:t xml:space="preserve">
                басшылық </w:t>
      </w:r>
      <w:r>
        <w:br/>
      </w:r>
      <w:r>
        <w:rPr>
          <w:rFonts w:ascii="Times New Roman"/>
          <w:b w:val="false"/>
          <w:i w:val="false"/>
          <w:color w:val="000000"/>
          <w:sz w:val="28"/>
        </w:rPr>
        <w:t xml:space="preserve">
                нұсқаулар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47  Мұнай-газ   ҚР СТ Мұнай    Қолданыстағы Комитеттiң ІҮ     ЭМРМ </w:t>
      </w:r>
      <w:r>
        <w:br/>
      </w:r>
      <w:r>
        <w:rPr>
          <w:rFonts w:ascii="Times New Roman"/>
          <w:b w:val="false"/>
          <w:i w:val="false"/>
          <w:color w:val="000000"/>
          <w:sz w:val="28"/>
        </w:rPr>
        <w:t xml:space="preserve">
                параметрлері.  ИСО халықа.  стандартты тоқсан </w:t>
      </w:r>
      <w:r>
        <w:br/>
      </w:r>
      <w:r>
        <w:rPr>
          <w:rFonts w:ascii="Times New Roman"/>
          <w:b w:val="false"/>
          <w:i w:val="false"/>
          <w:color w:val="000000"/>
          <w:sz w:val="28"/>
        </w:rPr>
        <w:t xml:space="preserve">
                нің кестелері. ралық        бекiту </w:t>
      </w:r>
      <w:r>
        <w:br/>
      </w:r>
      <w:r>
        <w:rPr>
          <w:rFonts w:ascii="Times New Roman"/>
          <w:b w:val="false"/>
          <w:i w:val="false"/>
          <w:color w:val="000000"/>
          <w:sz w:val="28"/>
        </w:rPr>
        <w:t xml:space="preserve">
                2 бөлім.       стандарты    туралы </w:t>
      </w:r>
      <w:r>
        <w:br/>
      </w:r>
      <w:r>
        <w:rPr>
          <w:rFonts w:ascii="Times New Roman"/>
          <w:b w:val="false"/>
          <w:i w:val="false"/>
          <w:color w:val="000000"/>
          <w:sz w:val="28"/>
        </w:rPr>
        <w:t xml:space="preserve">
                Стандартты                   бұйрығы </w:t>
      </w:r>
      <w:r>
        <w:br/>
      </w:r>
      <w:r>
        <w:rPr>
          <w:rFonts w:ascii="Times New Roman"/>
          <w:b w:val="false"/>
          <w:i w:val="false"/>
          <w:color w:val="000000"/>
          <w:sz w:val="28"/>
        </w:rPr>
        <w:t xml:space="preserve">
                26град.С </w:t>
      </w:r>
      <w:r>
        <w:br/>
      </w:r>
      <w:r>
        <w:rPr>
          <w:rFonts w:ascii="Times New Roman"/>
          <w:b w:val="false"/>
          <w:i w:val="false"/>
          <w:color w:val="000000"/>
          <w:sz w:val="28"/>
        </w:rPr>
        <w:t xml:space="preserve">
                температураға </w:t>
      </w:r>
      <w:r>
        <w:br/>
      </w:r>
      <w:r>
        <w:rPr>
          <w:rFonts w:ascii="Times New Roman"/>
          <w:b w:val="false"/>
          <w:i w:val="false"/>
          <w:color w:val="000000"/>
          <w:sz w:val="28"/>
        </w:rPr>
        <w:t xml:space="preserve">
                негізделген </w:t>
      </w:r>
      <w:r>
        <w:br/>
      </w:r>
      <w:r>
        <w:rPr>
          <w:rFonts w:ascii="Times New Roman"/>
          <w:b w:val="false"/>
          <w:i w:val="false"/>
          <w:color w:val="000000"/>
          <w:sz w:val="28"/>
        </w:rPr>
        <w:t xml:space="preserve">
                кестелер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48  Мұнай-газ   ҚР СТ Шикі     Қолданыстағы Комитеттiң ІҮ     ЭМРМ </w:t>
      </w:r>
      <w:r>
        <w:br/>
      </w:r>
      <w:r>
        <w:rPr>
          <w:rFonts w:ascii="Times New Roman"/>
          <w:b w:val="false"/>
          <w:i w:val="false"/>
          <w:color w:val="000000"/>
          <w:sz w:val="28"/>
        </w:rPr>
        <w:t xml:space="preserve">
                мұнай. Судың   ИСО халықа.  стандартты тоқсан </w:t>
      </w:r>
      <w:r>
        <w:br/>
      </w:r>
      <w:r>
        <w:rPr>
          <w:rFonts w:ascii="Times New Roman"/>
          <w:b w:val="false"/>
          <w:i w:val="false"/>
          <w:color w:val="000000"/>
          <w:sz w:val="28"/>
        </w:rPr>
        <w:t xml:space="preserve">
                болуын         ралық        бекiту </w:t>
      </w:r>
      <w:r>
        <w:br/>
      </w:r>
      <w:r>
        <w:rPr>
          <w:rFonts w:ascii="Times New Roman"/>
          <w:b w:val="false"/>
          <w:i w:val="false"/>
          <w:color w:val="000000"/>
          <w:sz w:val="28"/>
        </w:rPr>
        <w:t xml:space="preserve">
                анықтау.       стандарты    туралы </w:t>
      </w:r>
      <w:r>
        <w:br/>
      </w:r>
      <w:r>
        <w:rPr>
          <w:rFonts w:ascii="Times New Roman"/>
          <w:b w:val="false"/>
          <w:i w:val="false"/>
          <w:color w:val="000000"/>
          <w:sz w:val="28"/>
        </w:rPr>
        <w:t xml:space="preserve">
                Карл Фишердің               бұйрығы </w:t>
      </w:r>
      <w:r>
        <w:br/>
      </w:r>
      <w:r>
        <w:rPr>
          <w:rFonts w:ascii="Times New Roman"/>
          <w:b w:val="false"/>
          <w:i w:val="false"/>
          <w:color w:val="000000"/>
          <w:sz w:val="28"/>
        </w:rPr>
        <w:t xml:space="preserve">
                потенциометрлі </w:t>
      </w:r>
      <w:r>
        <w:br/>
      </w:r>
      <w:r>
        <w:rPr>
          <w:rFonts w:ascii="Times New Roman"/>
          <w:b w:val="false"/>
          <w:i w:val="false"/>
          <w:color w:val="000000"/>
          <w:sz w:val="28"/>
        </w:rPr>
        <w:t xml:space="preserve">
                титрлеу әдісі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49  Мұнай-газ   ҚР СТ Шикі     Қолданыстағы Комитеттiң ІҮ     ЭМРМ </w:t>
      </w:r>
      <w:r>
        <w:br/>
      </w:r>
      <w:r>
        <w:rPr>
          <w:rFonts w:ascii="Times New Roman"/>
          <w:b w:val="false"/>
          <w:i w:val="false"/>
          <w:color w:val="000000"/>
          <w:sz w:val="28"/>
        </w:rPr>
        <w:t xml:space="preserve">
                мұнай. Судың   ИСО халықа.  стандартты тоқсан </w:t>
      </w:r>
      <w:r>
        <w:br/>
      </w:r>
      <w:r>
        <w:rPr>
          <w:rFonts w:ascii="Times New Roman"/>
          <w:b w:val="false"/>
          <w:i w:val="false"/>
          <w:color w:val="000000"/>
          <w:sz w:val="28"/>
        </w:rPr>
        <w:t xml:space="preserve">
                болуын         ралық        бекiту </w:t>
      </w:r>
      <w:r>
        <w:br/>
      </w:r>
      <w:r>
        <w:rPr>
          <w:rFonts w:ascii="Times New Roman"/>
          <w:b w:val="false"/>
          <w:i w:val="false"/>
          <w:color w:val="000000"/>
          <w:sz w:val="28"/>
        </w:rPr>
        <w:t xml:space="preserve">
                анықтау.       стандарты    туралы </w:t>
      </w:r>
      <w:r>
        <w:br/>
      </w:r>
      <w:r>
        <w:rPr>
          <w:rFonts w:ascii="Times New Roman"/>
          <w:b w:val="false"/>
          <w:i w:val="false"/>
          <w:color w:val="000000"/>
          <w:sz w:val="28"/>
        </w:rPr>
        <w:t xml:space="preserve">
                Карл Фишер                  бұйрығы </w:t>
      </w:r>
      <w:r>
        <w:br/>
      </w:r>
      <w:r>
        <w:rPr>
          <w:rFonts w:ascii="Times New Roman"/>
          <w:b w:val="false"/>
          <w:i w:val="false"/>
          <w:color w:val="000000"/>
          <w:sz w:val="28"/>
        </w:rPr>
        <w:t xml:space="preserve">
                әдісі бойынша </w:t>
      </w:r>
      <w:r>
        <w:br/>
      </w:r>
      <w:r>
        <w:rPr>
          <w:rFonts w:ascii="Times New Roman"/>
          <w:b w:val="false"/>
          <w:i w:val="false"/>
          <w:color w:val="000000"/>
          <w:sz w:val="28"/>
        </w:rPr>
        <w:t xml:space="preserve">
                кулонометрлік </w:t>
      </w:r>
      <w:r>
        <w:br/>
      </w:r>
      <w:r>
        <w:rPr>
          <w:rFonts w:ascii="Times New Roman"/>
          <w:b w:val="false"/>
          <w:i w:val="false"/>
          <w:color w:val="000000"/>
          <w:sz w:val="28"/>
        </w:rPr>
        <w:t xml:space="preserve">
                титрлеу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50  Мұнай-газ   ҚР CT Шикi     Қолданыстағы Комитеттiң ІҮ     ЭМРМ </w:t>
      </w:r>
      <w:r>
        <w:br/>
      </w:r>
      <w:r>
        <w:rPr>
          <w:rFonts w:ascii="Times New Roman"/>
          <w:b w:val="false"/>
          <w:i w:val="false"/>
          <w:color w:val="000000"/>
          <w:sz w:val="28"/>
        </w:rPr>
        <w:t xml:space="preserve">
                мұнай жәнe     ИСО халықа.  стандартты тоқсан </w:t>
      </w:r>
      <w:r>
        <w:br/>
      </w:r>
      <w:r>
        <w:rPr>
          <w:rFonts w:ascii="Times New Roman"/>
          <w:b w:val="false"/>
          <w:i w:val="false"/>
          <w:color w:val="000000"/>
          <w:sz w:val="28"/>
        </w:rPr>
        <w:t xml:space="preserve">
                сұйық немесе   ралық        бекiту </w:t>
      </w:r>
      <w:r>
        <w:br/>
      </w:r>
      <w:r>
        <w:rPr>
          <w:rFonts w:ascii="Times New Roman"/>
          <w:b w:val="false"/>
          <w:i w:val="false"/>
          <w:color w:val="000000"/>
          <w:sz w:val="28"/>
        </w:rPr>
        <w:t xml:space="preserve">
                қатты мұнай    стандарты    туралы </w:t>
      </w:r>
      <w:r>
        <w:br/>
      </w:r>
      <w:r>
        <w:rPr>
          <w:rFonts w:ascii="Times New Roman"/>
          <w:b w:val="false"/>
          <w:i w:val="false"/>
          <w:color w:val="000000"/>
          <w:sz w:val="28"/>
        </w:rPr>
        <w:t xml:space="preserve">
                өнімдерi.                   бұйрығы </w:t>
      </w:r>
      <w:r>
        <w:br/>
      </w:r>
      <w:r>
        <w:rPr>
          <w:rFonts w:ascii="Times New Roman"/>
          <w:b w:val="false"/>
          <w:i w:val="false"/>
          <w:color w:val="000000"/>
          <w:sz w:val="28"/>
        </w:rPr>
        <w:t xml:space="preserve">
                Тығыздығын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салыстырмалы </w:t>
      </w:r>
      <w:r>
        <w:br/>
      </w:r>
      <w:r>
        <w:rPr>
          <w:rFonts w:ascii="Times New Roman"/>
          <w:b w:val="false"/>
          <w:i w:val="false"/>
          <w:color w:val="000000"/>
          <w:sz w:val="28"/>
        </w:rPr>
        <w:t xml:space="preserve">
                тығыздығын </w:t>
      </w:r>
      <w:r>
        <w:br/>
      </w:r>
      <w:r>
        <w:rPr>
          <w:rFonts w:ascii="Times New Roman"/>
          <w:b w:val="false"/>
          <w:i w:val="false"/>
          <w:color w:val="000000"/>
          <w:sz w:val="28"/>
        </w:rPr>
        <w:t xml:space="preserve">
                анықтау. </w:t>
      </w:r>
      <w:r>
        <w:br/>
      </w:r>
      <w:r>
        <w:rPr>
          <w:rFonts w:ascii="Times New Roman"/>
          <w:b w:val="false"/>
          <w:i w:val="false"/>
          <w:color w:val="000000"/>
          <w:sz w:val="28"/>
        </w:rPr>
        <w:t xml:space="preserve">
                Тығынды </w:t>
      </w:r>
      <w:r>
        <w:br/>
      </w:r>
      <w:r>
        <w:rPr>
          <w:rFonts w:ascii="Times New Roman"/>
          <w:b w:val="false"/>
          <w:i w:val="false"/>
          <w:color w:val="000000"/>
          <w:sz w:val="28"/>
        </w:rPr>
        <w:t xml:space="preserve">
                капиллярлы </w:t>
      </w:r>
      <w:r>
        <w:br/>
      </w:r>
      <w:r>
        <w:rPr>
          <w:rFonts w:ascii="Times New Roman"/>
          <w:b w:val="false"/>
          <w:i w:val="false"/>
          <w:color w:val="000000"/>
          <w:sz w:val="28"/>
        </w:rPr>
        <w:t xml:space="preserve">
                пикнометрдi </w:t>
      </w:r>
      <w:r>
        <w:br/>
      </w:r>
      <w:r>
        <w:rPr>
          <w:rFonts w:ascii="Times New Roman"/>
          <w:b w:val="false"/>
          <w:i w:val="false"/>
          <w:color w:val="000000"/>
          <w:sz w:val="28"/>
        </w:rPr>
        <w:t xml:space="preserve">
                және </w:t>
      </w:r>
      <w:r>
        <w:br/>
      </w:r>
      <w:r>
        <w:rPr>
          <w:rFonts w:ascii="Times New Roman"/>
          <w:b w:val="false"/>
          <w:i w:val="false"/>
          <w:color w:val="000000"/>
          <w:sz w:val="28"/>
        </w:rPr>
        <w:t xml:space="preserve">
                градусталған </w:t>
      </w:r>
      <w:r>
        <w:br/>
      </w:r>
      <w:r>
        <w:rPr>
          <w:rFonts w:ascii="Times New Roman"/>
          <w:b w:val="false"/>
          <w:i w:val="false"/>
          <w:color w:val="000000"/>
          <w:sz w:val="28"/>
        </w:rPr>
        <w:t xml:space="preserve">
                қос капиллярлы </w:t>
      </w:r>
      <w:r>
        <w:br/>
      </w:r>
      <w:r>
        <w:rPr>
          <w:rFonts w:ascii="Times New Roman"/>
          <w:b w:val="false"/>
          <w:i w:val="false"/>
          <w:color w:val="000000"/>
          <w:sz w:val="28"/>
        </w:rPr>
        <w:t xml:space="preserve">
                пикнометрді </w:t>
      </w:r>
      <w:r>
        <w:br/>
      </w:r>
      <w:r>
        <w:rPr>
          <w:rFonts w:ascii="Times New Roman"/>
          <w:b w:val="false"/>
          <w:i w:val="false"/>
          <w:color w:val="000000"/>
          <w:sz w:val="28"/>
        </w:rPr>
        <w:t xml:space="preserve">
                қолдану </w:t>
      </w:r>
      <w:r>
        <w:br/>
      </w:r>
      <w:r>
        <w:rPr>
          <w:rFonts w:ascii="Times New Roman"/>
          <w:b w:val="false"/>
          <w:i w:val="false"/>
          <w:color w:val="000000"/>
          <w:sz w:val="28"/>
        </w:rPr>
        <w:t xml:space="preserve">
                әдістері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51  Мұнай-газ   ҚР СТ Табиғи   Қолданыстағы Комитеттiң ІҮ     ЭМРМ </w:t>
      </w:r>
      <w:r>
        <w:br/>
      </w:r>
      <w:r>
        <w:rPr>
          <w:rFonts w:ascii="Times New Roman"/>
          <w:b w:val="false"/>
          <w:i w:val="false"/>
          <w:color w:val="000000"/>
          <w:sz w:val="28"/>
        </w:rPr>
        <w:t xml:space="preserve">
                газ. Күкiрттi  ИСО халықа.  стандартты тоқсан </w:t>
      </w:r>
      <w:r>
        <w:br/>
      </w:r>
      <w:r>
        <w:rPr>
          <w:rFonts w:ascii="Times New Roman"/>
          <w:b w:val="false"/>
          <w:i w:val="false"/>
          <w:color w:val="000000"/>
          <w:sz w:val="28"/>
        </w:rPr>
        <w:t xml:space="preserve">
                қосындылардың  ралық        бекiту </w:t>
      </w:r>
      <w:r>
        <w:br/>
      </w:r>
      <w:r>
        <w:rPr>
          <w:rFonts w:ascii="Times New Roman"/>
          <w:b w:val="false"/>
          <w:i w:val="false"/>
          <w:color w:val="000000"/>
          <w:sz w:val="28"/>
        </w:rPr>
        <w:t xml:space="preserve">
                болуын         стандарты    туралы </w:t>
      </w:r>
      <w:r>
        <w:br/>
      </w:r>
      <w:r>
        <w:rPr>
          <w:rFonts w:ascii="Times New Roman"/>
          <w:b w:val="false"/>
          <w:i w:val="false"/>
          <w:color w:val="000000"/>
          <w:sz w:val="28"/>
        </w:rPr>
        <w:t xml:space="preserve">
                анықтау. 1                  бұйрығы </w:t>
      </w:r>
      <w:r>
        <w:br/>
      </w:r>
      <w:r>
        <w:rPr>
          <w:rFonts w:ascii="Times New Roman"/>
          <w:b w:val="false"/>
          <w:i w:val="false"/>
          <w:color w:val="000000"/>
          <w:sz w:val="28"/>
        </w:rPr>
        <w:t xml:space="preserve">
                бөлiм. Жалпы </w:t>
      </w:r>
      <w:r>
        <w:br/>
      </w:r>
      <w:r>
        <w:rPr>
          <w:rFonts w:ascii="Times New Roman"/>
          <w:b w:val="false"/>
          <w:i w:val="false"/>
          <w:color w:val="000000"/>
          <w:sz w:val="28"/>
        </w:rPr>
        <w:t xml:space="preserve">
                кiрiспе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52  Мұнай-газ   ҚР СТ Табиғи   Қолданыстағы Комитеттiң ІҮ     ЭМРМ </w:t>
      </w:r>
      <w:r>
        <w:br/>
      </w:r>
      <w:r>
        <w:rPr>
          <w:rFonts w:ascii="Times New Roman"/>
          <w:b w:val="false"/>
          <w:i w:val="false"/>
          <w:color w:val="000000"/>
          <w:sz w:val="28"/>
        </w:rPr>
        <w:t xml:space="preserve">
                газ. Судың     ИСО халықа.  стандартты тоқсан </w:t>
      </w:r>
      <w:r>
        <w:br/>
      </w:r>
      <w:r>
        <w:rPr>
          <w:rFonts w:ascii="Times New Roman"/>
          <w:b w:val="false"/>
          <w:i w:val="false"/>
          <w:color w:val="000000"/>
          <w:sz w:val="28"/>
        </w:rPr>
        <w:t xml:space="preserve">
                болуын Карл    ралық        бекiту </w:t>
      </w:r>
      <w:r>
        <w:br/>
      </w:r>
      <w:r>
        <w:rPr>
          <w:rFonts w:ascii="Times New Roman"/>
          <w:b w:val="false"/>
          <w:i w:val="false"/>
          <w:color w:val="000000"/>
          <w:sz w:val="28"/>
        </w:rPr>
        <w:t xml:space="preserve">
                Фишер әдiсiмен стандарты    туралы </w:t>
      </w:r>
      <w:r>
        <w:br/>
      </w:r>
      <w:r>
        <w:rPr>
          <w:rFonts w:ascii="Times New Roman"/>
          <w:b w:val="false"/>
          <w:i w:val="false"/>
          <w:color w:val="000000"/>
          <w:sz w:val="28"/>
        </w:rPr>
        <w:t xml:space="preserve">
                анықтау.                    бұйрығы </w:t>
      </w:r>
      <w:r>
        <w:br/>
      </w:r>
      <w:r>
        <w:rPr>
          <w:rFonts w:ascii="Times New Roman"/>
          <w:b w:val="false"/>
          <w:i w:val="false"/>
          <w:color w:val="000000"/>
          <w:sz w:val="28"/>
        </w:rPr>
        <w:t xml:space="preserve">
                2 бөлiм. </w:t>
      </w:r>
      <w:r>
        <w:br/>
      </w:r>
      <w:r>
        <w:rPr>
          <w:rFonts w:ascii="Times New Roman"/>
          <w:b w:val="false"/>
          <w:i w:val="false"/>
          <w:color w:val="000000"/>
          <w:sz w:val="28"/>
        </w:rPr>
        <w:t xml:space="preserve">
                Тестілеу </w:t>
      </w:r>
      <w:r>
        <w:br/>
      </w:r>
      <w:r>
        <w:rPr>
          <w:rFonts w:ascii="Times New Roman"/>
          <w:b w:val="false"/>
          <w:i w:val="false"/>
          <w:color w:val="000000"/>
          <w:sz w:val="28"/>
        </w:rPr>
        <w:t xml:space="preserve">
                әдiстемесi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53  Мұнай-газ   ҚР СТ Табиғи   Қолданыстағы Комитеттiң ІҮ     ЭМРМ </w:t>
      </w:r>
      <w:r>
        <w:br/>
      </w:r>
      <w:r>
        <w:rPr>
          <w:rFonts w:ascii="Times New Roman"/>
          <w:b w:val="false"/>
          <w:i w:val="false"/>
          <w:color w:val="000000"/>
          <w:sz w:val="28"/>
        </w:rPr>
        <w:t xml:space="preserve">
                газ. Судың     ИСО халықа.  стандартты тоқсан </w:t>
      </w:r>
      <w:r>
        <w:br/>
      </w:r>
      <w:r>
        <w:rPr>
          <w:rFonts w:ascii="Times New Roman"/>
          <w:b w:val="false"/>
          <w:i w:val="false"/>
          <w:color w:val="000000"/>
          <w:sz w:val="28"/>
        </w:rPr>
        <w:t xml:space="preserve">
                болуын Карл    ралық        бекiту </w:t>
      </w:r>
      <w:r>
        <w:br/>
      </w:r>
      <w:r>
        <w:rPr>
          <w:rFonts w:ascii="Times New Roman"/>
          <w:b w:val="false"/>
          <w:i w:val="false"/>
          <w:color w:val="000000"/>
          <w:sz w:val="28"/>
        </w:rPr>
        <w:t xml:space="preserve">
                Фишер          стандарты    туралы </w:t>
      </w:r>
      <w:r>
        <w:br/>
      </w:r>
      <w:r>
        <w:rPr>
          <w:rFonts w:ascii="Times New Roman"/>
          <w:b w:val="false"/>
          <w:i w:val="false"/>
          <w:color w:val="000000"/>
          <w:sz w:val="28"/>
        </w:rPr>
        <w:t xml:space="preserve">
                әдiсiмен                    бұйрығы </w:t>
      </w:r>
      <w:r>
        <w:br/>
      </w:r>
      <w:r>
        <w:rPr>
          <w:rFonts w:ascii="Times New Roman"/>
          <w:b w:val="false"/>
          <w:i w:val="false"/>
          <w:color w:val="000000"/>
          <w:sz w:val="28"/>
        </w:rPr>
        <w:t xml:space="preserve">
                анықтау. </w:t>
      </w:r>
      <w:r>
        <w:br/>
      </w:r>
      <w:r>
        <w:rPr>
          <w:rFonts w:ascii="Times New Roman"/>
          <w:b w:val="false"/>
          <w:i w:val="false"/>
          <w:color w:val="000000"/>
          <w:sz w:val="28"/>
        </w:rPr>
        <w:t xml:space="preserve">
                3 бөлiм. </w:t>
      </w:r>
      <w:r>
        <w:br/>
      </w:r>
      <w:r>
        <w:rPr>
          <w:rFonts w:ascii="Times New Roman"/>
          <w:b w:val="false"/>
          <w:i w:val="false"/>
          <w:color w:val="000000"/>
          <w:sz w:val="28"/>
        </w:rPr>
        <w:t xml:space="preserve">
                Кулонометрлiк </w:t>
      </w:r>
      <w:r>
        <w:br/>
      </w:r>
      <w:r>
        <w:rPr>
          <w:rFonts w:ascii="Times New Roman"/>
          <w:b w:val="false"/>
          <w:i w:val="false"/>
          <w:color w:val="000000"/>
          <w:sz w:val="28"/>
        </w:rPr>
        <w:t xml:space="preserve">
                өлшеулер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54  Мұнай-газ   ҚР CT Табиғи   Қолданыстағы Комитеттiң ІҮ     ЭМРМ </w:t>
      </w:r>
      <w:r>
        <w:br/>
      </w:r>
      <w:r>
        <w:rPr>
          <w:rFonts w:ascii="Times New Roman"/>
          <w:b w:val="false"/>
          <w:i w:val="false"/>
          <w:color w:val="000000"/>
          <w:sz w:val="28"/>
        </w:rPr>
        <w:t xml:space="preserve">
                газ. Қысылу    ИСО халықа.  стандартты тоқсан </w:t>
      </w:r>
      <w:r>
        <w:br/>
      </w:r>
      <w:r>
        <w:rPr>
          <w:rFonts w:ascii="Times New Roman"/>
          <w:b w:val="false"/>
          <w:i w:val="false"/>
          <w:color w:val="000000"/>
          <w:sz w:val="28"/>
        </w:rPr>
        <w:t xml:space="preserve">
                коэффициентін  ралық        бекiту </w:t>
      </w:r>
      <w:r>
        <w:br/>
      </w:r>
      <w:r>
        <w:rPr>
          <w:rFonts w:ascii="Times New Roman"/>
          <w:b w:val="false"/>
          <w:i w:val="false"/>
          <w:color w:val="000000"/>
          <w:sz w:val="28"/>
        </w:rPr>
        <w:t xml:space="preserve">
                есептеу.       стандарты    туралы </w:t>
      </w:r>
      <w:r>
        <w:br/>
      </w:r>
      <w:r>
        <w:rPr>
          <w:rFonts w:ascii="Times New Roman"/>
          <w:b w:val="false"/>
          <w:i w:val="false"/>
          <w:color w:val="000000"/>
          <w:sz w:val="28"/>
        </w:rPr>
        <w:t xml:space="preserve">
                3 бөлiм.                    бұйрығы </w:t>
      </w:r>
      <w:r>
        <w:br/>
      </w:r>
      <w:r>
        <w:rPr>
          <w:rFonts w:ascii="Times New Roman"/>
          <w:b w:val="false"/>
          <w:i w:val="false"/>
          <w:color w:val="000000"/>
          <w:sz w:val="28"/>
        </w:rPr>
        <w:t xml:space="preserve">
                Физикалық </w:t>
      </w:r>
      <w:r>
        <w:br/>
      </w:r>
      <w:r>
        <w:rPr>
          <w:rFonts w:ascii="Times New Roman"/>
          <w:b w:val="false"/>
          <w:i w:val="false"/>
          <w:color w:val="000000"/>
          <w:sz w:val="28"/>
        </w:rPr>
        <w:t xml:space="preserve">
                сипаттамалар </w:t>
      </w:r>
      <w:r>
        <w:br/>
      </w:r>
      <w:r>
        <w:rPr>
          <w:rFonts w:ascii="Times New Roman"/>
          <w:b w:val="false"/>
          <w:i w:val="false"/>
          <w:color w:val="000000"/>
          <w:sz w:val="28"/>
        </w:rPr>
        <w:t xml:space="preserve">
                негізінде </w:t>
      </w:r>
      <w:r>
        <w:br/>
      </w:r>
      <w:r>
        <w:rPr>
          <w:rFonts w:ascii="Times New Roman"/>
          <w:b w:val="false"/>
          <w:i w:val="false"/>
          <w:color w:val="000000"/>
          <w:sz w:val="28"/>
        </w:rPr>
        <w:t xml:space="preserve">
                есептеу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55  Мұнай-газ   ҚР СТ Табиғи   Қолданыстағы Комитеттiң ІҮ     ЭМРМ </w:t>
      </w:r>
      <w:r>
        <w:br/>
      </w:r>
      <w:r>
        <w:rPr>
          <w:rFonts w:ascii="Times New Roman"/>
          <w:b w:val="false"/>
          <w:i w:val="false"/>
          <w:color w:val="000000"/>
          <w:sz w:val="28"/>
        </w:rPr>
        <w:t xml:space="preserve">
                газ. Сапасын   ИСО халықа.  стандартты тоқсан </w:t>
      </w:r>
      <w:r>
        <w:br/>
      </w:r>
      <w:r>
        <w:rPr>
          <w:rFonts w:ascii="Times New Roman"/>
          <w:b w:val="false"/>
          <w:i w:val="false"/>
          <w:color w:val="000000"/>
          <w:sz w:val="28"/>
        </w:rPr>
        <w:t xml:space="preserve">
                белгiлеу       ралық        бекiту </w:t>
      </w:r>
      <w:r>
        <w:br/>
      </w:r>
      <w:r>
        <w:rPr>
          <w:rFonts w:ascii="Times New Roman"/>
          <w:b w:val="false"/>
          <w:i w:val="false"/>
          <w:color w:val="000000"/>
          <w:sz w:val="28"/>
        </w:rPr>
        <w:t xml:space="preserve">
                стандартын     стандарты    туралы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56  Мұнай-газ   ҚР СТ Табиғи   Қолданыстағы Комитеттiң ІҮ     ЭМРМ </w:t>
      </w:r>
      <w:r>
        <w:br/>
      </w:r>
      <w:r>
        <w:rPr>
          <w:rFonts w:ascii="Times New Roman"/>
          <w:b w:val="false"/>
          <w:i w:val="false"/>
          <w:color w:val="000000"/>
          <w:sz w:val="28"/>
        </w:rPr>
        <w:t xml:space="preserve">
                газ. Газды     ИСО халықа.  стандартты тоқсан </w:t>
      </w:r>
      <w:r>
        <w:br/>
      </w:r>
      <w:r>
        <w:rPr>
          <w:rFonts w:ascii="Times New Roman"/>
          <w:b w:val="false"/>
          <w:i w:val="false"/>
          <w:color w:val="000000"/>
          <w:sz w:val="28"/>
        </w:rPr>
        <w:t xml:space="preserve">
                хроматография. ралық        бекiту </w:t>
      </w:r>
      <w:r>
        <w:br/>
      </w:r>
      <w:r>
        <w:rPr>
          <w:rFonts w:ascii="Times New Roman"/>
          <w:b w:val="false"/>
          <w:i w:val="false"/>
          <w:color w:val="000000"/>
          <w:sz w:val="28"/>
        </w:rPr>
        <w:t xml:space="preserve">
                лау әдiсiмен   стандарты    туралы </w:t>
      </w:r>
      <w:r>
        <w:br/>
      </w:r>
      <w:r>
        <w:rPr>
          <w:rFonts w:ascii="Times New Roman"/>
          <w:b w:val="false"/>
          <w:i w:val="false"/>
          <w:color w:val="000000"/>
          <w:sz w:val="28"/>
        </w:rPr>
        <w:t xml:space="preserve">
                белгiленген                 бұйрығы </w:t>
      </w:r>
      <w:r>
        <w:br/>
      </w:r>
      <w:r>
        <w:rPr>
          <w:rFonts w:ascii="Times New Roman"/>
          <w:b w:val="false"/>
          <w:i w:val="false"/>
          <w:color w:val="000000"/>
          <w:sz w:val="28"/>
        </w:rPr>
        <w:t xml:space="preserve">
                кiнаратпен </w:t>
      </w:r>
      <w:r>
        <w:br/>
      </w:r>
      <w:r>
        <w:rPr>
          <w:rFonts w:ascii="Times New Roman"/>
          <w:b w:val="false"/>
          <w:i w:val="false"/>
          <w:color w:val="000000"/>
          <w:sz w:val="28"/>
        </w:rPr>
        <w:t xml:space="preserve">
                құрамын </w:t>
      </w:r>
      <w:r>
        <w:br/>
      </w:r>
      <w:r>
        <w:rPr>
          <w:rFonts w:ascii="Times New Roman"/>
          <w:b w:val="false"/>
          <w:i w:val="false"/>
          <w:color w:val="000000"/>
          <w:sz w:val="28"/>
        </w:rPr>
        <w:t xml:space="preserve">
                анықтау. </w:t>
      </w:r>
      <w:r>
        <w:br/>
      </w:r>
      <w:r>
        <w:rPr>
          <w:rFonts w:ascii="Times New Roman"/>
          <w:b w:val="false"/>
          <w:i w:val="false"/>
          <w:color w:val="000000"/>
          <w:sz w:val="28"/>
        </w:rPr>
        <w:t xml:space="preserve">
                6 бөлiм. Үш </w:t>
      </w:r>
      <w:r>
        <w:br/>
      </w:r>
      <w:r>
        <w:rPr>
          <w:rFonts w:ascii="Times New Roman"/>
          <w:b w:val="false"/>
          <w:i w:val="false"/>
          <w:color w:val="000000"/>
          <w:sz w:val="28"/>
        </w:rPr>
        <w:t xml:space="preserve">
                капиллярлы </w:t>
      </w:r>
      <w:r>
        <w:br/>
      </w:r>
      <w:r>
        <w:rPr>
          <w:rFonts w:ascii="Times New Roman"/>
          <w:b w:val="false"/>
          <w:i w:val="false"/>
          <w:color w:val="000000"/>
          <w:sz w:val="28"/>
        </w:rPr>
        <w:t xml:space="preserve">
                бағандарды </w:t>
      </w:r>
      <w:r>
        <w:br/>
      </w:r>
      <w:r>
        <w:rPr>
          <w:rFonts w:ascii="Times New Roman"/>
          <w:b w:val="false"/>
          <w:i w:val="false"/>
          <w:color w:val="000000"/>
          <w:sz w:val="28"/>
        </w:rPr>
        <w:t xml:space="preserve">
                пайдаланып </w:t>
      </w:r>
      <w:r>
        <w:br/>
      </w:r>
      <w:r>
        <w:rPr>
          <w:rFonts w:ascii="Times New Roman"/>
          <w:b w:val="false"/>
          <w:i w:val="false"/>
          <w:color w:val="000000"/>
          <w:sz w:val="28"/>
        </w:rPr>
        <w:t xml:space="preserve">
                сутегінiң, </w:t>
      </w:r>
      <w:r>
        <w:br/>
      </w:r>
      <w:r>
        <w:rPr>
          <w:rFonts w:ascii="Times New Roman"/>
          <w:b w:val="false"/>
          <w:i w:val="false"/>
          <w:color w:val="000000"/>
          <w:sz w:val="28"/>
        </w:rPr>
        <w:t xml:space="preserve">
                гелийдiң, </w:t>
      </w:r>
      <w:r>
        <w:br/>
      </w:r>
      <w:r>
        <w:rPr>
          <w:rFonts w:ascii="Times New Roman"/>
          <w:b w:val="false"/>
          <w:i w:val="false"/>
          <w:color w:val="000000"/>
          <w:sz w:val="28"/>
        </w:rPr>
        <w:t xml:space="preserve">
                оттегінiң, </w:t>
      </w:r>
      <w:r>
        <w:br/>
      </w:r>
      <w:r>
        <w:rPr>
          <w:rFonts w:ascii="Times New Roman"/>
          <w:b w:val="false"/>
          <w:i w:val="false"/>
          <w:color w:val="000000"/>
          <w:sz w:val="28"/>
        </w:rPr>
        <w:t xml:space="preserve">
                азоттың, </w:t>
      </w:r>
      <w:r>
        <w:br/>
      </w:r>
      <w:r>
        <w:rPr>
          <w:rFonts w:ascii="Times New Roman"/>
          <w:b w:val="false"/>
          <w:i w:val="false"/>
          <w:color w:val="000000"/>
          <w:sz w:val="28"/>
        </w:rPr>
        <w:t xml:space="preserve">
                көмiртекті </w:t>
      </w:r>
      <w:r>
        <w:br/>
      </w:r>
      <w:r>
        <w:rPr>
          <w:rFonts w:ascii="Times New Roman"/>
          <w:b w:val="false"/>
          <w:i w:val="false"/>
          <w:color w:val="000000"/>
          <w:sz w:val="28"/>
        </w:rPr>
        <w:t xml:space="preserve">
                газдың және </w:t>
      </w:r>
      <w:r>
        <w:br/>
      </w:r>
      <w:r>
        <w:rPr>
          <w:rFonts w:ascii="Times New Roman"/>
          <w:b w:val="false"/>
          <w:i w:val="false"/>
          <w:color w:val="000000"/>
          <w:sz w:val="28"/>
        </w:rPr>
        <w:t xml:space="preserve">
                көмiрсутегi. </w:t>
      </w:r>
      <w:r>
        <w:br/>
      </w:r>
      <w:r>
        <w:rPr>
          <w:rFonts w:ascii="Times New Roman"/>
          <w:b w:val="false"/>
          <w:i w:val="false"/>
          <w:color w:val="000000"/>
          <w:sz w:val="28"/>
        </w:rPr>
        <w:t xml:space="preserve">
                лерiнiң </w:t>
      </w:r>
      <w:r>
        <w:br/>
      </w:r>
      <w:r>
        <w:rPr>
          <w:rFonts w:ascii="Times New Roman"/>
          <w:b w:val="false"/>
          <w:i w:val="false"/>
          <w:color w:val="000000"/>
          <w:sz w:val="28"/>
        </w:rPr>
        <w:t xml:space="preserve">
                (C1-C8) болуын </w:t>
      </w:r>
      <w:r>
        <w:br/>
      </w:r>
      <w:r>
        <w:rPr>
          <w:rFonts w:ascii="Times New Roman"/>
          <w:b w:val="false"/>
          <w:i w:val="false"/>
          <w:color w:val="000000"/>
          <w:sz w:val="28"/>
        </w:rPr>
        <w:t xml:space="preserve">
                анықтау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57  Мұнай-газ   ҚР СТ Табиғи   Қолданыстағы Комитеттiң ІҮ     ЭМРМ </w:t>
      </w:r>
      <w:r>
        <w:br/>
      </w:r>
      <w:r>
        <w:rPr>
          <w:rFonts w:ascii="Times New Roman"/>
          <w:b w:val="false"/>
          <w:i w:val="false"/>
          <w:color w:val="000000"/>
          <w:sz w:val="28"/>
        </w:rPr>
        <w:t xml:space="preserve">
                газ.           ИСО халықа.  стандартты тоқсан </w:t>
      </w:r>
      <w:r>
        <w:br/>
      </w:r>
      <w:r>
        <w:rPr>
          <w:rFonts w:ascii="Times New Roman"/>
          <w:b w:val="false"/>
          <w:i w:val="false"/>
          <w:color w:val="000000"/>
          <w:sz w:val="28"/>
        </w:rPr>
        <w:t xml:space="preserve">
                Кеңейтілген    ралық        бекiту </w:t>
      </w:r>
      <w:r>
        <w:br/>
      </w:r>
      <w:r>
        <w:rPr>
          <w:rFonts w:ascii="Times New Roman"/>
          <w:b w:val="false"/>
          <w:i w:val="false"/>
          <w:color w:val="000000"/>
          <w:sz w:val="28"/>
        </w:rPr>
        <w:t xml:space="preserve">
                талдау. Газды  стандарты    туралы </w:t>
      </w:r>
      <w:r>
        <w:br/>
      </w:r>
      <w:r>
        <w:rPr>
          <w:rFonts w:ascii="Times New Roman"/>
          <w:b w:val="false"/>
          <w:i w:val="false"/>
          <w:color w:val="000000"/>
          <w:sz w:val="28"/>
        </w:rPr>
        <w:t xml:space="preserve">
                хроматография.              бұйрығы </w:t>
      </w:r>
      <w:r>
        <w:br/>
      </w:r>
      <w:r>
        <w:rPr>
          <w:rFonts w:ascii="Times New Roman"/>
          <w:b w:val="false"/>
          <w:i w:val="false"/>
          <w:color w:val="000000"/>
          <w:sz w:val="28"/>
        </w:rPr>
        <w:t xml:space="preserve">
                лау әдiсi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58  Мұнай-газ   ҚР СТ Табиғи   Қолданыстағы Комитеттiң ІҮ     ЭМРМ </w:t>
      </w:r>
      <w:r>
        <w:br/>
      </w:r>
      <w:r>
        <w:rPr>
          <w:rFonts w:ascii="Times New Roman"/>
          <w:b w:val="false"/>
          <w:i w:val="false"/>
          <w:color w:val="000000"/>
          <w:sz w:val="28"/>
        </w:rPr>
        <w:t xml:space="preserve">
                газ. Қоспа     ИСО халықа.  стандартты тоқсан </w:t>
      </w:r>
      <w:r>
        <w:br/>
      </w:r>
      <w:r>
        <w:rPr>
          <w:rFonts w:ascii="Times New Roman"/>
          <w:b w:val="false"/>
          <w:i w:val="false"/>
          <w:color w:val="000000"/>
          <w:sz w:val="28"/>
        </w:rPr>
        <w:t xml:space="preserve">
                үшiн жылыту    ралық        бекiту </w:t>
      </w:r>
      <w:r>
        <w:br/>
      </w:r>
      <w:r>
        <w:rPr>
          <w:rFonts w:ascii="Times New Roman"/>
          <w:b w:val="false"/>
          <w:i w:val="false"/>
          <w:color w:val="000000"/>
          <w:sz w:val="28"/>
        </w:rPr>
        <w:t xml:space="preserve">
                мүмкіндігін,   стандарты    туралы </w:t>
      </w:r>
      <w:r>
        <w:br/>
      </w:r>
      <w:r>
        <w:rPr>
          <w:rFonts w:ascii="Times New Roman"/>
          <w:b w:val="false"/>
          <w:i w:val="false"/>
          <w:color w:val="000000"/>
          <w:sz w:val="28"/>
        </w:rPr>
        <w:t xml:space="preserve">
                тығыздығын,                 бұйрығы </w:t>
      </w:r>
      <w:r>
        <w:br/>
      </w:r>
      <w:r>
        <w:rPr>
          <w:rFonts w:ascii="Times New Roman"/>
          <w:b w:val="false"/>
          <w:i w:val="false"/>
          <w:color w:val="000000"/>
          <w:sz w:val="28"/>
        </w:rPr>
        <w:t xml:space="preserve">
                салыстырмалы </w:t>
      </w:r>
      <w:r>
        <w:br/>
      </w:r>
      <w:r>
        <w:rPr>
          <w:rFonts w:ascii="Times New Roman"/>
          <w:b w:val="false"/>
          <w:i w:val="false"/>
          <w:color w:val="000000"/>
          <w:sz w:val="28"/>
        </w:rPr>
        <w:t xml:space="preserve">
                тығыздығын </w:t>
      </w:r>
      <w:r>
        <w:br/>
      </w:r>
      <w:r>
        <w:rPr>
          <w:rFonts w:ascii="Times New Roman"/>
          <w:b w:val="false"/>
          <w:i w:val="false"/>
          <w:color w:val="000000"/>
          <w:sz w:val="28"/>
        </w:rPr>
        <w:t xml:space="preserve">
                және Вобб </w:t>
      </w:r>
      <w:r>
        <w:br/>
      </w:r>
      <w:r>
        <w:rPr>
          <w:rFonts w:ascii="Times New Roman"/>
          <w:b w:val="false"/>
          <w:i w:val="false"/>
          <w:color w:val="000000"/>
          <w:sz w:val="28"/>
        </w:rPr>
        <w:t xml:space="preserve">
                индексiн </w:t>
      </w:r>
      <w:r>
        <w:br/>
      </w:r>
      <w:r>
        <w:rPr>
          <w:rFonts w:ascii="Times New Roman"/>
          <w:b w:val="false"/>
          <w:i w:val="false"/>
          <w:color w:val="000000"/>
          <w:sz w:val="28"/>
        </w:rPr>
        <w:t xml:space="preserve">
                есептеу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59  Мұнай-газ   ҚР СТ Жанатын  Қолданыстағы Комитеттiң ІҮ     ЭМРМ </w:t>
      </w:r>
      <w:r>
        <w:br/>
      </w:r>
      <w:r>
        <w:rPr>
          <w:rFonts w:ascii="Times New Roman"/>
          <w:b w:val="false"/>
          <w:i w:val="false"/>
          <w:color w:val="000000"/>
          <w:sz w:val="28"/>
        </w:rPr>
        <w:t xml:space="preserve">
                табиғи газ.    ИСО халықа.  стандартты тоқсан </w:t>
      </w:r>
      <w:r>
        <w:br/>
      </w:r>
      <w:r>
        <w:rPr>
          <w:rFonts w:ascii="Times New Roman"/>
          <w:b w:val="false"/>
          <w:i w:val="false"/>
          <w:color w:val="000000"/>
          <w:sz w:val="28"/>
        </w:rPr>
        <w:t xml:space="preserve">
                Компоненттiк   ралық        бекiту </w:t>
      </w:r>
      <w:r>
        <w:br/>
      </w:r>
      <w:r>
        <w:rPr>
          <w:rFonts w:ascii="Times New Roman"/>
          <w:b w:val="false"/>
          <w:i w:val="false"/>
          <w:color w:val="000000"/>
          <w:sz w:val="28"/>
        </w:rPr>
        <w:t xml:space="preserve">
                құрамын        стандарты    туралы </w:t>
      </w:r>
      <w:r>
        <w:br/>
      </w:r>
      <w:r>
        <w:rPr>
          <w:rFonts w:ascii="Times New Roman"/>
          <w:b w:val="false"/>
          <w:i w:val="false"/>
          <w:color w:val="000000"/>
          <w:sz w:val="28"/>
        </w:rPr>
        <w:t xml:space="preserve">
                анықтаудың                  бұйрығы </w:t>
      </w:r>
      <w:r>
        <w:br/>
      </w:r>
      <w:r>
        <w:rPr>
          <w:rFonts w:ascii="Times New Roman"/>
          <w:b w:val="false"/>
          <w:i w:val="false"/>
          <w:color w:val="000000"/>
          <w:sz w:val="28"/>
        </w:rPr>
        <w:t xml:space="preserve">
                хроматография. </w:t>
      </w:r>
      <w:r>
        <w:br/>
      </w:r>
      <w:r>
        <w:rPr>
          <w:rFonts w:ascii="Times New Roman"/>
          <w:b w:val="false"/>
          <w:i w:val="false"/>
          <w:color w:val="000000"/>
          <w:sz w:val="28"/>
        </w:rPr>
        <w:t xml:space="preserve">
                лық әдiсi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60  Мұнай-газ   ҚР CT Табиғи   Қолданыстағы Комитеттiң ІҮ     ЭМРМ </w:t>
      </w:r>
      <w:r>
        <w:br/>
      </w:r>
      <w:r>
        <w:rPr>
          <w:rFonts w:ascii="Times New Roman"/>
          <w:b w:val="false"/>
          <w:i w:val="false"/>
          <w:color w:val="000000"/>
          <w:sz w:val="28"/>
        </w:rPr>
        <w:t xml:space="preserve">
                газ. Иiстеушi  ИСО халықа.  стандартты тоқсан </w:t>
      </w:r>
      <w:r>
        <w:br/>
      </w:r>
      <w:r>
        <w:rPr>
          <w:rFonts w:ascii="Times New Roman"/>
          <w:b w:val="false"/>
          <w:i w:val="false"/>
          <w:color w:val="000000"/>
          <w:sz w:val="28"/>
        </w:rPr>
        <w:t xml:space="preserve">
                ретiнде        ралық        бекiту </w:t>
      </w:r>
      <w:r>
        <w:br/>
      </w:r>
      <w:r>
        <w:rPr>
          <w:rFonts w:ascii="Times New Roman"/>
          <w:b w:val="false"/>
          <w:i w:val="false"/>
          <w:color w:val="000000"/>
          <w:sz w:val="28"/>
        </w:rPr>
        <w:t xml:space="preserve">
                қолданылатын   стандарты    туралы </w:t>
      </w:r>
      <w:r>
        <w:br/>
      </w:r>
      <w:r>
        <w:rPr>
          <w:rFonts w:ascii="Times New Roman"/>
          <w:b w:val="false"/>
          <w:i w:val="false"/>
          <w:color w:val="000000"/>
          <w:sz w:val="28"/>
        </w:rPr>
        <w:t xml:space="preserve">
                органикалық                 бұйрығы </w:t>
      </w:r>
      <w:r>
        <w:br/>
      </w:r>
      <w:r>
        <w:rPr>
          <w:rFonts w:ascii="Times New Roman"/>
          <w:b w:val="false"/>
          <w:i w:val="false"/>
          <w:color w:val="000000"/>
          <w:sz w:val="28"/>
        </w:rPr>
        <w:t xml:space="preserve">
                күкiрттi </w:t>
      </w:r>
      <w:r>
        <w:br/>
      </w:r>
      <w:r>
        <w:rPr>
          <w:rFonts w:ascii="Times New Roman"/>
          <w:b w:val="false"/>
          <w:i w:val="false"/>
          <w:color w:val="000000"/>
          <w:sz w:val="28"/>
        </w:rPr>
        <w:t xml:space="preserve">
                қосылыстар. </w:t>
      </w:r>
      <w:r>
        <w:br/>
      </w:r>
      <w:r>
        <w:rPr>
          <w:rFonts w:ascii="Times New Roman"/>
          <w:b w:val="false"/>
          <w:i w:val="false"/>
          <w:color w:val="000000"/>
          <w:sz w:val="28"/>
        </w:rPr>
        <w:t xml:space="preserve">
                Талаптар және </w:t>
      </w:r>
      <w:r>
        <w:br/>
      </w:r>
      <w:r>
        <w:rPr>
          <w:rFonts w:ascii="Times New Roman"/>
          <w:b w:val="false"/>
          <w:i w:val="false"/>
          <w:color w:val="000000"/>
          <w:sz w:val="28"/>
        </w:rPr>
        <w:t xml:space="preserve">
                сынау әдiстерi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61  Мұнай-газ   ҚР СТ Газдарды Қолданыстағы Комитеттiң ІҮ     ЭМРМ </w:t>
      </w:r>
      <w:r>
        <w:br/>
      </w:r>
      <w:r>
        <w:rPr>
          <w:rFonts w:ascii="Times New Roman"/>
          <w:b w:val="false"/>
          <w:i w:val="false"/>
          <w:color w:val="000000"/>
          <w:sz w:val="28"/>
        </w:rPr>
        <w:t xml:space="preserve">
                талдау. Табиғи ИСО халықа.  стандартты тоқсан </w:t>
      </w:r>
      <w:r>
        <w:br/>
      </w:r>
      <w:r>
        <w:rPr>
          <w:rFonts w:ascii="Times New Roman"/>
          <w:b w:val="false"/>
          <w:i w:val="false"/>
          <w:color w:val="000000"/>
          <w:sz w:val="28"/>
        </w:rPr>
        <w:t xml:space="preserve">
                газда күкiртті ралық        бекiту </w:t>
      </w:r>
      <w:r>
        <w:br/>
      </w:r>
      <w:r>
        <w:rPr>
          <w:rFonts w:ascii="Times New Roman"/>
          <w:b w:val="false"/>
          <w:i w:val="false"/>
          <w:color w:val="000000"/>
          <w:sz w:val="28"/>
        </w:rPr>
        <w:t xml:space="preserve">
                қосылыстардың  стандарты    туралы </w:t>
      </w:r>
      <w:r>
        <w:br/>
      </w:r>
      <w:r>
        <w:rPr>
          <w:rFonts w:ascii="Times New Roman"/>
          <w:b w:val="false"/>
          <w:i w:val="false"/>
          <w:color w:val="000000"/>
          <w:sz w:val="28"/>
        </w:rPr>
        <w:t xml:space="preserve">
                болуын                      бұйрығы </w:t>
      </w:r>
      <w:r>
        <w:br/>
      </w:r>
      <w:r>
        <w:rPr>
          <w:rFonts w:ascii="Times New Roman"/>
          <w:b w:val="false"/>
          <w:i w:val="false"/>
          <w:color w:val="000000"/>
          <w:sz w:val="28"/>
        </w:rPr>
        <w:t xml:space="preserve">
                анықтау. 2 </w:t>
      </w:r>
      <w:r>
        <w:br/>
      </w:r>
      <w:r>
        <w:rPr>
          <w:rFonts w:ascii="Times New Roman"/>
          <w:b w:val="false"/>
          <w:i w:val="false"/>
          <w:color w:val="000000"/>
          <w:sz w:val="28"/>
        </w:rPr>
        <w:t xml:space="preserve">
                бөлiм. Элек. </w:t>
      </w:r>
      <w:r>
        <w:br/>
      </w:r>
      <w:r>
        <w:rPr>
          <w:rFonts w:ascii="Times New Roman"/>
          <w:b w:val="false"/>
          <w:i w:val="false"/>
          <w:color w:val="000000"/>
          <w:sz w:val="28"/>
        </w:rPr>
        <w:t xml:space="preserve">
                трохимиялық </w:t>
      </w:r>
      <w:r>
        <w:br/>
      </w:r>
      <w:r>
        <w:rPr>
          <w:rFonts w:ascii="Times New Roman"/>
          <w:b w:val="false"/>
          <w:i w:val="false"/>
          <w:color w:val="000000"/>
          <w:sz w:val="28"/>
        </w:rPr>
        <w:t xml:space="preserve">
                детекторды </w:t>
      </w:r>
      <w:r>
        <w:br/>
      </w:r>
      <w:r>
        <w:rPr>
          <w:rFonts w:ascii="Times New Roman"/>
          <w:b w:val="false"/>
          <w:i w:val="false"/>
          <w:color w:val="000000"/>
          <w:sz w:val="28"/>
        </w:rPr>
        <w:t xml:space="preserve">
                қолданып хош </w:t>
      </w:r>
      <w:r>
        <w:br/>
      </w:r>
      <w:r>
        <w:rPr>
          <w:rFonts w:ascii="Times New Roman"/>
          <w:b w:val="false"/>
          <w:i w:val="false"/>
          <w:color w:val="000000"/>
          <w:sz w:val="28"/>
        </w:rPr>
        <w:t xml:space="preserve">
                иiстi күкiртті </w:t>
      </w:r>
      <w:r>
        <w:br/>
      </w:r>
      <w:r>
        <w:rPr>
          <w:rFonts w:ascii="Times New Roman"/>
          <w:b w:val="false"/>
          <w:i w:val="false"/>
          <w:color w:val="000000"/>
          <w:sz w:val="28"/>
        </w:rPr>
        <w:t xml:space="preserve">
                қосылыстарды </w:t>
      </w:r>
      <w:r>
        <w:br/>
      </w:r>
      <w:r>
        <w:rPr>
          <w:rFonts w:ascii="Times New Roman"/>
          <w:b w:val="false"/>
          <w:i w:val="false"/>
          <w:color w:val="000000"/>
          <w:sz w:val="28"/>
        </w:rPr>
        <w:t xml:space="preserve">
                анықтауға </w:t>
      </w:r>
      <w:r>
        <w:br/>
      </w:r>
      <w:r>
        <w:rPr>
          <w:rFonts w:ascii="Times New Roman"/>
          <w:b w:val="false"/>
          <w:i w:val="false"/>
          <w:color w:val="000000"/>
          <w:sz w:val="28"/>
        </w:rPr>
        <w:t xml:space="preserve">
                арналған газды </w:t>
      </w:r>
      <w:r>
        <w:br/>
      </w:r>
      <w:r>
        <w:rPr>
          <w:rFonts w:ascii="Times New Roman"/>
          <w:b w:val="false"/>
          <w:i w:val="false"/>
          <w:color w:val="000000"/>
          <w:sz w:val="28"/>
        </w:rPr>
        <w:t xml:space="preserve">
                хроматография. </w:t>
      </w:r>
      <w:r>
        <w:br/>
      </w:r>
      <w:r>
        <w:rPr>
          <w:rFonts w:ascii="Times New Roman"/>
          <w:b w:val="false"/>
          <w:i w:val="false"/>
          <w:color w:val="000000"/>
          <w:sz w:val="28"/>
        </w:rPr>
        <w:t xml:space="preserve">
                лау әдiсi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62  Мұнай-газ   ҚР СТ Табиғи   Қолданыстағы Комитеттiң ІҮ     ЭМРМ </w:t>
      </w:r>
      <w:r>
        <w:br/>
      </w:r>
      <w:r>
        <w:rPr>
          <w:rFonts w:ascii="Times New Roman"/>
          <w:b w:val="false"/>
          <w:i w:val="false"/>
          <w:color w:val="000000"/>
          <w:sz w:val="28"/>
        </w:rPr>
        <w:t xml:space="preserve">
                газ. Жоғары    ИСО халықа.  стандартты тоқсан </w:t>
      </w:r>
      <w:r>
        <w:br/>
      </w:r>
      <w:r>
        <w:rPr>
          <w:rFonts w:ascii="Times New Roman"/>
          <w:b w:val="false"/>
          <w:i w:val="false"/>
          <w:color w:val="000000"/>
          <w:sz w:val="28"/>
        </w:rPr>
        <w:t xml:space="preserve">
                қысым жағда.   ралық        бекiту </w:t>
      </w:r>
      <w:r>
        <w:br/>
      </w:r>
      <w:r>
        <w:rPr>
          <w:rFonts w:ascii="Times New Roman"/>
          <w:b w:val="false"/>
          <w:i w:val="false"/>
          <w:color w:val="000000"/>
          <w:sz w:val="28"/>
        </w:rPr>
        <w:t xml:space="preserve">
                йында судың    стандарты    туралы </w:t>
      </w:r>
      <w:r>
        <w:br/>
      </w:r>
      <w:r>
        <w:rPr>
          <w:rFonts w:ascii="Times New Roman"/>
          <w:b w:val="false"/>
          <w:i w:val="false"/>
          <w:color w:val="000000"/>
          <w:sz w:val="28"/>
        </w:rPr>
        <w:t xml:space="preserve">
                болуын анықтау              бұйрығы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63  Мұнай-газ   ҚР СТ Табиғи   Қолданыстағы Комитеттiң ІҮ     ЭМРМ </w:t>
      </w:r>
      <w:r>
        <w:br/>
      </w:r>
      <w:r>
        <w:rPr>
          <w:rFonts w:ascii="Times New Roman"/>
          <w:b w:val="false"/>
          <w:i w:val="false"/>
          <w:color w:val="000000"/>
          <w:sz w:val="28"/>
        </w:rPr>
        <w:t xml:space="preserve">
                газ. Қысылу    ИСО халықа.  стандартты тоқсан </w:t>
      </w:r>
      <w:r>
        <w:br/>
      </w:r>
      <w:r>
        <w:rPr>
          <w:rFonts w:ascii="Times New Roman"/>
          <w:b w:val="false"/>
          <w:i w:val="false"/>
          <w:color w:val="000000"/>
          <w:sz w:val="28"/>
        </w:rPr>
        <w:t xml:space="preserve">
                коэффициентiн  ралық        бекiту </w:t>
      </w:r>
      <w:r>
        <w:br/>
      </w:r>
      <w:r>
        <w:rPr>
          <w:rFonts w:ascii="Times New Roman"/>
          <w:b w:val="false"/>
          <w:i w:val="false"/>
          <w:color w:val="000000"/>
          <w:sz w:val="28"/>
        </w:rPr>
        <w:t xml:space="preserve">
                есептеу. 1     стандарты    туралы </w:t>
      </w:r>
      <w:r>
        <w:br/>
      </w:r>
      <w:r>
        <w:rPr>
          <w:rFonts w:ascii="Times New Roman"/>
          <w:b w:val="false"/>
          <w:i w:val="false"/>
          <w:color w:val="000000"/>
          <w:sz w:val="28"/>
        </w:rPr>
        <w:t xml:space="preserve">
                бөлiм. Кiрiспе              бұйрығы </w:t>
      </w:r>
      <w:r>
        <w:br/>
      </w:r>
      <w:r>
        <w:rPr>
          <w:rFonts w:ascii="Times New Roman"/>
          <w:b w:val="false"/>
          <w:i w:val="false"/>
          <w:color w:val="000000"/>
          <w:sz w:val="28"/>
        </w:rPr>
        <w:t xml:space="preserve">
                және басшылық </w:t>
      </w:r>
      <w:r>
        <w:br/>
      </w:r>
      <w:r>
        <w:rPr>
          <w:rFonts w:ascii="Times New Roman"/>
          <w:b w:val="false"/>
          <w:i w:val="false"/>
          <w:color w:val="000000"/>
          <w:sz w:val="28"/>
        </w:rPr>
        <w:t xml:space="preserve">
                нұсқаулар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64  Мұнай-газ   ҚР СТ Табиғи   Қолданыстағы Комитеттiң ІҮ     ЭМРМ </w:t>
      </w:r>
      <w:r>
        <w:br/>
      </w:r>
      <w:r>
        <w:rPr>
          <w:rFonts w:ascii="Times New Roman"/>
          <w:b w:val="false"/>
          <w:i w:val="false"/>
          <w:color w:val="000000"/>
          <w:sz w:val="28"/>
        </w:rPr>
        <w:t xml:space="preserve">
                газ. Қысылу    ИСО халықа.  стандартты тоқсан </w:t>
      </w:r>
      <w:r>
        <w:br/>
      </w:r>
      <w:r>
        <w:rPr>
          <w:rFonts w:ascii="Times New Roman"/>
          <w:b w:val="false"/>
          <w:i w:val="false"/>
          <w:color w:val="000000"/>
          <w:sz w:val="28"/>
        </w:rPr>
        <w:t xml:space="preserve">
                коэффициентiн  ралық        бекiту </w:t>
      </w:r>
      <w:r>
        <w:br/>
      </w:r>
      <w:r>
        <w:rPr>
          <w:rFonts w:ascii="Times New Roman"/>
          <w:b w:val="false"/>
          <w:i w:val="false"/>
          <w:color w:val="000000"/>
          <w:sz w:val="28"/>
        </w:rPr>
        <w:t xml:space="preserve">
                есептеу. 2     стандарты    туралы </w:t>
      </w:r>
      <w:r>
        <w:br/>
      </w:r>
      <w:r>
        <w:rPr>
          <w:rFonts w:ascii="Times New Roman"/>
          <w:b w:val="false"/>
          <w:i w:val="false"/>
          <w:color w:val="000000"/>
          <w:sz w:val="28"/>
        </w:rPr>
        <w:t xml:space="preserve">
                бөлiм. Молярлы              бұйрығы </w:t>
      </w:r>
      <w:r>
        <w:br/>
      </w:r>
      <w:r>
        <w:rPr>
          <w:rFonts w:ascii="Times New Roman"/>
          <w:b w:val="false"/>
          <w:i w:val="false"/>
          <w:color w:val="000000"/>
          <w:sz w:val="28"/>
        </w:rPr>
        <w:t xml:space="preserve">
                құрамды талдау </w:t>
      </w:r>
      <w:r>
        <w:br/>
      </w:r>
      <w:r>
        <w:rPr>
          <w:rFonts w:ascii="Times New Roman"/>
          <w:b w:val="false"/>
          <w:i w:val="false"/>
          <w:color w:val="000000"/>
          <w:sz w:val="28"/>
        </w:rPr>
        <w:t xml:space="preserve">
                негiзiнде </w:t>
      </w:r>
      <w:r>
        <w:br/>
      </w:r>
      <w:r>
        <w:rPr>
          <w:rFonts w:ascii="Times New Roman"/>
          <w:b w:val="false"/>
          <w:i w:val="false"/>
          <w:color w:val="000000"/>
          <w:sz w:val="28"/>
        </w:rPr>
        <w:t xml:space="preserve">
                есептеу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65  Мұнай-газ   ҚР СТ Техника. Қолданыстағы Комитеттiң ІҮ     ЭМРМ </w:t>
      </w:r>
      <w:r>
        <w:br/>
      </w:r>
      <w:r>
        <w:rPr>
          <w:rFonts w:ascii="Times New Roman"/>
          <w:b w:val="false"/>
          <w:i w:val="false"/>
          <w:color w:val="000000"/>
          <w:sz w:val="28"/>
        </w:rPr>
        <w:t xml:space="preserve">
                лық пропан мен ИСО халықа.  стандартты тоқсан </w:t>
      </w:r>
      <w:r>
        <w:br/>
      </w:r>
      <w:r>
        <w:rPr>
          <w:rFonts w:ascii="Times New Roman"/>
          <w:b w:val="false"/>
          <w:i w:val="false"/>
          <w:color w:val="000000"/>
          <w:sz w:val="28"/>
        </w:rPr>
        <w:t xml:space="preserve">
                бутан. Газды   ралық        бекiту </w:t>
      </w:r>
      <w:r>
        <w:br/>
      </w:r>
      <w:r>
        <w:rPr>
          <w:rFonts w:ascii="Times New Roman"/>
          <w:b w:val="false"/>
          <w:i w:val="false"/>
          <w:color w:val="000000"/>
          <w:sz w:val="28"/>
        </w:rPr>
        <w:t xml:space="preserve">
                хроматография. стандарты    туралы </w:t>
      </w:r>
      <w:r>
        <w:br/>
      </w:r>
      <w:r>
        <w:rPr>
          <w:rFonts w:ascii="Times New Roman"/>
          <w:b w:val="false"/>
          <w:i w:val="false"/>
          <w:color w:val="000000"/>
          <w:sz w:val="28"/>
        </w:rPr>
        <w:t xml:space="preserve">
                лау әдiсiмен                бұйрығы </w:t>
      </w:r>
      <w:r>
        <w:br/>
      </w:r>
      <w:r>
        <w:rPr>
          <w:rFonts w:ascii="Times New Roman"/>
          <w:b w:val="false"/>
          <w:i w:val="false"/>
          <w:color w:val="000000"/>
          <w:sz w:val="28"/>
        </w:rPr>
        <w:t xml:space="preserve">
                талдау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66  Мұнай-газ   ҚР CT Табиғи   Қолданыстағы Комитеттiң ІҮ     ЭМРМ </w:t>
      </w:r>
      <w:r>
        <w:br/>
      </w:r>
      <w:r>
        <w:rPr>
          <w:rFonts w:ascii="Times New Roman"/>
          <w:b w:val="false"/>
          <w:i w:val="false"/>
          <w:color w:val="000000"/>
          <w:sz w:val="28"/>
        </w:rPr>
        <w:t xml:space="preserve">
                газ. Газды     ИСО халықа.  стандартты тоқсан </w:t>
      </w:r>
      <w:r>
        <w:br/>
      </w:r>
      <w:r>
        <w:rPr>
          <w:rFonts w:ascii="Times New Roman"/>
          <w:b w:val="false"/>
          <w:i w:val="false"/>
          <w:color w:val="000000"/>
          <w:sz w:val="28"/>
        </w:rPr>
        <w:t xml:space="preserve">
                хроматография. ралық        бекiту </w:t>
      </w:r>
      <w:r>
        <w:br/>
      </w:r>
      <w:r>
        <w:rPr>
          <w:rFonts w:ascii="Times New Roman"/>
          <w:b w:val="false"/>
          <w:i w:val="false"/>
          <w:color w:val="000000"/>
          <w:sz w:val="28"/>
        </w:rPr>
        <w:t xml:space="preserve">
                лау әдісімен   стандарты    туралы </w:t>
      </w:r>
      <w:r>
        <w:br/>
      </w:r>
      <w:r>
        <w:rPr>
          <w:rFonts w:ascii="Times New Roman"/>
          <w:b w:val="false"/>
          <w:i w:val="false"/>
          <w:color w:val="000000"/>
          <w:sz w:val="28"/>
        </w:rPr>
        <w:t xml:space="preserve">
                белгіленген                 бұйрығы </w:t>
      </w:r>
      <w:r>
        <w:br/>
      </w:r>
      <w:r>
        <w:rPr>
          <w:rFonts w:ascii="Times New Roman"/>
          <w:b w:val="false"/>
          <w:i w:val="false"/>
          <w:color w:val="000000"/>
          <w:sz w:val="28"/>
        </w:rPr>
        <w:t xml:space="preserve">
                кінаратпен </w:t>
      </w:r>
      <w:r>
        <w:br/>
      </w:r>
      <w:r>
        <w:rPr>
          <w:rFonts w:ascii="Times New Roman"/>
          <w:b w:val="false"/>
          <w:i w:val="false"/>
          <w:color w:val="000000"/>
          <w:sz w:val="28"/>
        </w:rPr>
        <w:t xml:space="preserve">
                құрамын </w:t>
      </w:r>
      <w:r>
        <w:br/>
      </w:r>
      <w:r>
        <w:rPr>
          <w:rFonts w:ascii="Times New Roman"/>
          <w:b w:val="false"/>
          <w:i w:val="false"/>
          <w:color w:val="000000"/>
          <w:sz w:val="28"/>
        </w:rPr>
        <w:t xml:space="preserve">
                анықтау. 4 </w:t>
      </w:r>
      <w:r>
        <w:br/>
      </w:r>
      <w:r>
        <w:rPr>
          <w:rFonts w:ascii="Times New Roman"/>
          <w:b w:val="false"/>
          <w:i w:val="false"/>
          <w:color w:val="000000"/>
          <w:sz w:val="28"/>
        </w:rPr>
        <w:t xml:space="preserve">
                бөлiм. Екi </w:t>
      </w:r>
      <w:r>
        <w:br/>
      </w:r>
      <w:r>
        <w:rPr>
          <w:rFonts w:ascii="Times New Roman"/>
          <w:b w:val="false"/>
          <w:i w:val="false"/>
          <w:color w:val="000000"/>
          <w:sz w:val="28"/>
        </w:rPr>
        <w:t xml:space="preserve">
                баған </w:t>
      </w:r>
      <w:r>
        <w:br/>
      </w:r>
      <w:r>
        <w:rPr>
          <w:rFonts w:ascii="Times New Roman"/>
          <w:b w:val="false"/>
          <w:i w:val="false"/>
          <w:color w:val="000000"/>
          <w:sz w:val="28"/>
        </w:rPr>
        <w:t xml:space="preserve">
                көмегiмен </w:t>
      </w:r>
      <w:r>
        <w:br/>
      </w:r>
      <w:r>
        <w:rPr>
          <w:rFonts w:ascii="Times New Roman"/>
          <w:b w:val="false"/>
          <w:i w:val="false"/>
          <w:color w:val="000000"/>
          <w:sz w:val="28"/>
        </w:rPr>
        <w:t xml:space="preserve">
                зертханалық </w:t>
      </w:r>
      <w:r>
        <w:br/>
      </w:r>
      <w:r>
        <w:rPr>
          <w:rFonts w:ascii="Times New Roman"/>
          <w:b w:val="false"/>
          <w:i w:val="false"/>
          <w:color w:val="000000"/>
          <w:sz w:val="28"/>
        </w:rPr>
        <w:t xml:space="preserve">
                өлшеу жүйесi </w:t>
      </w:r>
      <w:r>
        <w:br/>
      </w:r>
      <w:r>
        <w:rPr>
          <w:rFonts w:ascii="Times New Roman"/>
          <w:b w:val="false"/>
          <w:i w:val="false"/>
          <w:color w:val="000000"/>
          <w:sz w:val="28"/>
        </w:rPr>
        <w:t xml:space="preserve">
                және уақыттың </w:t>
      </w:r>
      <w:r>
        <w:br/>
      </w:r>
      <w:r>
        <w:rPr>
          <w:rFonts w:ascii="Times New Roman"/>
          <w:b w:val="false"/>
          <w:i w:val="false"/>
          <w:color w:val="000000"/>
          <w:sz w:val="28"/>
        </w:rPr>
        <w:t xml:space="preserve">
                нақты </w:t>
      </w:r>
      <w:r>
        <w:br/>
      </w:r>
      <w:r>
        <w:rPr>
          <w:rFonts w:ascii="Times New Roman"/>
          <w:b w:val="false"/>
          <w:i w:val="false"/>
          <w:color w:val="000000"/>
          <w:sz w:val="28"/>
        </w:rPr>
        <w:t xml:space="preserve">
                ауқымында </w:t>
      </w:r>
      <w:r>
        <w:br/>
      </w:r>
      <w:r>
        <w:rPr>
          <w:rFonts w:ascii="Times New Roman"/>
          <w:b w:val="false"/>
          <w:i w:val="false"/>
          <w:color w:val="000000"/>
          <w:sz w:val="28"/>
        </w:rPr>
        <w:t xml:space="preserve">
                жұмыс iстейтiн </w:t>
      </w:r>
      <w:r>
        <w:br/>
      </w:r>
      <w:r>
        <w:rPr>
          <w:rFonts w:ascii="Times New Roman"/>
          <w:b w:val="false"/>
          <w:i w:val="false"/>
          <w:color w:val="000000"/>
          <w:sz w:val="28"/>
        </w:rPr>
        <w:t xml:space="preserve">
                өлшеу жүйесi </w:t>
      </w:r>
      <w:r>
        <w:br/>
      </w:r>
      <w:r>
        <w:rPr>
          <w:rFonts w:ascii="Times New Roman"/>
          <w:b w:val="false"/>
          <w:i w:val="false"/>
          <w:color w:val="000000"/>
          <w:sz w:val="28"/>
        </w:rPr>
        <w:t xml:space="preserve">
                үшін азоттың, </w:t>
      </w:r>
      <w:r>
        <w:br/>
      </w:r>
      <w:r>
        <w:rPr>
          <w:rFonts w:ascii="Times New Roman"/>
          <w:b w:val="false"/>
          <w:i w:val="false"/>
          <w:color w:val="000000"/>
          <w:sz w:val="28"/>
        </w:rPr>
        <w:t xml:space="preserve">
                көмiрқышқыл </w:t>
      </w:r>
      <w:r>
        <w:br/>
      </w:r>
      <w:r>
        <w:rPr>
          <w:rFonts w:ascii="Times New Roman"/>
          <w:b w:val="false"/>
          <w:i w:val="false"/>
          <w:color w:val="000000"/>
          <w:sz w:val="28"/>
        </w:rPr>
        <w:t xml:space="preserve">
                газының және </w:t>
      </w:r>
      <w:r>
        <w:br/>
      </w:r>
      <w:r>
        <w:rPr>
          <w:rFonts w:ascii="Times New Roman"/>
          <w:b w:val="false"/>
          <w:i w:val="false"/>
          <w:color w:val="000000"/>
          <w:sz w:val="28"/>
        </w:rPr>
        <w:t xml:space="preserve">
                көмiрсутекте. </w:t>
      </w:r>
      <w:r>
        <w:br/>
      </w:r>
      <w:r>
        <w:rPr>
          <w:rFonts w:ascii="Times New Roman"/>
          <w:b w:val="false"/>
          <w:i w:val="false"/>
          <w:color w:val="000000"/>
          <w:sz w:val="28"/>
        </w:rPr>
        <w:t xml:space="preserve">
                рiнiң (C1-C5 </w:t>
      </w:r>
      <w:r>
        <w:br/>
      </w:r>
      <w:r>
        <w:rPr>
          <w:rFonts w:ascii="Times New Roman"/>
          <w:b w:val="false"/>
          <w:i w:val="false"/>
          <w:color w:val="000000"/>
          <w:sz w:val="28"/>
        </w:rPr>
        <w:t xml:space="preserve">
                және C6+) </w:t>
      </w:r>
      <w:r>
        <w:br/>
      </w:r>
      <w:r>
        <w:rPr>
          <w:rFonts w:ascii="Times New Roman"/>
          <w:b w:val="false"/>
          <w:i w:val="false"/>
          <w:color w:val="000000"/>
          <w:sz w:val="28"/>
        </w:rPr>
        <w:t xml:space="preserve">
                болуын анықтау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67  Мұнай-газ   Табиғи газ.    Қолданыстағы Комитеттiң ІҮ     ЭМРМ </w:t>
      </w:r>
      <w:r>
        <w:br/>
      </w:r>
      <w:r>
        <w:rPr>
          <w:rFonts w:ascii="Times New Roman"/>
          <w:b w:val="false"/>
          <w:i w:val="false"/>
          <w:color w:val="000000"/>
          <w:sz w:val="28"/>
        </w:rPr>
        <w:t xml:space="preserve">
                Газды хромато. ИСО халықа.  стандартты тоқсан </w:t>
      </w:r>
      <w:r>
        <w:br/>
      </w:r>
      <w:r>
        <w:rPr>
          <w:rFonts w:ascii="Times New Roman"/>
          <w:b w:val="false"/>
          <w:i w:val="false"/>
          <w:color w:val="000000"/>
          <w:sz w:val="28"/>
        </w:rPr>
        <w:t xml:space="preserve">
                графиялау      ралық        бекiту </w:t>
      </w:r>
      <w:r>
        <w:br/>
      </w:r>
      <w:r>
        <w:rPr>
          <w:rFonts w:ascii="Times New Roman"/>
          <w:b w:val="false"/>
          <w:i w:val="false"/>
          <w:color w:val="000000"/>
          <w:sz w:val="28"/>
        </w:rPr>
        <w:t xml:space="preserve">
                әдiсiмен       стандарты    туралы </w:t>
      </w:r>
      <w:r>
        <w:br/>
      </w:r>
      <w:r>
        <w:rPr>
          <w:rFonts w:ascii="Times New Roman"/>
          <w:b w:val="false"/>
          <w:i w:val="false"/>
          <w:color w:val="000000"/>
          <w:sz w:val="28"/>
        </w:rPr>
        <w:t xml:space="preserve">
                белгiленген                 бұйрығы </w:t>
      </w:r>
      <w:r>
        <w:br/>
      </w:r>
      <w:r>
        <w:rPr>
          <w:rFonts w:ascii="Times New Roman"/>
          <w:b w:val="false"/>
          <w:i w:val="false"/>
          <w:color w:val="000000"/>
          <w:sz w:val="28"/>
        </w:rPr>
        <w:t xml:space="preserve">
                кінаратпен </w:t>
      </w:r>
      <w:r>
        <w:br/>
      </w:r>
      <w:r>
        <w:rPr>
          <w:rFonts w:ascii="Times New Roman"/>
          <w:b w:val="false"/>
          <w:i w:val="false"/>
          <w:color w:val="000000"/>
          <w:sz w:val="28"/>
        </w:rPr>
        <w:t xml:space="preserve">
                құрамын </w:t>
      </w:r>
      <w:r>
        <w:br/>
      </w:r>
      <w:r>
        <w:rPr>
          <w:rFonts w:ascii="Times New Roman"/>
          <w:b w:val="false"/>
          <w:i w:val="false"/>
          <w:color w:val="000000"/>
          <w:sz w:val="28"/>
        </w:rPr>
        <w:t xml:space="preserve">
                анықтау. 5 </w:t>
      </w:r>
      <w:r>
        <w:br/>
      </w:r>
      <w:r>
        <w:rPr>
          <w:rFonts w:ascii="Times New Roman"/>
          <w:b w:val="false"/>
          <w:i w:val="false"/>
          <w:color w:val="000000"/>
          <w:sz w:val="28"/>
        </w:rPr>
        <w:t xml:space="preserve">
                бөлiм. Yш баян </w:t>
      </w:r>
      <w:r>
        <w:br/>
      </w:r>
      <w:r>
        <w:rPr>
          <w:rFonts w:ascii="Times New Roman"/>
          <w:b w:val="false"/>
          <w:i w:val="false"/>
          <w:color w:val="000000"/>
          <w:sz w:val="28"/>
        </w:rPr>
        <w:t xml:space="preserve">
                көмегiмен </w:t>
      </w:r>
      <w:r>
        <w:br/>
      </w:r>
      <w:r>
        <w:rPr>
          <w:rFonts w:ascii="Times New Roman"/>
          <w:b w:val="false"/>
          <w:i w:val="false"/>
          <w:color w:val="000000"/>
          <w:sz w:val="28"/>
        </w:rPr>
        <w:t xml:space="preserve">
                зертханалық </w:t>
      </w:r>
      <w:r>
        <w:br/>
      </w:r>
      <w:r>
        <w:rPr>
          <w:rFonts w:ascii="Times New Roman"/>
          <w:b w:val="false"/>
          <w:i w:val="false"/>
          <w:color w:val="000000"/>
          <w:sz w:val="28"/>
        </w:rPr>
        <w:t xml:space="preserve">
                қолдану және </w:t>
      </w:r>
      <w:r>
        <w:br/>
      </w:r>
      <w:r>
        <w:rPr>
          <w:rFonts w:ascii="Times New Roman"/>
          <w:b w:val="false"/>
          <w:i w:val="false"/>
          <w:color w:val="000000"/>
          <w:sz w:val="28"/>
        </w:rPr>
        <w:t xml:space="preserve">
                процесті </w:t>
      </w:r>
      <w:r>
        <w:br/>
      </w:r>
      <w:r>
        <w:rPr>
          <w:rFonts w:ascii="Times New Roman"/>
          <w:b w:val="false"/>
          <w:i w:val="false"/>
          <w:color w:val="000000"/>
          <w:sz w:val="28"/>
        </w:rPr>
        <w:t xml:space="preserve">
                уақыттың нақты </w:t>
      </w:r>
      <w:r>
        <w:br/>
      </w:r>
      <w:r>
        <w:rPr>
          <w:rFonts w:ascii="Times New Roman"/>
          <w:b w:val="false"/>
          <w:i w:val="false"/>
          <w:color w:val="000000"/>
          <w:sz w:val="28"/>
        </w:rPr>
        <w:t xml:space="preserve">
                ауқымында </w:t>
      </w:r>
      <w:r>
        <w:br/>
      </w:r>
      <w:r>
        <w:rPr>
          <w:rFonts w:ascii="Times New Roman"/>
          <w:b w:val="false"/>
          <w:i w:val="false"/>
          <w:color w:val="000000"/>
          <w:sz w:val="28"/>
        </w:rPr>
        <w:t xml:space="preserve">
                қолдану үшiн </w:t>
      </w:r>
      <w:r>
        <w:br/>
      </w:r>
      <w:r>
        <w:rPr>
          <w:rFonts w:ascii="Times New Roman"/>
          <w:b w:val="false"/>
          <w:i w:val="false"/>
          <w:color w:val="000000"/>
          <w:sz w:val="28"/>
        </w:rPr>
        <w:t xml:space="preserve">
                азоттың, </w:t>
      </w:r>
      <w:r>
        <w:br/>
      </w:r>
      <w:r>
        <w:rPr>
          <w:rFonts w:ascii="Times New Roman"/>
          <w:b w:val="false"/>
          <w:i w:val="false"/>
          <w:color w:val="000000"/>
          <w:sz w:val="28"/>
        </w:rPr>
        <w:t xml:space="preserve">
                көмiрқышқыл </w:t>
      </w:r>
      <w:r>
        <w:br/>
      </w:r>
      <w:r>
        <w:rPr>
          <w:rFonts w:ascii="Times New Roman"/>
          <w:b w:val="false"/>
          <w:i w:val="false"/>
          <w:color w:val="000000"/>
          <w:sz w:val="28"/>
        </w:rPr>
        <w:t xml:space="preserve">
                газының және </w:t>
      </w:r>
      <w:r>
        <w:br/>
      </w:r>
      <w:r>
        <w:rPr>
          <w:rFonts w:ascii="Times New Roman"/>
          <w:b w:val="false"/>
          <w:i w:val="false"/>
          <w:color w:val="000000"/>
          <w:sz w:val="28"/>
        </w:rPr>
        <w:t xml:space="preserve">
                көмiрсутекте. </w:t>
      </w:r>
      <w:r>
        <w:br/>
      </w:r>
      <w:r>
        <w:rPr>
          <w:rFonts w:ascii="Times New Roman"/>
          <w:b w:val="false"/>
          <w:i w:val="false"/>
          <w:color w:val="000000"/>
          <w:sz w:val="28"/>
        </w:rPr>
        <w:t xml:space="preserve">
                рiнiң (C1-C5 </w:t>
      </w:r>
      <w:r>
        <w:br/>
      </w:r>
      <w:r>
        <w:rPr>
          <w:rFonts w:ascii="Times New Roman"/>
          <w:b w:val="false"/>
          <w:i w:val="false"/>
          <w:color w:val="000000"/>
          <w:sz w:val="28"/>
        </w:rPr>
        <w:t xml:space="preserve">
                және С6+) </w:t>
      </w:r>
      <w:r>
        <w:br/>
      </w:r>
      <w:r>
        <w:rPr>
          <w:rFonts w:ascii="Times New Roman"/>
          <w:b w:val="false"/>
          <w:i w:val="false"/>
          <w:color w:val="000000"/>
          <w:sz w:val="28"/>
        </w:rPr>
        <w:t xml:space="preserve">
                болуын анықтау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68  Мұнай-газ   ҚР СТ Табиғи   Қолданыстағы Комитеттiң ІІ     ЭМРМ </w:t>
      </w:r>
      <w:r>
        <w:br/>
      </w:r>
      <w:r>
        <w:rPr>
          <w:rFonts w:ascii="Times New Roman"/>
          <w:b w:val="false"/>
          <w:i w:val="false"/>
          <w:color w:val="000000"/>
          <w:sz w:val="28"/>
        </w:rPr>
        <w:t xml:space="preserve">
                газ. Физикалық ИСО халықа.  стандартты тоқсан </w:t>
      </w:r>
      <w:r>
        <w:br/>
      </w:r>
      <w:r>
        <w:rPr>
          <w:rFonts w:ascii="Times New Roman"/>
          <w:b w:val="false"/>
          <w:i w:val="false"/>
          <w:color w:val="000000"/>
          <w:sz w:val="28"/>
        </w:rPr>
        <w:t xml:space="preserve">
                қасиеттерiн    ралық        бекiту </w:t>
      </w:r>
      <w:r>
        <w:br/>
      </w:r>
      <w:r>
        <w:rPr>
          <w:rFonts w:ascii="Times New Roman"/>
          <w:b w:val="false"/>
          <w:i w:val="false"/>
          <w:color w:val="000000"/>
          <w:sz w:val="28"/>
        </w:rPr>
        <w:t xml:space="preserve">
                есептеу        стандарты    туралы </w:t>
      </w:r>
      <w:r>
        <w:br/>
      </w:r>
      <w:r>
        <w:rPr>
          <w:rFonts w:ascii="Times New Roman"/>
          <w:b w:val="false"/>
          <w:i w:val="false"/>
          <w:color w:val="000000"/>
          <w:sz w:val="28"/>
        </w:rPr>
        <w:t xml:space="preserve">
                әдiстерi.                   бұйрығы </w:t>
      </w:r>
      <w:r>
        <w:br/>
      </w:r>
      <w:r>
        <w:rPr>
          <w:rFonts w:ascii="Times New Roman"/>
          <w:b w:val="false"/>
          <w:i w:val="false"/>
          <w:color w:val="000000"/>
          <w:sz w:val="28"/>
        </w:rPr>
        <w:t xml:space="preserve">
                Қысылу </w:t>
      </w:r>
      <w:r>
        <w:br/>
      </w:r>
      <w:r>
        <w:rPr>
          <w:rFonts w:ascii="Times New Roman"/>
          <w:b w:val="false"/>
          <w:i w:val="false"/>
          <w:color w:val="000000"/>
          <w:sz w:val="28"/>
        </w:rPr>
        <w:t xml:space="preserve">
                коэффициентін </w:t>
      </w:r>
      <w:r>
        <w:br/>
      </w:r>
      <w:r>
        <w:rPr>
          <w:rFonts w:ascii="Times New Roman"/>
          <w:b w:val="false"/>
          <w:i w:val="false"/>
          <w:color w:val="000000"/>
          <w:sz w:val="28"/>
        </w:rPr>
        <w:t xml:space="preserve">
                анықтау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69  Мұнай-газ   ҚР CT          Қолданыстағы Комитеттiң ІІ     ЭМРМ </w:t>
      </w:r>
      <w:r>
        <w:br/>
      </w:r>
      <w:r>
        <w:rPr>
          <w:rFonts w:ascii="Times New Roman"/>
          <w:b w:val="false"/>
          <w:i w:val="false"/>
          <w:color w:val="000000"/>
          <w:sz w:val="28"/>
        </w:rPr>
        <w:t xml:space="preserve">
                Коммуналдық-   ИСО халықа.  стандартты тоқсан </w:t>
      </w:r>
      <w:r>
        <w:br/>
      </w:r>
      <w:r>
        <w:rPr>
          <w:rFonts w:ascii="Times New Roman"/>
          <w:b w:val="false"/>
          <w:i w:val="false"/>
          <w:color w:val="000000"/>
          <w:sz w:val="28"/>
        </w:rPr>
        <w:t xml:space="preserve">
                тұрмыстық      ралық        бекiту </w:t>
      </w:r>
      <w:r>
        <w:br/>
      </w:r>
      <w:r>
        <w:rPr>
          <w:rFonts w:ascii="Times New Roman"/>
          <w:b w:val="false"/>
          <w:i w:val="false"/>
          <w:color w:val="000000"/>
          <w:sz w:val="28"/>
        </w:rPr>
        <w:t xml:space="preserve">
                тұтынуға       стандарты    туралы </w:t>
      </w:r>
      <w:r>
        <w:br/>
      </w:r>
      <w:r>
        <w:rPr>
          <w:rFonts w:ascii="Times New Roman"/>
          <w:b w:val="false"/>
          <w:i w:val="false"/>
          <w:color w:val="000000"/>
          <w:sz w:val="28"/>
        </w:rPr>
        <w:t xml:space="preserve">
                арналған газ.               бұйрығы </w:t>
      </w:r>
      <w:r>
        <w:br/>
      </w:r>
      <w:r>
        <w:rPr>
          <w:rFonts w:ascii="Times New Roman"/>
          <w:b w:val="false"/>
          <w:i w:val="false"/>
          <w:color w:val="000000"/>
          <w:sz w:val="28"/>
        </w:rPr>
        <w:t xml:space="preserve">
                Иiсiнiң </w:t>
      </w:r>
      <w:r>
        <w:br/>
      </w:r>
      <w:r>
        <w:rPr>
          <w:rFonts w:ascii="Times New Roman"/>
          <w:b w:val="false"/>
          <w:i w:val="false"/>
          <w:color w:val="000000"/>
          <w:sz w:val="28"/>
        </w:rPr>
        <w:t xml:space="preserve">
                қарқындылығын </w:t>
      </w:r>
      <w:r>
        <w:br/>
      </w:r>
      <w:r>
        <w:rPr>
          <w:rFonts w:ascii="Times New Roman"/>
          <w:b w:val="false"/>
          <w:i w:val="false"/>
          <w:color w:val="000000"/>
          <w:sz w:val="28"/>
        </w:rPr>
        <w:t xml:space="preserve">
                анықтау </w:t>
      </w:r>
      <w:r>
        <w:br/>
      </w:r>
      <w:r>
        <w:rPr>
          <w:rFonts w:ascii="Times New Roman"/>
          <w:b w:val="false"/>
          <w:i w:val="false"/>
          <w:color w:val="000000"/>
          <w:sz w:val="28"/>
        </w:rPr>
        <w:t xml:space="preserve">
                әдiстерi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70  Мұнай-газ   ҚР СТ Шикi     Қолданыстағы Комитеттiң ІҮ     ЭМРМ </w:t>
      </w:r>
      <w:r>
        <w:br/>
      </w:r>
      <w:r>
        <w:rPr>
          <w:rFonts w:ascii="Times New Roman"/>
          <w:b w:val="false"/>
          <w:i w:val="false"/>
          <w:color w:val="000000"/>
          <w:sz w:val="28"/>
        </w:rPr>
        <w:t xml:space="preserve">
                мұнай. Судың   ИСО халықа.  стандартты тоқсан </w:t>
      </w:r>
      <w:r>
        <w:br/>
      </w:r>
      <w:r>
        <w:rPr>
          <w:rFonts w:ascii="Times New Roman"/>
          <w:b w:val="false"/>
          <w:i w:val="false"/>
          <w:color w:val="000000"/>
          <w:sz w:val="28"/>
        </w:rPr>
        <w:t xml:space="preserve">
                болуын         ралық        бекiту </w:t>
      </w:r>
      <w:r>
        <w:br/>
      </w:r>
      <w:r>
        <w:rPr>
          <w:rFonts w:ascii="Times New Roman"/>
          <w:b w:val="false"/>
          <w:i w:val="false"/>
          <w:color w:val="000000"/>
          <w:sz w:val="28"/>
        </w:rPr>
        <w:t xml:space="preserve">
                анықтау.       стандарты    туралы </w:t>
      </w:r>
      <w:r>
        <w:br/>
      </w:r>
      <w:r>
        <w:rPr>
          <w:rFonts w:ascii="Times New Roman"/>
          <w:b w:val="false"/>
          <w:i w:val="false"/>
          <w:color w:val="000000"/>
          <w:sz w:val="28"/>
        </w:rPr>
        <w:t xml:space="preserve">
                Дистилляциялау              бұйрығы </w:t>
      </w:r>
      <w:r>
        <w:br/>
      </w:r>
      <w:r>
        <w:rPr>
          <w:rFonts w:ascii="Times New Roman"/>
          <w:b w:val="false"/>
          <w:i w:val="false"/>
          <w:color w:val="000000"/>
          <w:sz w:val="28"/>
        </w:rPr>
        <w:t xml:space="preserve">
                әдiсi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71  Мұнай-газ   ҚР СТ Табиғи   Қолданыстағы Комитеттiң ІҮ     ЭМРМ </w:t>
      </w:r>
      <w:r>
        <w:br/>
      </w:r>
      <w:r>
        <w:rPr>
          <w:rFonts w:ascii="Times New Roman"/>
          <w:b w:val="false"/>
          <w:i w:val="false"/>
          <w:color w:val="000000"/>
          <w:sz w:val="28"/>
        </w:rPr>
        <w:t xml:space="preserve">
                газ. Газды     ИСО халықа.  стандартты тоқсан </w:t>
      </w:r>
      <w:r>
        <w:br/>
      </w:r>
      <w:r>
        <w:rPr>
          <w:rFonts w:ascii="Times New Roman"/>
          <w:b w:val="false"/>
          <w:i w:val="false"/>
          <w:color w:val="000000"/>
          <w:sz w:val="28"/>
        </w:rPr>
        <w:t xml:space="preserve">
                хроматография. ралық        бекiту </w:t>
      </w:r>
      <w:r>
        <w:br/>
      </w:r>
      <w:r>
        <w:rPr>
          <w:rFonts w:ascii="Times New Roman"/>
          <w:b w:val="false"/>
          <w:i w:val="false"/>
          <w:color w:val="000000"/>
          <w:sz w:val="28"/>
        </w:rPr>
        <w:t xml:space="preserve">
                лау әдiсiмен   стандарты    туралы </w:t>
      </w:r>
      <w:r>
        <w:br/>
      </w:r>
      <w:r>
        <w:rPr>
          <w:rFonts w:ascii="Times New Roman"/>
          <w:b w:val="false"/>
          <w:i w:val="false"/>
          <w:color w:val="000000"/>
          <w:sz w:val="28"/>
        </w:rPr>
        <w:t xml:space="preserve">
                белгіленген                 бұйрығы </w:t>
      </w:r>
      <w:r>
        <w:br/>
      </w:r>
      <w:r>
        <w:rPr>
          <w:rFonts w:ascii="Times New Roman"/>
          <w:b w:val="false"/>
          <w:i w:val="false"/>
          <w:color w:val="000000"/>
          <w:sz w:val="28"/>
        </w:rPr>
        <w:t xml:space="preserve">
                кiнаратпен </w:t>
      </w:r>
      <w:r>
        <w:br/>
      </w:r>
      <w:r>
        <w:rPr>
          <w:rFonts w:ascii="Times New Roman"/>
          <w:b w:val="false"/>
          <w:i w:val="false"/>
          <w:color w:val="000000"/>
          <w:sz w:val="28"/>
        </w:rPr>
        <w:t xml:space="preserve">
                құрамын </w:t>
      </w:r>
      <w:r>
        <w:br/>
      </w:r>
      <w:r>
        <w:rPr>
          <w:rFonts w:ascii="Times New Roman"/>
          <w:b w:val="false"/>
          <w:i w:val="false"/>
          <w:color w:val="000000"/>
          <w:sz w:val="28"/>
        </w:rPr>
        <w:t xml:space="preserve">
                анықтау. 1 </w:t>
      </w:r>
      <w:r>
        <w:br/>
      </w:r>
      <w:r>
        <w:rPr>
          <w:rFonts w:ascii="Times New Roman"/>
          <w:b w:val="false"/>
          <w:i w:val="false"/>
          <w:color w:val="000000"/>
          <w:sz w:val="28"/>
        </w:rPr>
        <w:t xml:space="preserve">
                бөлiм. Арнайы </w:t>
      </w:r>
      <w:r>
        <w:br/>
      </w:r>
      <w:r>
        <w:rPr>
          <w:rFonts w:ascii="Times New Roman"/>
          <w:b w:val="false"/>
          <w:i w:val="false"/>
          <w:color w:val="000000"/>
          <w:sz w:val="28"/>
        </w:rPr>
        <w:t xml:space="preserve">
                талдау бойынша </w:t>
      </w:r>
      <w:r>
        <w:br/>
      </w:r>
      <w:r>
        <w:rPr>
          <w:rFonts w:ascii="Times New Roman"/>
          <w:b w:val="false"/>
          <w:i w:val="false"/>
          <w:color w:val="000000"/>
          <w:sz w:val="28"/>
        </w:rPr>
        <w:t xml:space="preserve">
                басшылық </w:t>
      </w:r>
      <w:r>
        <w:br/>
      </w:r>
      <w:r>
        <w:rPr>
          <w:rFonts w:ascii="Times New Roman"/>
          <w:b w:val="false"/>
          <w:i w:val="false"/>
          <w:color w:val="000000"/>
          <w:sz w:val="28"/>
        </w:rPr>
        <w:t xml:space="preserve">
                нұсқаулар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72  Мұнай-газ   ҚР СТ Табиғи   Қолданыстағы Комитеттiң ІҮ     ЭМРМ </w:t>
      </w:r>
      <w:r>
        <w:br/>
      </w:r>
      <w:r>
        <w:rPr>
          <w:rFonts w:ascii="Times New Roman"/>
          <w:b w:val="false"/>
          <w:i w:val="false"/>
          <w:color w:val="000000"/>
          <w:sz w:val="28"/>
        </w:rPr>
        <w:t xml:space="preserve">
                газ. Газды     ИСО халықа.  стандартты тоқсан </w:t>
      </w:r>
      <w:r>
        <w:br/>
      </w:r>
      <w:r>
        <w:rPr>
          <w:rFonts w:ascii="Times New Roman"/>
          <w:b w:val="false"/>
          <w:i w:val="false"/>
          <w:color w:val="000000"/>
          <w:sz w:val="28"/>
        </w:rPr>
        <w:t xml:space="preserve">
                хроматография. ралық        бекiту </w:t>
      </w:r>
      <w:r>
        <w:br/>
      </w:r>
      <w:r>
        <w:rPr>
          <w:rFonts w:ascii="Times New Roman"/>
          <w:b w:val="false"/>
          <w:i w:val="false"/>
          <w:color w:val="000000"/>
          <w:sz w:val="28"/>
        </w:rPr>
        <w:t xml:space="preserve">
                лау әдiсiмен   стандарты    туралы </w:t>
      </w:r>
      <w:r>
        <w:br/>
      </w:r>
      <w:r>
        <w:rPr>
          <w:rFonts w:ascii="Times New Roman"/>
          <w:b w:val="false"/>
          <w:i w:val="false"/>
          <w:color w:val="000000"/>
          <w:sz w:val="28"/>
        </w:rPr>
        <w:t xml:space="preserve">
                белгіленген                 бұйрығы </w:t>
      </w:r>
      <w:r>
        <w:br/>
      </w:r>
      <w:r>
        <w:rPr>
          <w:rFonts w:ascii="Times New Roman"/>
          <w:b w:val="false"/>
          <w:i w:val="false"/>
          <w:color w:val="000000"/>
          <w:sz w:val="28"/>
        </w:rPr>
        <w:t xml:space="preserve">
                кiнаратпен </w:t>
      </w:r>
      <w:r>
        <w:br/>
      </w:r>
      <w:r>
        <w:rPr>
          <w:rFonts w:ascii="Times New Roman"/>
          <w:b w:val="false"/>
          <w:i w:val="false"/>
          <w:color w:val="000000"/>
          <w:sz w:val="28"/>
        </w:rPr>
        <w:t xml:space="preserve">
                құрамын </w:t>
      </w:r>
      <w:r>
        <w:br/>
      </w:r>
      <w:r>
        <w:rPr>
          <w:rFonts w:ascii="Times New Roman"/>
          <w:b w:val="false"/>
          <w:i w:val="false"/>
          <w:color w:val="000000"/>
          <w:sz w:val="28"/>
        </w:rPr>
        <w:t xml:space="preserve">
                анықтау. 2 </w:t>
      </w:r>
      <w:r>
        <w:br/>
      </w:r>
      <w:r>
        <w:rPr>
          <w:rFonts w:ascii="Times New Roman"/>
          <w:b w:val="false"/>
          <w:i w:val="false"/>
          <w:color w:val="000000"/>
          <w:sz w:val="28"/>
        </w:rPr>
        <w:t xml:space="preserve">
                бөлiм. Өлшеу </w:t>
      </w:r>
      <w:r>
        <w:br/>
      </w:r>
      <w:r>
        <w:rPr>
          <w:rFonts w:ascii="Times New Roman"/>
          <w:b w:val="false"/>
          <w:i w:val="false"/>
          <w:color w:val="000000"/>
          <w:sz w:val="28"/>
        </w:rPr>
        <w:t xml:space="preserve">
                жүйесiнiң </w:t>
      </w:r>
      <w:r>
        <w:br/>
      </w:r>
      <w:r>
        <w:rPr>
          <w:rFonts w:ascii="Times New Roman"/>
          <w:b w:val="false"/>
          <w:i w:val="false"/>
          <w:color w:val="000000"/>
          <w:sz w:val="28"/>
        </w:rPr>
        <w:t xml:space="preserve">
                сипаттамасы </w:t>
      </w:r>
      <w:r>
        <w:br/>
      </w:r>
      <w:r>
        <w:rPr>
          <w:rFonts w:ascii="Times New Roman"/>
          <w:b w:val="false"/>
          <w:i w:val="false"/>
          <w:color w:val="000000"/>
          <w:sz w:val="28"/>
        </w:rPr>
        <w:t xml:space="preserve">
                және </w:t>
      </w:r>
      <w:r>
        <w:br/>
      </w:r>
      <w:r>
        <w:rPr>
          <w:rFonts w:ascii="Times New Roman"/>
          <w:b w:val="false"/>
          <w:i w:val="false"/>
          <w:color w:val="000000"/>
          <w:sz w:val="28"/>
        </w:rPr>
        <w:t xml:space="preserve">
                деректердi </w:t>
      </w:r>
      <w:r>
        <w:br/>
      </w:r>
      <w:r>
        <w:rPr>
          <w:rFonts w:ascii="Times New Roman"/>
          <w:b w:val="false"/>
          <w:i w:val="false"/>
          <w:color w:val="000000"/>
          <w:sz w:val="28"/>
        </w:rPr>
        <w:t xml:space="preserve">
                өңдеуге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статистика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73  Мұнай-газ   ҚР CT Табиғи   Қолданыстағы Комитеттiң ІҮ     ЭМРМ </w:t>
      </w:r>
      <w:r>
        <w:br/>
      </w:r>
      <w:r>
        <w:rPr>
          <w:rFonts w:ascii="Times New Roman"/>
          <w:b w:val="false"/>
          <w:i w:val="false"/>
          <w:color w:val="000000"/>
          <w:sz w:val="28"/>
        </w:rPr>
        <w:t xml:space="preserve">
                газ. Газды     ИСО халықа.  стандартты тоқсан </w:t>
      </w:r>
      <w:r>
        <w:br/>
      </w:r>
      <w:r>
        <w:rPr>
          <w:rFonts w:ascii="Times New Roman"/>
          <w:b w:val="false"/>
          <w:i w:val="false"/>
          <w:color w:val="000000"/>
          <w:sz w:val="28"/>
        </w:rPr>
        <w:t xml:space="preserve">
                хроматография. ралық        бекiту </w:t>
      </w:r>
      <w:r>
        <w:br/>
      </w:r>
      <w:r>
        <w:rPr>
          <w:rFonts w:ascii="Times New Roman"/>
          <w:b w:val="false"/>
          <w:i w:val="false"/>
          <w:color w:val="000000"/>
          <w:sz w:val="28"/>
        </w:rPr>
        <w:t xml:space="preserve">
                лау әдiсiмен   стандарты    туралы </w:t>
      </w:r>
      <w:r>
        <w:br/>
      </w:r>
      <w:r>
        <w:rPr>
          <w:rFonts w:ascii="Times New Roman"/>
          <w:b w:val="false"/>
          <w:i w:val="false"/>
          <w:color w:val="000000"/>
          <w:sz w:val="28"/>
        </w:rPr>
        <w:t xml:space="preserve">
                белгіленген                 бұйрығы </w:t>
      </w:r>
      <w:r>
        <w:br/>
      </w:r>
      <w:r>
        <w:rPr>
          <w:rFonts w:ascii="Times New Roman"/>
          <w:b w:val="false"/>
          <w:i w:val="false"/>
          <w:color w:val="000000"/>
          <w:sz w:val="28"/>
        </w:rPr>
        <w:t xml:space="preserve">
                кiнаратпен </w:t>
      </w:r>
      <w:r>
        <w:br/>
      </w:r>
      <w:r>
        <w:rPr>
          <w:rFonts w:ascii="Times New Roman"/>
          <w:b w:val="false"/>
          <w:i w:val="false"/>
          <w:color w:val="000000"/>
          <w:sz w:val="28"/>
        </w:rPr>
        <w:t xml:space="preserve">
                құрамын </w:t>
      </w:r>
      <w:r>
        <w:br/>
      </w:r>
      <w:r>
        <w:rPr>
          <w:rFonts w:ascii="Times New Roman"/>
          <w:b w:val="false"/>
          <w:i w:val="false"/>
          <w:color w:val="000000"/>
          <w:sz w:val="28"/>
        </w:rPr>
        <w:t xml:space="preserve">
                анықтау. 3 </w:t>
      </w:r>
      <w:r>
        <w:br/>
      </w:r>
      <w:r>
        <w:rPr>
          <w:rFonts w:ascii="Times New Roman"/>
          <w:b w:val="false"/>
          <w:i w:val="false"/>
          <w:color w:val="000000"/>
          <w:sz w:val="28"/>
        </w:rPr>
        <w:t xml:space="preserve">
                бөлiм. Екi </w:t>
      </w:r>
      <w:r>
        <w:br/>
      </w:r>
      <w:r>
        <w:rPr>
          <w:rFonts w:ascii="Times New Roman"/>
          <w:b w:val="false"/>
          <w:i w:val="false"/>
          <w:color w:val="000000"/>
          <w:sz w:val="28"/>
        </w:rPr>
        <w:t xml:space="preserve">
                қондырғылы </w:t>
      </w:r>
      <w:r>
        <w:br/>
      </w:r>
      <w:r>
        <w:rPr>
          <w:rFonts w:ascii="Times New Roman"/>
          <w:b w:val="false"/>
          <w:i w:val="false"/>
          <w:color w:val="000000"/>
          <w:sz w:val="28"/>
        </w:rPr>
        <w:t xml:space="preserve">
                бағандар </w:t>
      </w:r>
      <w:r>
        <w:br/>
      </w:r>
      <w:r>
        <w:rPr>
          <w:rFonts w:ascii="Times New Roman"/>
          <w:b w:val="false"/>
          <w:i w:val="false"/>
          <w:color w:val="000000"/>
          <w:sz w:val="28"/>
        </w:rPr>
        <w:t xml:space="preserve">
                көмегiмен </w:t>
      </w:r>
      <w:r>
        <w:br/>
      </w:r>
      <w:r>
        <w:rPr>
          <w:rFonts w:ascii="Times New Roman"/>
          <w:b w:val="false"/>
          <w:i w:val="false"/>
          <w:color w:val="000000"/>
          <w:sz w:val="28"/>
        </w:rPr>
        <w:t xml:space="preserve">
                сутегінiң, </w:t>
      </w:r>
      <w:r>
        <w:br/>
      </w:r>
      <w:r>
        <w:rPr>
          <w:rFonts w:ascii="Times New Roman"/>
          <w:b w:val="false"/>
          <w:i w:val="false"/>
          <w:color w:val="000000"/>
          <w:sz w:val="28"/>
        </w:rPr>
        <w:t xml:space="preserve">
                гелийдің, </w:t>
      </w:r>
      <w:r>
        <w:br/>
      </w:r>
      <w:r>
        <w:rPr>
          <w:rFonts w:ascii="Times New Roman"/>
          <w:b w:val="false"/>
          <w:i w:val="false"/>
          <w:color w:val="000000"/>
          <w:sz w:val="28"/>
        </w:rPr>
        <w:t xml:space="preserve">
                оттегінің, </w:t>
      </w:r>
      <w:r>
        <w:br/>
      </w:r>
      <w:r>
        <w:rPr>
          <w:rFonts w:ascii="Times New Roman"/>
          <w:b w:val="false"/>
          <w:i w:val="false"/>
          <w:color w:val="000000"/>
          <w:sz w:val="28"/>
        </w:rPr>
        <w:t xml:space="preserve">
                азоттың, </w:t>
      </w:r>
      <w:r>
        <w:br/>
      </w:r>
      <w:r>
        <w:rPr>
          <w:rFonts w:ascii="Times New Roman"/>
          <w:b w:val="false"/>
          <w:i w:val="false"/>
          <w:color w:val="000000"/>
          <w:sz w:val="28"/>
        </w:rPr>
        <w:t xml:space="preserve">
                көмiрқышқыл </w:t>
      </w:r>
      <w:r>
        <w:br/>
      </w:r>
      <w:r>
        <w:rPr>
          <w:rFonts w:ascii="Times New Roman"/>
          <w:b w:val="false"/>
          <w:i w:val="false"/>
          <w:color w:val="000000"/>
          <w:sz w:val="28"/>
        </w:rPr>
        <w:t xml:space="preserve">
                газының және </w:t>
      </w:r>
      <w:r>
        <w:br/>
      </w:r>
      <w:r>
        <w:rPr>
          <w:rFonts w:ascii="Times New Roman"/>
          <w:b w:val="false"/>
          <w:i w:val="false"/>
          <w:color w:val="000000"/>
          <w:sz w:val="28"/>
        </w:rPr>
        <w:t xml:space="preserve">
                С8 дейiн </w:t>
      </w:r>
      <w:r>
        <w:br/>
      </w:r>
      <w:r>
        <w:rPr>
          <w:rFonts w:ascii="Times New Roman"/>
          <w:b w:val="false"/>
          <w:i w:val="false"/>
          <w:color w:val="000000"/>
          <w:sz w:val="28"/>
        </w:rPr>
        <w:t xml:space="preserve">
                көмiрсутекте. </w:t>
      </w:r>
      <w:r>
        <w:br/>
      </w:r>
      <w:r>
        <w:rPr>
          <w:rFonts w:ascii="Times New Roman"/>
          <w:b w:val="false"/>
          <w:i w:val="false"/>
          <w:color w:val="000000"/>
          <w:sz w:val="28"/>
        </w:rPr>
        <w:t xml:space="preserve">
                рінің болуын </w:t>
      </w:r>
      <w:r>
        <w:br/>
      </w:r>
      <w:r>
        <w:rPr>
          <w:rFonts w:ascii="Times New Roman"/>
          <w:b w:val="false"/>
          <w:i w:val="false"/>
          <w:color w:val="000000"/>
          <w:sz w:val="28"/>
        </w:rPr>
        <w:t xml:space="preserve">
                анықтау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74  Мұнай-газ   ҚР CT Табиғи   Қолданыстағы Комитеттiң ІІ     ЭМРМ </w:t>
      </w:r>
      <w:r>
        <w:br/>
      </w:r>
      <w:r>
        <w:rPr>
          <w:rFonts w:ascii="Times New Roman"/>
          <w:b w:val="false"/>
          <w:i w:val="false"/>
          <w:color w:val="000000"/>
          <w:sz w:val="28"/>
        </w:rPr>
        <w:t xml:space="preserve">
                газ. Одорант   ИСО халықа.  стандартты тоқсан </w:t>
      </w:r>
      <w:r>
        <w:br/>
      </w:r>
      <w:r>
        <w:rPr>
          <w:rFonts w:ascii="Times New Roman"/>
          <w:b w:val="false"/>
          <w:i w:val="false"/>
          <w:color w:val="000000"/>
          <w:sz w:val="28"/>
        </w:rPr>
        <w:t xml:space="preserve">
                ретінде        ралық        бекiту </w:t>
      </w:r>
      <w:r>
        <w:br/>
      </w:r>
      <w:r>
        <w:rPr>
          <w:rFonts w:ascii="Times New Roman"/>
          <w:b w:val="false"/>
          <w:i w:val="false"/>
          <w:color w:val="000000"/>
          <w:sz w:val="28"/>
        </w:rPr>
        <w:t xml:space="preserve">
                қолданылатын   стандарты    туралы </w:t>
      </w:r>
      <w:r>
        <w:br/>
      </w:r>
      <w:r>
        <w:rPr>
          <w:rFonts w:ascii="Times New Roman"/>
          <w:b w:val="false"/>
          <w:i w:val="false"/>
          <w:color w:val="000000"/>
          <w:sz w:val="28"/>
        </w:rPr>
        <w:t xml:space="preserve">
                органикалық                 бұйрығы </w:t>
      </w:r>
      <w:r>
        <w:br/>
      </w:r>
      <w:r>
        <w:rPr>
          <w:rFonts w:ascii="Times New Roman"/>
          <w:b w:val="false"/>
          <w:i w:val="false"/>
          <w:color w:val="000000"/>
          <w:sz w:val="28"/>
        </w:rPr>
        <w:t xml:space="preserve">
                күкiртті </w:t>
      </w:r>
      <w:r>
        <w:br/>
      </w:r>
      <w:r>
        <w:rPr>
          <w:rFonts w:ascii="Times New Roman"/>
          <w:b w:val="false"/>
          <w:i w:val="false"/>
          <w:color w:val="000000"/>
          <w:sz w:val="28"/>
        </w:rPr>
        <w:t xml:space="preserve">
                қосылыстар. </w:t>
      </w:r>
      <w:r>
        <w:br/>
      </w:r>
      <w:r>
        <w:rPr>
          <w:rFonts w:ascii="Times New Roman"/>
          <w:b w:val="false"/>
          <w:i w:val="false"/>
          <w:color w:val="000000"/>
          <w:sz w:val="28"/>
        </w:rPr>
        <w:t xml:space="preserve">
                Талаптар мен </w:t>
      </w:r>
      <w:r>
        <w:br/>
      </w:r>
      <w:r>
        <w:rPr>
          <w:rFonts w:ascii="Times New Roman"/>
          <w:b w:val="false"/>
          <w:i w:val="false"/>
          <w:color w:val="000000"/>
          <w:sz w:val="28"/>
        </w:rPr>
        <w:t xml:space="preserve">
                сынау әдiстерi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75  Мұнай-газ   ҚР СТ Табиғи   Қолданыстағы Комитеттiң ІІ     ЭМРМ </w:t>
      </w:r>
      <w:r>
        <w:br/>
      </w:r>
      <w:r>
        <w:rPr>
          <w:rFonts w:ascii="Times New Roman"/>
          <w:b w:val="false"/>
          <w:i w:val="false"/>
          <w:color w:val="000000"/>
          <w:sz w:val="28"/>
        </w:rPr>
        <w:t xml:space="preserve">
                газ. Судың     ИСО халықа.  стандартты тоқсан </w:t>
      </w:r>
      <w:r>
        <w:br/>
      </w:r>
      <w:r>
        <w:rPr>
          <w:rFonts w:ascii="Times New Roman"/>
          <w:b w:val="false"/>
          <w:i w:val="false"/>
          <w:color w:val="000000"/>
          <w:sz w:val="28"/>
        </w:rPr>
        <w:t xml:space="preserve">
                болуын Карл    ралық        бекiту </w:t>
      </w:r>
      <w:r>
        <w:br/>
      </w:r>
      <w:r>
        <w:rPr>
          <w:rFonts w:ascii="Times New Roman"/>
          <w:b w:val="false"/>
          <w:i w:val="false"/>
          <w:color w:val="000000"/>
          <w:sz w:val="28"/>
        </w:rPr>
        <w:t xml:space="preserve">
                Фишер әдiсiмен стандарты    туралы </w:t>
      </w:r>
      <w:r>
        <w:br/>
      </w:r>
      <w:r>
        <w:rPr>
          <w:rFonts w:ascii="Times New Roman"/>
          <w:b w:val="false"/>
          <w:i w:val="false"/>
          <w:color w:val="000000"/>
          <w:sz w:val="28"/>
        </w:rPr>
        <w:t xml:space="preserve">
                анықтау. 3                  бұйрығы </w:t>
      </w:r>
      <w:r>
        <w:br/>
      </w:r>
      <w:r>
        <w:rPr>
          <w:rFonts w:ascii="Times New Roman"/>
          <w:b w:val="false"/>
          <w:i w:val="false"/>
          <w:color w:val="000000"/>
          <w:sz w:val="28"/>
        </w:rPr>
        <w:t xml:space="preserve">
                бөлім. Куло. </w:t>
      </w:r>
      <w:r>
        <w:br/>
      </w:r>
      <w:r>
        <w:rPr>
          <w:rFonts w:ascii="Times New Roman"/>
          <w:b w:val="false"/>
          <w:i w:val="false"/>
          <w:color w:val="000000"/>
          <w:sz w:val="28"/>
        </w:rPr>
        <w:t xml:space="preserve">
                нометриялық </w:t>
      </w:r>
      <w:r>
        <w:br/>
      </w:r>
      <w:r>
        <w:rPr>
          <w:rFonts w:ascii="Times New Roman"/>
          <w:b w:val="false"/>
          <w:i w:val="false"/>
          <w:color w:val="000000"/>
          <w:sz w:val="28"/>
        </w:rPr>
        <w:t xml:space="preserve">
                өлшеулер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76  Мұнай-газ   ҚР СТ          Қолданыстағы Комитеттiң ІҮ     ЭМРМ </w:t>
      </w:r>
      <w:r>
        <w:br/>
      </w:r>
      <w:r>
        <w:rPr>
          <w:rFonts w:ascii="Times New Roman"/>
          <w:b w:val="false"/>
          <w:i w:val="false"/>
          <w:color w:val="000000"/>
          <w:sz w:val="28"/>
        </w:rPr>
        <w:t xml:space="preserve">
                Сұйытылған     ИСО халықа.  стандартты тоқсан </w:t>
      </w:r>
      <w:r>
        <w:br/>
      </w:r>
      <w:r>
        <w:rPr>
          <w:rFonts w:ascii="Times New Roman"/>
          <w:b w:val="false"/>
          <w:i w:val="false"/>
          <w:color w:val="000000"/>
          <w:sz w:val="28"/>
        </w:rPr>
        <w:t xml:space="preserve">
                мұнай газдары. ралық        бекiту </w:t>
      </w:r>
      <w:r>
        <w:br/>
      </w:r>
      <w:r>
        <w:rPr>
          <w:rFonts w:ascii="Times New Roman"/>
          <w:b w:val="false"/>
          <w:i w:val="false"/>
          <w:color w:val="000000"/>
          <w:sz w:val="28"/>
        </w:rPr>
        <w:t xml:space="preserve">
                Тығыздығы мен  стандарты    туралы </w:t>
      </w:r>
      <w:r>
        <w:br/>
      </w:r>
      <w:r>
        <w:rPr>
          <w:rFonts w:ascii="Times New Roman"/>
          <w:b w:val="false"/>
          <w:i w:val="false"/>
          <w:color w:val="000000"/>
          <w:sz w:val="28"/>
        </w:rPr>
        <w:t xml:space="preserve">
                бу қысымын                  бұйрығы </w:t>
      </w:r>
      <w:r>
        <w:br/>
      </w:r>
      <w:r>
        <w:rPr>
          <w:rFonts w:ascii="Times New Roman"/>
          <w:b w:val="false"/>
          <w:i w:val="false"/>
          <w:color w:val="000000"/>
          <w:sz w:val="28"/>
        </w:rPr>
        <w:t xml:space="preserve">
                есептеу әдiсi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77  Мұнай-газ   ҚР СТ Мұнай    Қолданыстағы Комитеттiң ІҮ     ЭМРМ </w:t>
      </w:r>
      <w:r>
        <w:br/>
      </w:r>
      <w:r>
        <w:rPr>
          <w:rFonts w:ascii="Times New Roman"/>
          <w:b w:val="false"/>
          <w:i w:val="false"/>
          <w:color w:val="000000"/>
          <w:sz w:val="28"/>
        </w:rPr>
        <w:t xml:space="preserve">
                өнiмдерi.      ИСО халықа.  стандартты тоқсан </w:t>
      </w:r>
      <w:r>
        <w:br/>
      </w:r>
      <w:r>
        <w:rPr>
          <w:rFonts w:ascii="Times New Roman"/>
          <w:b w:val="false"/>
          <w:i w:val="false"/>
          <w:color w:val="000000"/>
          <w:sz w:val="28"/>
        </w:rPr>
        <w:t xml:space="preserve">
                Судың болуын   ралық        бекiту </w:t>
      </w:r>
      <w:r>
        <w:br/>
      </w:r>
      <w:r>
        <w:rPr>
          <w:rFonts w:ascii="Times New Roman"/>
          <w:b w:val="false"/>
          <w:i w:val="false"/>
          <w:color w:val="000000"/>
          <w:sz w:val="28"/>
        </w:rPr>
        <w:t xml:space="preserve">
                анықтау. Карл  стандарты    туралы </w:t>
      </w:r>
      <w:r>
        <w:br/>
      </w:r>
      <w:r>
        <w:rPr>
          <w:rFonts w:ascii="Times New Roman"/>
          <w:b w:val="false"/>
          <w:i w:val="false"/>
          <w:color w:val="000000"/>
          <w:sz w:val="28"/>
        </w:rPr>
        <w:t xml:space="preserve">
                Фишер бойынша               бұйрығы </w:t>
      </w:r>
      <w:r>
        <w:br/>
      </w:r>
      <w:r>
        <w:rPr>
          <w:rFonts w:ascii="Times New Roman"/>
          <w:b w:val="false"/>
          <w:i w:val="false"/>
          <w:color w:val="000000"/>
          <w:sz w:val="28"/>
        </w:rPr>
        <w:t xml:space="preserve">
                кулонометрия. </w:t>
      </w:r>
      <w:r>
        <w:br/>
      </w:r>
      <w:r>
        <w:rPr>
          <w:rFonts w:ascii="Times New Roman"/>
          <w:b w:val="false"/>
          <w:i w:val="false"/>
          <w:color w:val="000000"/>
          <w:sz w:val="28"/>
        </w:rPr>
        <w:t xml:space="preserve">
                лық титрлеу </w:t>
      </w:r>
      <w:r>
        <w:br/>
      </w:r>
      <w:r>
        <w:rPr>
          <w:rFonts w:ascii="Times New Roman"/>
          <w:b w:val="false"/>
          <w:i w:val="false"/>
          <w:color w:val="000000"/>
          <w:sz w:val="28"/>
        </w:rPr>
        <w:t xml:space="preserve">
                әдiсi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78  Мұнай-газ   ҚР СТ Мұнай    Қолданыстағы Комитеттiң ІҮ     ЭМРМ </w:t>
      </w:r>
      <w:r>
        <w:br/>
      </w:r>
      <w:r>
        <w:rPr>
          <w:rFonts w:ascii="Times New Roman"/>
          <w:b w:val="false"/>
          <w:i w:val="false"/>
          <w:color w:val="000000"/>
          <w:sz w:val="28"/>
        </w:rPr>
        <w:t xml:space="preserve">
                өнiмдерi.      ИСО халықа.  стандартты тоқсан </w:t>
      </w:r>
      <w:r>
        <w:br/>
      </w:r>
      <w:r>
        <w:rPr>
          <w:rFonts w:ascii="Times New Roman"/>
          <w:b w:val="false"/>
          <w:i w:val="false"/>
          <w:color w:val="000000"/>
          <w:sz w:val="28"/>
        </w:rPr>
        <w:t xml:space="preserve">
                Күкiрттiң      ралық        бекiту </w:t>
      </w:r>
      <w:r>
        <w:br/>
      </w:r>
      <w:r>
        <w:rPr>
          <w:rFonts w:ascii="Times New Roman"/>
          <w:b w:val="false"/>
          <w:i w:val="false"/>
          <w:color w:val="000000"/>
          <w:sz w:val="28"/>
        </w:rPr>
        <w:t xml:space="preserve">
                болуын         стандарты    туралы </w:t>
      </w:r>
      <w:r>
        <w:br/>
      </w:r>
      <w:r>
        <w:rPr>
          <w:rFonts w:ascii="Times New Roman"/>
          <w:b w:val="false"/>
          <w:i w:val="false"/>
          <w:color w:val="000000"/>
          <w:sz w:val="28"/>
        </w:rPr>
        <w:t xml:space="preserve">
                анықтау.                    бұйрығы </w:t>
      </w:r>
      <w:r>
        <w:br/>
      </w:r>
      <w:r>
        <w:rPr>
          <w:rFonts w:ascii="Times New Roman"/>
          <w:b w:val="false"/>
          <w:i w:val="false"/>
          <w:color w:val="000000"/>
          <w:sz w:val="28"/>
        </w:rPr>
        <w:t xml:space="preserve">
                Толқын </w:t>
      </w:r>
      <w:r>
        <w:br/>
      </w:r>
      <w:r>
        <w:rPr>
          <w:rFonts w:ascii="Times New Roman"/>
          <w:b w:val="false"/>
          <w:i w:val="false"/>
          <w:color w:val="000000"/>
          <w:sz w:val="28"/>
        </w:rPr>
        <w:t xml:space="preserve">
                ұзындығы </w:t>
      </w:r>
      <w:r>
        <w:br/>
      </w:r>
      <w:r>
        <w:rPr>
          <w:rFonts w:ascii="Times New Roman"/>
          <w:b w:val="false"/>
          <w:i w:val="false"/>
          <w:color w:val="000000"/>
          <w:sz w:val="28"/>
        </w:rPr>
        <w:t xml:space="preserve">
                бойына диспер. </w:t>
      </w:r>
      <w:r>
        <w:br/>
      </w:r>
      <w:r>
        <w:rPr>
          <w:rFonts w:ascii="Times New Roman"/>
          <w:b w:val="false"/>
          <w:i w:val="false"/>
          <w:color w:val="000000"/>
          <w:sz w:val="28"/>
        </w:rPr>
        <w:t xml:space="preserve">
                сиялаумен </w:t>
      </w:r>
      <w:r>
        <w:br/>
      </w:r>
      <w:r>
        <w:rPr>
          <w:rFonts w:ascii="Times New Roman"/>
          <w:b w:val="false"/>
          <w:i w:val="false"/>
          <w:color w:val="000000"/>
          <w:sz w:val="28"/>
        </w:rPr>
        <w:t xml:space="preserve">
                рентгендiк </w:t>
      </w:r>
      <w:r>
        <w:br/>
      </w:r>
      <w:r>
        <w:rPr>
          <w:rFonts w:ascii="Times New Roman"/>
          <w:b w:val="false"/>
          <w:i w:val="false"/>
          <w:color w:val="000000"/>
          <w:sz w:val="28"/>
        </w:rPr>
        <w:t xml:space="preserve">
                флуоресценттік </w:t>
      </w:r>
      <w:r>
        <w:br/>
      </w:r>
      <w:r>
        <w:rPr>
          <w:rFonts w:ascii="Times New Roman"/>
          <w:b w:val="false"/>
          <w:i w:val="false"/>
          <w:color w:val="000000"/>
          <w:sz w:val="28"/>
        </w:rPr>
        <w:t xml:space="preserve">
                спектрометрия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79  Мұнай-газ   ҚР СТ Шикi     Қолданыстағы Комитеттiң ІҮ     ЭМРМ </w:t>
      </w:r>
      <w:r>
        <w:br/>
      </w:r>
      <w:r>
        <w:rPr>
          <w:rFonts w:ascii="Times New Roman"/>
          <w:b w:val="false"/>
          <w:i w:val="false"/>
          <w:color w:val="000000"/>
          <w:sz w:val="28"/>
        </w:rPr>
        <w:t xml:space="preserve">
                мұнай. Су мен  ИСО халықа.  стандартты тоқсан </w:t>
      </w:r>
      <w:r>
        <w:br/>
      </w:r>
      <w:r>
        <w:rPr>
          <w:rFonts w:ascii="Times New Roman"/>
          <w:b w:val="false"/>
          <w:i w:val="false"/>
          <w:color w:val="000000"/>
          <w:sz w:val="28"/>
        </w:rPr>
        <w:t xml:space="preserve">
                тұнбалардың    ралық        бекiту </w:t>
      </w:r>
      <w:r>
        <w:br/>
      </w:r>
      <w:r>
        <w:rPr>
          <w:rFonts w:ascii="Times New Roman"/>
          <w:b w:val="false"/>
          <w:i w:val="false"/>
          <w:color w:val="000000"/>
          <w:sz w:val="28"/>
        </w:rPr>
        <w:t xml:space="preserve">
                болуын         стандарты    туралы </w:t>
      </w:r>
      <w:r>
        <w:br/>
      </w:r>
      <w:r>
        <w:rPr>
          <w:rFonts w:ascii="Times New Roman"/>
          <w:b w:val="false"/>
          <w:i w:val="false"/>
          <w:color w:val="000000"/>
          <w:sz w:val="28"/>
        </w:rPr>
        <w:t xml:space="preserve">
                анықтау.                    бұйрығы </w:t>
      </w:r>
      <w:r>
        <w:br/>
      </w:r>
      <w:r>
        <w:rPr>
          <w:rFonts w:ascii="Times New Roman"/>
          <w:b w:val="false"/>
          <w:i w:val="false"/>
          <w:color w:val="000000"/>
          <w:sz w:val="28"/>
        </w:rPr>
        <w:t xml:space="preserve">
                Үйiрткi </w:t>
      </w:r>
      <w:r>
        <w:br/>
      </w:r>
      <w:r>
        <w:rPr>
          <w:rFonts w:ascii="Times New Roman"/>
          <w:b w:val="false"/>
          <w:i w:val="false"/>
          <w:color w:val="000000"/>
          <w:sz w:val="28"/>
        </w:rPr>
        <w:t xml:space="preserve">
                қолданумен </w:t>
      </w:r>
      <w:r>
        <w:br/>
      </w:r>
      <w:r>
        <w:rPr>
          <w:rFonts w:ascii="Times New Roman"/>
          <w:b w:val="false"/>
          <w:i w:val="false"/>
          <w:color w:val="000000"/>
          <w:sz w:val="28"/>
        </w:rPr>
        <w:t xml:space="preserve">
                жүргiзілетін </w:t>
      </w:r>
      <w:r>
        <w:br/>
      </w:r>
      <w:r>
        <w:rPr>
          <w:rFonts w:ascii="Times New Roman"/>
          <w:b w:val="false"/>
          <w:i w:val="false"/>
          <w:color w:val="000000"/>
          <w:sz w:val="28"/>
        </w:rPr>
        <w:t xml:space="preserve">
                әдiсi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80  Мұнай-газ   ҚР СТ Мұнай    Қолданыстағы Комитеттiң ІҮ     ЭМРМ </w:t>
      </w:r>
      <w:r>
        <w:br/>
      </w:r>
      <w:r>
        <w:rPr>
          <w:rFonts w:ascii="Times New Roman"/>
          <w:b w:val="false"/>
          <w:i w:val="false"/>
          <w:color w:val="000000"/>
          <w:sz w:val="28"/>
        </w:rPr>
        <w:t xml:space="preserve">
                өнiмдерi.      ИСО халықа.  стандартты тоқсан </w:t>
      </w:r>
      <w:r>
        <w:br/>
      </w:r>
      <w:r>
        <w:rPr>
          <w:rFonts w:ascii="Times New Roman"/>
          <w:b w:val="false"/>
          <w:i w:val="false"/>
          <w:color w:val="000000"/>
          <w:sz w:val="28"/>
        </w:rPr>
        <w:t xml:space="preserve">
                Ванадий мен    ралық        бекiту </w:t>
      </w:r>
      <w:r>
        <w:br/>
      </w:r>
      <w:r>
        <w:rPr>
          <w:rFonts w:ascii="Times New Roman"/>
          <w:b w:val="false"/>
          <w:i w:val="false"/>
          <w:color w:val="000000"/>
          <w:sz w:val="28"/>
        </w:rPr>
        <w:t xml:space="preserve">
                никельдiң      стандарты    туралы </w:t>
      </w:r>
      <w:r>
        <w:br/>
      </w:r>
      <w:r>
        <w:rPr>
          <w:rFonts w:ascii="Times New Roman"/>
          <w:b w:val="false"/>
          <w:i w:val="false"/>
          <w:color w:val="000000"/>
          <w:sz w:val="28"/>
        </w:rPr>
        <w:t xml:space="preserve">
                болуын                      бұйрығы </w:t>
      </w:r>
      <w:r>
        <w:br/>
      </w:r>
      <w:r>
        <w:rPr>
          <w:rFonts w:ascii="Times New Roman"/>
          <w:b w:val="false"/>
          <w:i w:val="false"/>
          <w:color w:val="000000"/>
          <w:sz w:val="28"/>
        </w:rPr>
        <w:t xml:space="preserve">
                анықтау. </w:t>
      </w:r>
      <w:r>
        <w:br/>
      </w:r>
      <w:r>
        <w:rPr>
          <w:rFonts w:ascii="Times New Roman"/>
          <w:b w:val="false"/>
          <w:i w:val="false"/>
          <w:color w:val="000000"/>
          <w:sz w:val="28"/>
        </w:rPr>
        <w:t xml:space="preserve">
                Толқын </w:t>
      </w:r>
      <w:r>
        <w:br/>
      </w:r>
      <w:r>
        <w:rPr>
          <w:rFonts w:ascii="Times New Roman"/>
          <w:b w:val="false"/>
          <w:i w:val="false"/>
          <w:color w:val="000000"/>
          <w:sz w:val="28"/>
        </w:rPr>
        <w:t xml:space="preserve">
                ұзындығы </w:t>
      </w:r>
      <w:r>
        <w:br/>
      </w:r>
      <w:r>
        <w:rPr>
          <w:rFonts w:ascii="Times New Roman"/>
          <w:b w:val="false"/>
          <w:i w:val="false"/>
          <w:color w:val="000000"/>
          <w:sz w:val="28"/>
        </w:rPr>
        <w:t xml:space="preserve">
                бойына диспер. </w:t>
      </w:r>
      <w:r>
        <w:br/>
      </w:r>
      <w:r>
        <w:rPr>
          <w:rFonts w:ascii="Times New Roman"/>
          <w:b w:val="false"/>
          <w:i w:val="false"/>
          <w:color w:val="000000"/>
          <w:sz w:val="28"/>
        </w:rPr>
        <w:t xml:space="preserve">
                сиялаумен </w:t>
      </w:r>
      <w:r>
        <w:br/>
      </w:r>
      <w:r>
        <w:rPr>
          <w:rFonts w:ascii="Times New Roman"/>
          <w:b w:val="false"/>
          <w:i w:val="false"/>
          <w:color w:val="000000"/>
          <w:sz w:val="28"/>
        </w:rPr>
        <w:t xml:space="preserve">
                рентгендiк </w:t>
      </w:r>
      <w:r>
        <w:br/>
      </w:r>
      <w:r>
        <w:rPr>
          <w:rFonts w:ascii="Times New Roman"/>
          <w:b w:val="false"/>
          <w:i w:val="false"/>
          <w:color w:val="000000"/>
          <w:sz w:val="28"/>
        </w:rPr>
        <w:t xml:space="preserve">
                флуоресценттік </w:t>
      </w:r>
      <w:r>
        <w:br/>
      </w:r>
      <w:r>
        <w:rPr>
          <w:rFonts w:ascii="Times New Roman"/>
          <w:b w:val="false"/>
          <w:i w:val="false"/>
          <w:color w:val="000000"/>
          <w:sz w:val="28"/>
        </w:rPr>
        <w:t xml:space="preserve">
                спектрометрия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81  Мұнай-газ   ҚР СТ Мұнай    Қолданыстағы Комитеттiң ІҮ     ЭМРМ </w:t>
      </w:r>
      <w:r>
        <w:br/>
      </w:r>
      <w:r>
        <w:rPr>
          <w:rFonts w:ascii="Times New Roman"/>
          <w:b w:val="false"/>
          <w:i w:val="false"/>
          <w:color w:val="000000"/>
          <w:sz w:val="28"/>
        </w:rPr>
        <w:t xml:space="preserve">
                өнiмдерi.      ИСО халықа.  стандартты тоқсан </w:t>
      </w:r>
      <w:r>
        <w:br/>
      </w:r>
      <w:r>
        <w:rPr>
          <w:rFonts w:ascii="Times New Roman"/>
          <w:b w:val="false"/>
          <w:i w:val="false"/>
          <w:color w:val="000000"/>
          <w:sz w:val="28"/>
        </w:rPr>
        <w:t xml:space="preserve">
                Бензинде       ралық        бекiту </w:t>
      </w:r>
      <w:r>
        <w:br/>
      </w:r>
      <w:r>
        <w:rPr>
          <w:rFonts w:ascii="Times New Roman"/>
          <w:b w:val="false"/>
          <w:i w:val="false"/>
          <w:color w:val="000000"/>
          <w:sz w:val="28"/>
        </w:rPr>
        <w:t xml:space="preserve">
                қорғасынның    стандарты    туралы </w:t>
      </w:r>
      <w:r>
        <w:br/>
      </w:r>
      <w:r>
        <w:rPr>
          <w:rFonts w:ascii="Times New Roman"/>
          <w:b w:val="false"/>
          <w:i w:val="false"/>
          <w:color w:val="000000"/>
          <w:sz w:val="28"/>
        </w:rPr>
        <w:t xml:space="preserve">
                болуын                      бұйрығы </w:t>
      </w:r>
      <w:r>
        <w:br/>
      </w:r>
      <w:r>
        <w:rPr>
          <w:rFonts w:ascii="Times New Roman"/>
          <w:b w:val="false"/>
          <w:i w:val="false"/>
          <w:color w:val="000000"/>
          <w:sz w:val="28"/>
        </w:rPr>
        <w:t xml:space="preserve">
                анықтау. </w:t>
      </w:r>
      <w:r>
        <w:br/>
      </w:r>
      <w:r>
        <w:rPr>
          <w:rFonts w:ascii="Times New Roman"/>
          <w:b w:val="false"/>
          <w:i w:val="false"/>
          <w:color w:val="000000"/>
          <w:sz w:val="28"/>
        </w:rPr>
        <w:t xml:space="preserve">
                Хлорлы йодты </w:t>
      </w:r>
      <w:r>
        <w:br/>
      </w:r>
      <w:r>
        <w:rPr>
          <w:rFonts w:ascii="Times New Roman"/>
          <w:b w:val="false"/>
          <w:i w:val="false"/>
          <w:color w:val="000000"/>
          <w:sz w:val="28"/>
        </w:rPr>
        <w:t xml:space="preserve">
                қолданып </w:t>
      </w:r>
      <w:r>
        <w:br/>
      </w:r>
      <w:r>
        <w:rPr>
          <w:rFonts w:ascii="Times New Roman"/>
          <w:b w:val="false"/>
          <w:i w:val="false"/>
          <w:color w:val="000000"/>
          <w:sz w:val="28"/>
        </w:rPr>
        <w:t xml:space="preserve">
                жүргiзілетiн </w:t>
      </w:r>
      <w:r>
        <w:br/>
      </w:r>
      <w:r>
        <w:rPr>
          <w:rFonts w:ascii="Times New Roman"/>
          <w:b w:val="false"/>
          <w:i w:val="false"/>
          <w:color w:val="000000"/>
          <w:sz w:val="28"/>
        </w:rPr>
        <w:t xml:space="preserve">
                әдiс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82  Мұнай-газ   ҚP СТ Мұнай    Қолданыстағы Комитеттiң ІҮ     ЭМРМ </w:t>
      </w:r>
      <w:r>
        <w:br/>
      </w:r>
      <w:r>
        <w:rPr>
          <w:rFonts w:ascii="Times New Roman"/>
          <w:b w:val="false"/>
          <w:i w:val="false"/>
          <w:color w:val="000000"/>
          <w:sz w:val="28"/>
        </w:rPr>
        <w:t xml:space="preserve">
                және сұйық     ИСО халықа.  стандартты тоқсан </w:t>
      </w:r>
      <w:r>
        <w:br/>
      </w:r>
      <w:r>
        <w:rPr>
          <w:rFonts w:ascii="Times New Roman"/>
          <w:b w:val="false"/>
          <w:i w:val="false"/>
          <w:color w:val="000000"/>
          <w:sz w:val="28"/>
        </w:rPr>
        <w:t xml:space="preserve">
                мұнай          ралық        бекiту </w:t>
      </w:r>
      <w:r>
        <w:br/>
      </w:r>
      <w:r>
        <w:rPr>
          <w:rFonts w:ascii="Times New Roman"/>
          <w:b w:val="false"/>
          <w:i w:val="false"/>
          <w:color w:val="000000"/>
          <w:sz w:val="28"/>
        </w:rPr>
        <w:t xml:space="preserve">
                өнiмдерi.      стандарты    туралы </w:t>
      </w:r>
      <w:r>
        <w:br/>
      </w:r>
      <w:r>
        <w:rPr>
          <w:rFonts w:ascii="Times New Roman"/>
          <w:b w:val="false"/>
          <w:i w:val="false"/>
          <w:color w:val="000000"/>
          <w:sz w:val="28"/>
        </w:rPr>
        <w:t xml:space="preserve">
                Температурасын              бұйрығы </w:t>
      </w:r>
      <w:r>
        <w:br/>
      </w:r>
      <w:r>
        <w:rPr>
          <w:rFonts w:ascii="Times New Roman"/>
          <w:b w:val="false"/>
          <w:i w:val="false"/>
          <w:color w:val="000000"/>
          <w:sz w:val="28"/>
        </w:rPr>
        <w:t xml:space="preserve">
                өлшеу. </w:t>
      </w:r>
      <w:r>
        <w:br/>
      </w:r>
      <w:r>
        <w:rPr>
          <w:rFonts w:ascii="Times New Roman"/>
          <w:b w:val="false"/>
          <w:i w:val="false"/>
          <w:color w:val="000000"/>
          <w:sz w:val="28"/>
        </w:rPr>
        <w:t xml:space="preserve">
                Қол әдiстерi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83  Мұнай-газ   ҚР CT Мұнай    Қолданыстағы Комитеттiң ІҮ     ЭМРМ </w:t>
      </w:r>
      <w:r>
        <w:br/>
      </w:r>
      <w:r>
        <w:rPr>
          <w:rFonts w:ascii="Times New Roman"/>
          <w:b w:val="false"/>
          <w:i w:val="false"/>
          <w:color w:val="000000"/>
          <w:sz w:val="28"/>
        </w:rPr>
        <w:t xml:space="preserve">
                өнiмдерi.      ИСО халықа.  стандартты тоқсан </w:t>
      </w:r>
      <w:r>
        <w:br/>
      </w:r>
      <w:r>
        <w:rPr>
          <w:rFonts w:ascii="Times New Roman"/>
          <w:b w:val="false"/>
          <w:i w:val="false"/>
          <w:color w:val="000000"/>
          <w:sz w:val="28"/>
        </w:rPr>
        <w:t xml:space="preserve">
                Күкiрттiң      ралық        бекiту </w:t>
      </w:r>
      <w:r>
        <w:br/>
      </w:r>
      <w:r>
        <w:rPr>
          <w:rFonts w:ascii="Times New Roman"/>
          <w:b w:val="false"/>
          <w:i w:val="false"/>
          <w:color w:val="000000"/>
          <w:sz w:val="28"/>
        </w:rPr>
        <w:t xml:space="preserve">
                болуын         стандарты    туралы </w:t>
      </w:r>
      <w:r>
        <w:br/>
      </w:r>
      <w:r>
        <w:rPr>
          <w:rFonts w:ascii="Times New Roman"/>
          <w:b w:val="false"/>
          <w:i w:val="false"/>
          <w:color w:val="000000"/>
          <w:sz w:val="28"/>
        </w:rPr>
        <w:t xml:space="preserve">
                анықтау.                    бұйрығы </w:t>
      </w:r>
      <w:r>
        <w:br/>
      </w:r>
      <w:r>
        <w:rPr>
          <w:rFonts w:ascii="Times New Roman"/>
          <w:b w:val="false"/>
          <w:i w:val="false"/>
          <w:color w:val="000000"/>
          <w:sz w:val="28"/>
        </w:rPr>
        <w:t xml:space="preserve">
                Энергодис. </w:t>
      </w:r>
      <w:r>
        <w:br/>
      </w:r>
      <w:r>
        <w:rPr>
          <w:rFonts w:ascii="Times New Roman"/>
          <w:b w:val="false"/>
          <w:i w:val="false"/>
          <w:color w:val="000000"/>
          <w:sz w:val="28"/>
        </w:rPr>
        <w:t xml:space="preserve">
                персиялы </w:t>
      </w:r>
      <w:r>
        <w:br/>
      </w:r>
      <w:r>
        <w:rPr>
          <w:rFonts w:ascii="Times New Roman"/>
          <w:b w:val="false"/>
          <w:i w:val="false"/>
          <w:color w:val="000000"/>
          <w:sz w:val="28"/>
        </w:rPr>
        <w:t xml:space="preserve">
                рентгендiк </w:t>
      </w:r>
      <w:r>
        <w:br/>
      </w:r>
      <w:r>
        <w:rPr>
          <w:rFonts w:ascii="Times New Roman"/>
          <w:b w:val="false"/>
          <w:i w:val="false"/>
          <w:color w:val="000000"/>
          <w:sz w:val="28"/>
        </w:rPr>
        <w:t xml:space="preserve">
                флуоресцен. </w:t>
      </w:r>
      <w:r>
        <w:br/>
      </w:r>
      <w:r>
        <w:rPr>
          <w:rFonts w:ascii="Times New Roman"/>
          <w:b w:val="false"/>
          <w:i w:val="false"/>
          <w:color w:val="000000"/>
          <w:sz w:val="28"/>
        </w:rPr>
        <w:t xml:space="preserve">
                циялау әдiсi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84  Мұнай-газ   ҚР СТ          Қолданыстағы Комитеттiң ІҮ     ЭМРМ </w:t>
      </w:r>
      <w:r>
        <w:br/>
      </w:r>
      <w:r>
        <w:rPr>
          <w:rFonts w:ascii="Times New Roman"/>
          <w:b w:val="false"/>
          <w:i w:val="false"/>
          <w:color w:val="000000"/>
          <w:sz w:val="28"/>
        </w:rPr>
        <w:t xml:space="preserve">
                Көмiрсутектiк  ИСО халықа.  стандартты тоқсан </w:t>
      </w:r>
      <w:r>
        <w:br/>
      </w:r>
      <w:r>
        <w:rPr>
          <w:rFonts w:ascii="Times New Roman"/>
          <w:b w:val="false"/>
          <w:i w:val="false"/>
          <w:color w:val="000000"/>
          <w:sz w:val="28"/>
        </w:rPr>
        <w:t xml:space="preserve">
                жеңіл          ралық        бекiту </w:t>
      </w:r>
      <w:r>
        <w:br/>
      </w:r>
      <w:r>
        <w:rPr>
          <w:rFonts w:ascii="Times New Roman"/>
          <w:b w:val="false"/>
          <w:i w:val="false"/>
          <w:color w:val="000000"/>
          <w:sz w:val="28"/>
        </w:rPr>
        <w:t xml:space="preserve">
                суытылған      стандарты    туралы </w:t>
      </w:r>
      <w:r>
        <w:br/>
      </w:r>
      <w:r>
        <w:rPr>
          <w:rFonts w:ascii="Times New Roman"/>
          <w:b w:val="false"/>
          <w:i w:val="false"/>
          <w:color w:val="000000"/>
          <w:sz w:val="28"/>
        </w:rPr>
        <w:t xml:space="preserve">
                сұйықтықтар.                бұйрығы </w:t>
      </w:r>
      <w:r>
        <w:br/>
      </w:r>
      <w:r>
        <w:rPr>
          <w:rFonts w:ascii="Times New Roman"/>
          <w:b w:val="false"/>
          <w:i w:val="false"/>
          <w:color w:val="000000"/>
          <w:sz w:val="28"/>
        </w:rPr>
        <w:t xml:space="preserve">
                Сұйытылған </w:t>
      </w:r>
      <w:r>
        <w:br/>
      </w:r>
      <w:r>
        <w:rPr>
          <w:rFonts w:ascii="Times New Roman"/>
          <w:b w:val="false"/>
          <w:i w:val="false"/>
          <w:color w:val="000000"/>
          <w:sz w:val="28"/>
        </w:rPr>
        <w:t xml:space="preserve">
                табиғи </w:t>
      </w:r>
      <w:r>
        <w:br/>
      </w:r>
      <w:r>
        <w:rPr>
          <w:rFonts w:ascii="Times New Roman"/>
          <w:b w:val="false"/>
          <w:i w:val="false"/>
          <w:color w:val="000000"/>
          <w:sz w:val="28"/>
        </w:rPr>
        <w:t xml:space="preserve">
                газдарға </w:t>
      </w:r>
      <w:r>
        <w:br/>
      </w:r>
      <w:r>
        <w:rPr>
          <w:rFonts w:ascii="Times New Roman"/>
          <w:b w:val="false"/>
          <w:i w:val="false"/>
          <w:color w:val="000000"/>
          <w:sz w:val="28"/>
        </w:rPr>
        <w:t xml:space="preserve">
                таңдау </w:t>
      </w:r>
      <w:r>
        <w:br/>
      </w:r>
      <w:r>
        <w:rPr>
          <w:rFonts w:ascii="Times New Roman"/>
          <w:b w:val="false"/>
          <w:i w:val="false"/>
          <w:color w:val="000000"/>
          <w:sz w:val="28"/>
        </w:rPr>
        <w:t xml:space="preserve">
                бақылауы. </w:t>
      </w:r>
      <w:r>
        <w:br/>
      </w:r>
      <w:r>
        <w:rPr>
          <w:rFonts w:ascii="Times New Roman"/>
          <w:b w:val="false"/>
          <w:i w:val="false"/>
          <w:color w:val="000000"/>
          <w:sz w:val="28"/>
        </w:rPr>
        <w:t xml:space="preserve">
                Үздiксiз </w:t>
      </w:r>
      <w:r>
        <w:br/>
      </w:r>
      <w:r>
        <w:rPr>
          <w:rFonts w:ascii="Times New Roman"/>
          <w:b w:val="false"/>
          <w:i w:val="false"/>
          <w:color w:val="000000"/>
          <w:sz w:val="28"/>
        </w:rPr>
        <w:t xml:space="preserve">
                бақылау әдiсi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85  Мұнай-газ   ҚР СТ Мұнай    Қолданыстағы Комитеттiң ІҮ     ЭМРМ </w:t>
      </w:r>
      <w:r>
        <w:br/>
      </w:r>
      <w:r>
        <w:rPr>
          <w:rFonts w:ascii="Times New Roman"/>
          <w:b w:val="false"/>
          <w:i w:val="false"/>
          <w:color w:val="000000"/>
          <w:sz w:val="28"/>
        </w:rPr>
        <w:t xml:space="preserve">
                өнiмдерi.      ИСО халықа.  стандартты тоқсан </w:t>
      </w:r>
      <w:r>
        <w:br/>
      </w:r>
      <w:r>
        <w:rPr>
          <w:rFonts w:ascii="Times New Roman"/>
          <w:b w:val="false"/>
          <w:i w:val="false"/>
          <w:color w:val="000000"/>
          <w:sz w:val="28"/>
        </w:rPr>
        <w:t xml:space="preserve">
                Авиациялық     ралық        бекiту </w:t>
      </w:r>
      <w:r>
        <w:br/>
      </w:r>
      <w:r>
        <w:rPr>
          <w:rFonts w:ascii="Times New Roman"/>
          <w:b w:val="false"/>
          <w:i w:val="false"/>
          <w:color w:val="000000"/>
          <w:sz w:val="28"/>
        </w:rPr>
        <w:t xml:space="preserve">
                және           стандарты    туралы </w:t>
      </w:r>
      <w:r>
        <w:br/>
      </w:r>
      <w:r>
        <w:rPr>
          <w:rFonts w:ascii="Times New Roman"/>
          <w:b w:val="false"/>
          <w:i w:val="false"/>
          <w:color w:val="000000"/>
          <w:sz w:val="28"/>
        </w:rPr>
        <w:t xml:space="preserve">
                дистиляттық                 бұйрығы </w:t>
      </w:r>
      <w:r>
        <w:br/>
      </w:r>
      <w:r>
        <w:rPr>
          <w:rFonts w:ascii="Times New Roman"/>
          <w:b w:val="false"/>
          <w:i w:val="false"/>
          <w:color w:val="000000"/>
          <w:sz w:val="28"/>
        </w:rPr>
        <w:t xml:space="preserve">
                отын. Меншікті </w:t>
      </w:r>
      <w:r>
        <w:br/>
      </w:r>
      <w:r>
        <w:rPr>
          <w:rFonts w:ascii="Times New Roman"/>
          <w:b w:val="false"/>
          <w:i w:val="false"/>
          <w:color w:val="000000"/>
          <w:sz w:val="28"/>
        </w:rPr>
        <w:t xml:space="preserve">
                электр </w:t>
      </w:r>
      <w:r>
        <w:br/>
      </w:r>
      <w:r>
        <w:rPr>
          <w:rFonts w:ascii="Times New Roman"/>
          <w:b w:val="false"/>
          <w:i w:val="false"/>
          <w:color w:val="000000"/>
          <w:sz w:val="28"/>
        </w:rPr>
        <w:t xml:space="preserve">
                өткiзгiштiгiн </w:t>
      </w:r>
      <w:r>
        <w:br/>
      </w:r>
      <w:r>
        <w:rPr>
          <w:rFonts w:ascii="Times New Roman"/>
          <w:b w:val="false"/>
          <w:i w:val="false"/>
          <w:color w:val="000000"/>
          <w:sz w:val="28"/>
        </w:rPr>
        <w:t xml:space="preserve">
                анықтау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86  Мұнай-газ   ҚР СТ Мұнай    Қолданыстағы Комитеттiң ІҮ     ЭМРМ </w:t>
      </w:r>
      <w:r>
        <w:br/>
      </w:r>
      <w:r>
        <w:rPr>
          <w:rFonts w:ascii="Times New Roman"/>
          <w:b w:val="false"/>
          <w:i w:val="false"/>
          <w:color w:val="000000"/>
          <w:sz w:val="28"/>
        </w:rPr>
        <w:t xml:space="preserve">
                өнiмдерi.      ИСО халықа.  стандартты тоқсан </w:t>
      </w:r>
      <w:r>
        <w:br/>
      </w:r>
      <w:r>
        <w:rPr>
          <w:rFonts w:ascii="Times New Roman"/>
          <w:b w:val="false"/>
          <w:i w:val="false"/>
          <w:color w:val="000000"/>
          <w:sz w:val="28"/>
        </w:rPr>
        <w:t xml:space="preserve">
                Көбiктену      ралық        бекiту </w:t>
      </w:r>
      <w:r>
        <w:br/>
      </w:r>
      <w:r>
        <w:rPr>
          <w:rFonts w:ascii="Times New Roman"/>
          <w:b w:val="false"/>
          <w:i w:val="false"/>
          <w:color w:val="000000"/>
          <w:sz w:val="28"/>
        </w:rPr>
        <w:t xml:space="preserve">
                санын          стандарты    туралы </w:t>
      </w:r>
      <w:r>
        <w:br/>
      </w:r>
      <w:r>
        <w:rPr>
          <w:rFonts w:ascii="Times New Roman"/>
          <w:b w:val="false"/>
          <w:i w:val="false"/>
          <w:color w:val="000000"/>
          <w:sz w:val="28"/>
        </w:rPr>
        <w:t xml:space="preserve">
                анықтау. 1                  бұйрығы </w:t>
      </w:r>
      <w:r>
        <w:br/>
      </w:r>
      <w:r>
        <w:rPr>
          <w:rFonts w:ascii="Times New Roman"/>
          <w:b w:val="false"/>
          <w:i w:val="false"/>
          <w:color w:val="000000"/>
          <w:sz w:val="28"/>
        </w:rPr>
        <w:t xml:space="preserve">
                бөлiм. Түсiн </w:t>
      </w:r>
      <w:r>
        <w:br/>
      </w:r>
      <w:r>
        <w:rPr>
          <w:rFonts w:ascii="Times New Roman"/>
          <w:b w:val="false"/>
          <w:i w:val="false"/>
          <w:color w:val="000000"/>
          <w:sz w:val="28"/>
        </w:rPr>
        <w:t xml:space="preserve">
                өзгерткен </w:t>
      </w:r>
      <w:r>
        <w:br/>
      </w:r>
      <w:r>
        <w:rPr>
          <w:rFonts w:ascii="Times New Roman"/>
          <w:b w:val="false"/>
          <w:i w:val="false"/>
          <w:color w:val="000000"/>
          <w:sz w:val="28"/>
        </w:rPr>
        <w:t xml:space="preserve">
                химиялық </w:t>
      </w:r>
      <w:r>
        <w:br/>
      </w:r>
      <w:r>
        <w:rPr>
          <w:rFonts w:ascii="Times New Roman"/>
          <w:b w:val="false"/>
          <w:i w:val="false"/>
          <w:color w:val="000000"/>
          <w:sz w:val="28"/>
        </w:rPr>
        <w:t xml:space="preserve">
                индикатормен </w:t>
      </w:r>
      <w:r>
        <w:br/>
      </w:r>
      <w:r>
        <w:rPr>
          <w:rFonts w:ascii="Times New Roman"/>
          <w:b w:val="false"/>
          <w:i w:val="false"/>
          <w:color w:val="000000"/>
          <w:sz w:val="28"/>
        </w:rPr>
        <w:t xml:space="preserve">
                титрлеу әдiсi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87  Мұнай-газ   ҚР СТ Мұнай    Қолданыстағы Комитеттiң ІҮ     ЭМРМ </w:t>
      </w:r>
      <w:r>
        <w:br/>
      </w:r>
      <w:r>
        <w:rPr>
          <w:rFonts w:ascii="Times New Roman"/>
          <w:b w:val="false"/>
          <w:i w:val="false"/>
          <w:color w:val="000000"/>
          <w:sz w:val="28"/>
        </w:rPr>
        <w:t xml:space="preserve">
                өнiмдерi.      ИСО халықа.  стандартты тоқсан </w:t>
      </w:r>
      <w:r>
        <w:br/>
      </w:r>
      <w:r>
        <w:rPr>
          <w:rFonts w:ascii="Times New Roman"/>
          <w:b w:val="false"/>
          <w:i w:val="false"/>
          <w:color w:val="000000"/>
          <w:sz w:val="28"/>
        </w:rPr>
        <w:t xml:space="preserve">
                Көбiктену      ралық        бекiту </w:t>
      </w:r>
      <w:r>
        <w:br/>
      </w:r>
      <w:r>
        <w:rPr>
          <w:rFonts w:ascii="Times New Roman"/>
          <w:b w:val="false"/>
          <w:i w:val="false"/>
          <w:color w:val="000000"/>
          <w:sz w:val="28"/>
        </w:rPr>
        <w:t xml:space="preserve">
                санын          стандарты    туралы </w:t>
      </w:r>
      <w:r>
        <w:br/>
      </w:r>
      <w:r>
        <w:rPr>
          <w:rFonts w:ascii="Times New Roman"/>
          <w:b w:val="false"/>
          <w:i w:val="false"/>
          <w:color w:val="000000"/>
          <w:sz w:val="28"/>
        </w:rPr>
        <w:t xml:space="preserve">
                анықтау. 2                  бұйрығы </w:t>
      </w:r>
      <w:r>
        <w:br/>
      </w:r>
      <w:r>
        <w:rPr>
          <w:rFonts w:ascii="Times New Roman"/>
          <w:b w:val="false"/>
          <w:i w:val="false"/>
          <w:color w:val="000000"/>
          <w:sz w:val="28"/>
        </w:rPr>
        <w:t xml:space="preserve">
                бөлiм. Потен. </w:t>
      </w:r>
      <w:r>
        <w:br/>
      </w:r>
      <w:r>
        <w:rPr>
          <w:rFonts w:ascii="Times New Roman"/>
          <w:b w:val="false"/>
          <w:i w:val="false"/>
          <w:color w:val="000000"/>
          <w:sz w:val="28"/>
        </w:rPr>
        <w:t xml:space="preserve">
                циометриялық </w:t>
      </w:r>
      <w:r>
        <w:br/>
      </w:r>
      <w:r>
        <w:rPr>
          <w:rFonts w:ascii="Times New Roman"/>
          <w:b w:val="false"/>
          <w:i w:val="false"/>
          <w:color w:val="000000"/>
          <w:sz w:val="28"/>
        </w:rPr>
        <w:t xml:space="preserve">
                титрлеу әдiсi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88  Мұнай-газ   ҚР CT Сұйық    Қолданыстағы Комитеттiң ІҮ     ЭМРМ </w:t>
      </w:r>
      <w:r>
        <w:br/>
      </w:r>
      <w:r>
        <w:rPr>
          <w:rFonts w:ascii="Times New Roman"/>
          <w:b w:val="false"/>
          <w:i w:val="false"/>
          <w:color w:val="000000"/>
          <w:sz w:val="28"/>
        </w:rPr>
        <w:t xml:space="preserve">
                көмiрсутек.    ИСО халықа.  стандартты тоқсан </w:t>
      </w:r>
      <w:r>
        <w:br/>
      </w:r>
      <w:r>
        <w:rPr>
          <w:rFonts w:ascii="Times New Roman"/>
          <w:b w:val="false"/>
          <w:i w:val="false"/>
          <w:color w:val="000000"/>
          <w:sz w:val="28"/>
        </w:rPr>
        <w:t xml:space="preserve">
                терi. Турбин.  ралық        бекiту </w:t>
      </w:r>
      <w:r>
        <w:br/>
      </w:r>
      <w:r>
        <w:rPr>
          <w:rFonts w:ascii="Times New Roman"/>
          <w:b w:val="false"/>
          <w:i w:val="false"/>
          <w:color w:val="000000"/>
          <w:sz w:val="28"/>
        </w:rPr>
        <w:t xml:space="preserve">
                дiк шығын      стандарты    туралы </w:t>
      </w:r>
      <w:r>
        <w:br/>
      </w:r>
      <w:r>
        <w:rPr>
          <w:rFonts w:ascii="Times New Roman"/>
          <w:b w:val="false"/>
          <w:i w:val="false"/>
          <w:color w:val="000000"/>
          <w:sz w:val="28"/>
        </w:rPr>
        <w:t xml:space="preserve">
                өлшегiштер                  бұйрығы </w:t>
      </w:r>
      <w:r>
        <w:br/>
      </w:r>
      <w:r>
        <w:rPr>
          <w:rFonts w:ascii="Times New Roman"/>
          <w:b w:val="false"/>
          <w:i w:val="false"/>
          <w:color w:val="000000"/>
          <w:sz w:val="28"/>
        </w:rPr>
        <w:t xml:space="preserve">
                көмегiмен </w:t>
      </w:r>
      <w:r>
        <w:br/>
      </w:r>
      <w:r>
        <w:rPr>
          <w:rFonts w:ascii="Times New Roman"/>
          <w:b w:val="false"/>
          <w:i w:val="false"/>
          <w:color w:val="000000"/>
          <w:sz w:val="28"/>
        </w:rPr>
        <w:t xml:space="preserve">
                көлемдi өлшеу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89  Мұнай-газ   ҚР СТ Мұнай    Қолданыстағы Комитеттiң ІҮ     ЭМРМ </w:t>
      </w:r>
      <w:r>
        <w:br/>
      </w:r>
      <w:r>
        <w:rPr>
          <w:rFonts w:ascii="Times New Roman"/>
          <w:b w:val="false"/>
          <w:i w:val="false"/>
          <w:color w:val="000000"/>
          <w:sz w:val="28"/>
        </w:rPr>
        <w:t xml:space="preserve">
                және сұйық     ИСО халықа.  стандартты тоқсан </w:t>
      </w:r>
      <w:r>
        <w:br/>
      </w:r>
      <w:r>
        <w:rPr>
          <w:rFonts w:ascii="Times New Roman"/>
          <w:b w:val="false"/>
          <w:i w:val="false"/>
          <w:color w:val="000000"/>
          <w:sz w:val="28"/>
        </w:rPr>
        <w:t xml:space="preserve">
                мұнай          ралық        бекiту </w:t>
      </w:r>
      <w:r>
        <w:br/>
      </w:r>
      <w:r>
        <w:rPr>
          <w:rFonts w:ascii="Times New Roman"/>
          <w:b w:val="false"/>
          <w:i w:val="false"/>
          <w:color w:val="000000"/>
          <w:sz w:val="28"/>
        </w:rPr>
        <w:t xml:space="preserve">
                өнiмдерi.      стандарты    туралы </w:t>
      </w:r>
      <w:r>
        <w:br/>
      </w:r>
      <w:r>
        <w:rPr>
          <w:rFonts w:ascii="Times New Roman"/>
          <w:b w:val="false"/>
          <w:i w:val="false"/>
          <w:color w:val="000000"/>
          <w:sz w:val="28"/>
        </w:rPr>
        <w:t xml:space="preserve">
                Сұйықтықты                  бұйрығы </w:t>
      </w:r>
      <w:r>
        <w:br/>
      </w:r>
      <w:r>
        <w:rPr>
          <w:rFonts w:ascii="Times New Roman"/>
          <w:b w:val="false"/>
          <w:i w:val="false"/>
          <w:color w:val="000000"/>
          <w:sz w:val="28"/>
        </w:rPr>
        <w:t xml:space="preserve">
                өлшеу </w:t>
      </w:r>
      <w:r>
        <w:br/>
      </w:r>
      <w:r>
        <w:rPr>
          <w:rFonts w:ascii="Times New Roman"/>
          <w:b w:val="false"/>
          <w:i w:val="false"/>
          <w:color w:val="000000"/>
          <w:sz w:val="28"/>
        </w:rPr>
        <w:t xml:space="preserve">
                жолымен </w:t>
      </w:r>
      <w:r>
        <w:br/>
      </w:r>
      <w:r>
        <w:rPr>
          <w:rFonts w:ascii="Times New Roman"/>
          <w:b w:val="false"/>
          <w:i w:val="false"/>
          <w:color w:val="000000"/>
          <w:sz w:val="28"/>
        </w:rPr>
        <w:t xml:space="preserve">
                резервуарды </w:t>
      </w:r>
      <w:r>
        <w:br/>
      </w:r>
      <w:r>
        <w:rPr>
          <w:rFonts w:ascii="Times New Roman"/>
          <w:b w:val="false"/>
          <w:i w:val="false"/>
          <w:color w:val="000000"/>
          <w:sz w:val="28"/>
        </w:rPr>
        <w:t xml:space="preserve">
                калибрлеу. </w:t>
      </w:r>
      <w:r>
        <w:br/>
      </w:r>
      <w:r>
        <w:rPr>
          <w:rFonts w:ascii="Times New Roman"/>
          <w:b w:val="false"/>
          <w:i w:val="false"/>
          <w:color w:val="000000"/>
          <w:sz w:val="28"/>
        </w:rPr>
        <w:t xml:space="preserve">
                Көлемдi шығын </w:t>
      </w:r>
      <w:r>
        <w:br/>
      </w:r>
      <w:r>
        <w:rPr>
          <w:rFonts w:ascii="Times New Roman"/>
          <w:b w:val="false"/>
          <w:i w:val="false"/>
          <w:color w:val="000000"/>
          <w:sz w:val="28"/>
        </w:rPr>
        <w:t xml:space="preserve">
                өлшегiштердi </w:t>
      </w:r>
      <w:r>
        <w:br/>
      </w:r>
      <w:r>
        <w:rPr>
          <w:rFonts w:ascii="Times New Roman"/>
          <w:b w:val="false"/>
          <w:i w:val="false"/>
          <w:color w:val="000000"/>
          <w:sz w:val="28"/>
        </w:rPr>
        <w:t xml:space="preserve">
                пайдаланып </w:t>
      </w:r>
      <w:r>
        <w:br/>
      </w:r>
      <w:r>
        <w:rPr>
          <w:rFonts w:ascii="Times New Roman"/>
          <w:b w:val="false"/>
          <w:i w:val="false"/>
          <w:color w:val="000000"/>
          <w:sz w:val="28"/>
        </w:rPr>
        <w:t xml:space="preserve">
                өсіру әдiсi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90  Мұнай-газ   ҚP СТ Шикi     Қолданыстағы Комитеттiң ІҮ     ЭМРМ </w:t>
      </w:r>
      <w:r>
        <w:br/>
      </w:r>
      <w:r>
        <w:rPr>
          <w:rFonts w:ascii="Times New Roman"/>
          <w:b w:val="false"/>
          <w:i w:val="false"/>
          <w:color w:val="000000"/>
          <w:sz w:val="28"/>
        </w:rPr>
        <w:t xml:space="preserve">
                мұнай және     ИСО халықа.  стандартты тоқсан </w:t>
      </w:r>
      <w:r>
        <w:br/>
      </w:r>
      <w:r>
        <w:rPr>
          <w:rFonts w:ascii="Times New Roman"/>
          <w:b w:val="false"/>
          <w:i w:val="false"/>
          <w:color w:val="000000"/>
          <w:sz w:val="28"/>
        </w:rPr>
        <w:t xml:space="preserve">
                мазуттар.      ралық        бекiту </w:t>
      </w:r>
      <w:r>
        <w:br/>
      </w:r>
      <w:r>
        <w:rPr>
          <w:rFonts w:ascii="Times New Roman"/>
          <w:b w:val="false"/>
          <w:i w:val="false"/>
          <w:color w:val="000000"/>
          <w:sz w:val="28"/>
        </w:rPr>
        <w:t xml:space="preserve">
                Тұнбаның       стандарты    туралы </w:t>
      </w:r>
      <w:r>
        <w:br/>
      </w:r>
      <w:r>
        <w:rPr>
          <w:rFonts w:ascii="Times New Roman"/>
          <w:b w:val="false"/>
          <w:i w:val="false"/>
          <w:color w:val="000000"/>
          <w:sz w:val="28"/>
        </w:rPr>
        <w:t xml:space="preserve">
                болуын                      бұйрығы </w:t>
      </w:r>
      <w:r>
        <w:br/>
      </w:r>
      <w:r>
        <w:rPr>
          <w:rFonts w:ascii="Times New Roman"/>
          <w:b w:val="false"/>
          <w:i w:val="false"/>
          <w:color w:val="000000"/>
          <w:sz w:val="28"/>
        </w:rPr>
        <w:t xml:space="preserve">
                анықтау. </w:t>
      </w:r>
      <w:r>
        <w:br/>
      </w:r>
      <w:r>
        <w:rPr>
          <w:rFonts w:ascii="Times New Roman"/>
          <w:b w:val="false"/>
          <w:i w:val="false"/>
          <w:color w:val="000000"/>
          <w:sz w:val="28"/>
        </w:rPr>
        <w:t xml:space="preserve">
                Экстракция </w:t>
      </w:r>
      <w:r>
        <w:br/>
      </w:r>
      <w:r>
        <w:rPr>
          <w:rFonts w:ascii="Times New Roman"/>
          <w:b w:val="false"/>
          <w:i w:val="false"/>
          <w:color w:val="000000"/>
          <w:sz w:val="28"/>
        </w:rPr>
        <w:t xml:space="preserve">
                әдісi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91  Мұнай-газ   ҚР CT Мұнай    Қолданыстағы Комитеттiң ІҮ     ЭМРМ </w:t>
      </w:r>
      <w:r>
        <w:br/>
      </w:r>
      <w:r>
        <w:rPr>
          <w:rFonts w:ascii="Times New Roman"/>
          <w:b w:val="false"/>
          <w:i w:val="false"/>
          <w:color w:val="000000"/>
          <w:sz w:val="28"/>
        </w:rPr>
        <w:t xml:space="preserve">
                және сұйық     ИСО халықа.  стандартты тоқсан </w:t>
      </w:r>
      <w:r>
        <w:br/>
      </w:r>
      <w:r>
        <w:rPr>
          <w:rFonts w:ascii="Times New Roman"/>
          <w:b w:val="false"/>
          <w:i w:val="false"/>
          <w:color w:val="000000"/>
          <w:sz w:val="28"/>
        </w:rPr>
        <w:t xml:space="preserve">
                мұнай          ралық        бекiту </w:t>
      </w:r>
      <w:r>
        <w:br/>
      </w:r>
      <w:r>
        <w:rPr>
          <w:rFonts w:ascii="Times New Roman"/>
          <w:b w:val="false"/>
          <w:i w:val="false"/>
          <w:color w:val="000000"/>
          <w:sz w:val="28"/>
        </w:rPr>
        <w:t xml:space="preserve">
                өнiмдерi.      стандарты    туралы </w:t>
      </w:r>
      <w:r>
        <w:br/>
      </w:r>
      <w:r>
        <w:rPr>
          <w:rFonts w:ascii="Times New Roman"/>
          <w:b w:val="false"/>
          <w:i w:val="false"/>
          <w:color w:val="000000"/>
          <w:sz w:val="28"/>
        </w:rPr>
        <w:t xml:space="preserve">
                Көлденең                    бұйрығы </w:t>
      </w:r>
      <w:r>
        <w:br/>
      </w:r>
      <w:r>
        <w:rPr>
          <w:rFonts w:ascii="Times New Roman"/>
          <w:b w:val="false"/>
          <w:i w:val="false"/>
          <w:color w:val="000000"/>
          <w:sz w:val="28"/>
        </w:rPr>
        <w:t xml:space="preserve">
                цилиндр </w:t>
      </w:r>
      <w:r>
        <w:br/>
      </w:r>
      <w:r>
        <w:rPr>
          <w:rFonts w:ascii="Times New Roman"/>
          <w:b w:val="false"/>
          <w:i w:val="false"/>
          <w:color w:val="000000"/>
          <w:sz w:val="28"/>
        </w:rPr>
        <w:t xml:space="preserve">
                резервуарларды </w:t>
      </w:r>
      <w:r>
        <w:br/>
      </w:r>
      <w:r>
        <w:rPr>
          <w:rFonts w:ascii="Times New Roman"/>
          <w:b w:val="false"/>
          <w:i w:val="false"/>
          <w:color w:val="000000"/>
          <w:sz w:val="28"/>
        </w:rPr>
        <w:t xml:space="preserve">
                калибрлеу. 2 </w:t>
      </w:r>
      <w:r>
        <w:br/>
      </w:r>
      <w:r>
        <w:rPr>
          <w:rFonts w:ascii="Times New Roman"/>
          <w:b w:val="false"/>
          <w:i w:val="false"/>
          <w:color w:val="000000"/>
          <w:sz w:val="28"/>
        </w:rPr>
        <w:t xml:space="preserve">
                бөлiм. Ара </w:t>
      </w:r>
      <w:r>
        <w:br/>
      </w:r>
      <w:r>
        <w:rPr>
          <w:rFonts w:ascii="Times New Roman"/>
          <w:b w:val="false"/>
          <w:i w:val="false"/>
          <w:color w:val="000000"/>
          <w:sz w:val="28"/>
        </w:rPr>
        <w:t xml:space="preserve">
                қашықтықты </w:t>
      </w:r>
      <w:r>
        <w:br/>
      </w:r>
      <w:r>
        <w:rPr>
          <w:rFonts w:ascii="Times New Roman"/>
          <w:b w:val="false"/>
          <w:i w:val="false"/>
          <w:color w:val="000000"/>
          <w:sz w:val="28"/>
        </w:rPr>
        <w:t xml:space="preserve">
                өлшеу үшiн </w:t>
      </w:r>
      <w:r>
        <w:br/>
      </w:r>
      <w:r>
        <w:rPr>
          <w:rFonts w:ascii="Times New Roman"/>
          <w:b w:val="false"/>
          <w:i w:val="false"/>
          <w:color w:val="000000"/>
          <w:sz w:val="28"/>
        </w:rPr>
        <w:t xml:space="preserve">
                электр </w:t>
      </w:r>
      <w:r>
        <w:br/>
      </w:r>
      <w:r>
        <w:rPr>
          <w:rFonts w:ascii="Times New Roman"/>
          <w:b w:val="false"/>
          <w:i w:val="false"/>
          <w:color w:val="000000"/>
          <w:sz w:val="28"/>
        </w:rPr>
        <w:t xml:space="preserve">
                оптикалық </w:t>
      </w:r>
      <w:r>
        <w:br/>
      </w:r>
      <w:r>
        <w:rPr>
          <w:rFonts w:ascii="Times New Roman"/>
          <w:b w:val="false"/>
          <w:i w:val="false"/>
          <w:color w:val="000000"/>
          <w:sz w:val="28"/>
        </w:rPr>
        <w:t xml:space="preserve">
                приборлармен </w:t>
      </w:r>
      <w:r>
        <w:br/>
      </w:r>
      <w:r>
        <w:rPr>
          <w:rFonts w:ascii="Times New Roman"/>
          <w:b w:val="false"/>
          <w:i w:val="false"/>
          <w:color w:val="000000"/>
          <w:sz w:val="28"/>
        </w:rPr>
        <w:t xml:space="preserve">
                қуысын өлшеу </w:t>
      </w:r>
      <w:r>
        <w:br/>
      </w:r>
      <w:r>
        <w:rPr>
          <w:rFonts w:ascii="Times New Roman"/>
          <w:b w:val="false"/>
          <w:i w:val="false"/>
          <w:color w:val="000000"/>
          <w:sz w:val="28"/>
        </w:rPr>
        <w:t xml:space="preserve">
                әдiсi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92  Мұнай-газ   ҚР СТ Мұнай    Қолданыстағы Комитеттiң ІҮ     ЭМРМ </w:t>
      </w:r>
      <w:r>
        <w:br/>
      </w:r>
      <w:r>
        <w:rPr>
          <w:rFonts w:ascii="Times New Roman"/>
          <w:b w:val="false"/>
          <w:i w:val="false"/>
          <w:color w:val="000000"/>
          <w:sz w:val="28"/>
        </w:rPr>
        <w:t xml:space="preserve">
                және газ       ИСО халықа.  стандартты тоқсан </w:t>
      </w:r>
      <w:r>
        <w:br/>
      </w:r>
      <w:r>
        <w:rPr>
          <w:rFonts w:ascii="Times New Roman"/>
          <w:b w:val="false"/>
          <w:i w:val="false"/>
          <w:color w:val="000000"/>
          <w:sz w:val="28"/>
        </w:rPr>
        <w:t xml:space="preserve">
                өнеркәсiбi.    ралық        бекiту </w:t>
      </w:r>
      <w:r>
        <w:br/>
      </w:r>
      <w:r>
        <w:rPr>
          <w:rFonts w:ascii="Times New Roman"/>
          <w:b w:val="false"/>
          <w:i w:val="false"/>
          <w:color w:val="000000"/>
          <w:sz w:val="28"/>
        </w:rPr>
        <w:t xml:space="preserve">
                Обсадкалы      стандарты    туралы </w:t>
      </w:r>
      <w:r>
        <w:br/>
      </w:r>
      <w:r>
        <w:rPr>
          <w:rFonts w:ascii="Times New Roman"/>
          <w:b w:val="false"/>
          <w:i w:val="false"/>
          <w:color w:val="000000"/>
          <w:sz w:val="28"/>
        </w:rPr>
        <w:t xml:space="preserve">
                және сорғылық-              бұйрығы </w:t>
      </w:r>
      <w:r>
        <w:br/>
      </w:r>
      <w:r>
        <w:rPr>
          <w:rFonts w:ascii="Times New Roman"/>
          <w:b w:val="false"/>
          <w:i w:val="false"/>
          <w:color w:val="000000"/>
          <w:sz w:val="28"/>
        </w:rPr>
        <w:t xml:space="preserve">
                сығымдағыш </w:t>
      </w:r>
      <w:r>
        <w:br/>
      </w:r>
      <w:r>
        <w:rPr>
          <w:rFonts w:ascii="Times New Roman"/>
          <w:b w:val="false"/>
          <w:i w:val="false"/>
          <w:color w:val="000000"/>
          <w:sz w:val="28"/>
        </w:rPr>
        <w:t xml:space="preserve">
                құбырларға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және қолдану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93  Мұнай-газ   ҚР CT Мұнай    Қолданыстағы Комитеттiң ІҮ     ЭМРМ </w:t>
      </w:r>
      <w:r>
        <w:br/>
      </w:r>
      <w:r>
        <w:rPr>
          <w:rFonts w:ascii="Times New Roman"/>
          <w:b w:val="false"/>
          <w:i w:val="false"/>
          <w:color w:val="000000"/>
          <w:sz w:val="28"/>
        </w:rPr>
        <w:t xml:space="preserve">
                және газ       ИСО халықа.  стандартты тоқсан </w:t>
      </w:r>
      <w:r>
        <w:br/>
      </w:r>
      <w:r>
        <w:rPr>
          <w:rFonts w:ascii="Times New Roman"/>
          <w:b w:val="false"/>
          <w:i w:val="false"/>
          <w:color w:val="000000"/>
          <w:sz w:val="28"/>
        </w:rPr>
        <w:t xml:space="preserve">
                өнеркәсiбi.    ралық        бекiту </w:t>
      </w:r>
      <w:r>
        <w:br/>
      </w:r>
      <w:r>
        <w:rPr>
          <w:rFonts w:ascii="Times New Roman"/>
          <w:b w:val="false"/>
          <w:i w:val="false"/>
          <w:color w:val="000000"/>
          <w:sz w:val="28"/>
        </w:rPr>
        <w:t xml:space="preserve">
                Обсадкалы,     стандарты    туралы </w:t>
      </w:r>
      <w:r>
        <w:br/>
      </w:r>
      <w:r>
        <w:rPr>
          <w:rFonts w:ascii="Times New Roman"/>
          <w:b w:val="false"/>
          <w:i w:val="false"/>
          <w:color w:val="000000"/>
          <w:sz w:val="28"/>
        </w:rPr>
        <w:t xml:space="preserve">
                сорғылық-                   бұйрығы </w:t>
      </w:r>
      <w:r>
        <w:br/>
      </w:r>
      <w:r>
        <w:rPr>
          <w:rFonts w:ascii="Times New Roman"/>
          <w:b w:val="false"/>
          <w:i w:val="false"/>
          <w:color w:val="000000"/>
          <w:sz w:val="28"/>
        </w:rPr>
        <w:t xml:space="preserve">
                сығымдағыш </w:t>
      </w:r>
      <w:r>
        <w:br/>
      </w:r>
      <w:r>
        <w:rPr>
          <w:rFonts w:ascii="Times New Roman"/>
          <w:b w:val="false"/>
          <w:i w:val="false"/>
          <w:color w:val="000000"/>
          <w:sz w:val="28"/>
        </w:rPr>
        <w:t xml:space="preserve">
                құбырлар мен </w:t>
      </w:r>
      <w:r>
        <w:br/>
      </w:r>
      <w:r>
        <w:rPr>
          <w:rFonts w:ascii="Times New Roman"/>
          <w:b w:val="false"/>
          <w:i w:val="false"/>
          <w:color w:val="000000"/>
          <w:sz w:val="28"/>
        </w:rPr>
        <w:t xml:space="preserve">
                құбыржолдарын </w:t>
      </w:r>
      <w:r>
        <w:br/>
      </w:r>
      <w:r>
        <w:rPr>
          <w:rFonts w:ascii="Times New Roman"/>
          <w:b w:val="false"/>
          <w:i w:val="false"/>
          <w:color w:val="000000"/>
          <w:sz w:val="28"/>
        </w:rPr>
        <w:t xml:space="preserve">
                кесу, </w:t>
      </w:r>
      <w:r>
        <w:br/>
      </w:r>
      <w:r>
        <w:rPr>
          <w:rFonts w:ascii="Times New Roman"/>
          <w:b w:val="false"/>
          <w:i w:val="false"/>
          <w:color w:val="000000"/>
          <w:sz w:val="28"/>
        </w:rPr>
        <w:t xml:space="preserve">
                калибрлеу және </w:t>
      </w:r>
      <w:r>
        <w:br/>
      </w:r>
      <w:r>
        <w:rPr>
          <w:rFonts w:ascii="Times New Roman"/>
          <w:b w:val="false"/>
          <w:i w:val="false"/>
          <w:color w:val="000000"/>
          <w:sz w:val="28"/>
        </w:rPr>
        <w:t xml:space="preserve">
                кесiлуіне </w:t>
      </w:r>
      <w:r>
        <w:br/>
      </w:r>
      <w:r>
        <w:rPr>
          <w:rFonts w:ascii="Times New Roman"/>
          <w:b w:val="false"/>
          <w:i w:val="false"/>
          <w:color w:val="000000"/>
          <w:sz w:val="28"/>
        </w:rPr>
        <w:t xml:space="preserve">
                өндiрiстiк </w:t>
      </w:r>
      <w:r>
        <w:br/>
      </w:r>
      <w:r>
        <w:rPr>
          <w:rFonts w:ascii="Times New Roman"/>
          <w:b w:val="false"/>
          <w:i w:val="false"/>
          <w:color w:val="000000"/>
          <w:sz w:val="28"/>
        </w:rPr>
        <w:t xml:space="preserve">
                бақылау.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шарттар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94  Мұнай-газ   ҚР CT Мұнай    Қолданыстағы Комитеттiң ІҮ     ЭМРМ </w:t>
      </w:r>
      <w:r>
        <w:br/>
      </w:r>
      <w:r>
        <w:rPr>
          <w:rFonts w:ascii="Times New Roman"/>
          <w:b w:val="false"/>
          <w:i w:val="false"/>
          <w:color w:val="000000"/>
          <w:sz w:val="28"/>
        </w:rPr>
        <w:t xml:space="preserve">
                және газ       ИСО халықа.  стандартты тоқсан </w:t>
      </w:r>
      <w:r>
        <w:br/>
      </w:r>
      <w:r>
        <w:rPr>
          <w:rFonts w:ascii="Times New Roman"/>
          <w:b w:val="false"/>
          <w:i w:val="false"/>
          <w:color w:val="000000"/>
          <w:sz w:val="28"/>
        </w:rPr>
        <w:t xml:space="preserve">
                өнеркәсiбi.    ралық        бекiту </w:t>
      </w:r>
      <w:r>
        <w:br/>
      </w:r>
      <w:r>
        <w:rPr>
          <w:rFonts w:ascii="Times New Roman"/>
          <w:b w:val="false"/>
          <w:i w:val="false"/>
          <w:color w:val="000000"/>
          <w:sz w:val="28"/>
        </w:rPr>
        <w:t xml:space="preserve">
                Құбырлар       стандарты    туралы </w:t>
      </w:r>
      <w:r>
        <w:br/>
      </w:r>
      <w:r>
        <w:rPr>
          <w:rFonts w:ascii="Times New Roman"/>
          <w:b w:val="false"/>
          <w:i w:val="false"/>
          <w:color w:val="000000"/>
          <w:sz w:val="28"/>
        </w:rPr>
        <w:t xml:space="preserve">
                бойынша                     бұйрығы </w:t>
      </w:r>
      <w:r>
        <w:br/>
      </w:r>
      <w:r>
        <w:rPr>
          <w:rFonts w:ascii="Times New Roman"/>
          <w:b w:val="false"/>
          <w:i w:val="false"/>
          <w:color w:val="000000"/>
          <w:sz w:val="28"/>
        </w:rPr>
        <w:t xml:space="preserve">
                тасымалдау </w:t>
      </w:r>
      <w:r>
        <w:br/>
      </w:r>
      <w:r>
        <w:rPr>
          <w:rFonts w:ascii="Times New Roman"/>
          <w:b w:val="false"/>
          <w:i w:val="false"/>
          <w:color w:val="000000"/>
          <w:sz w:val="28"/>
        </w:rPr>
        <w:t xml:space="preserve">
                жүйелерi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95  Мұнай-газ   ҚР CT Мұнай    Қолданыстағы Комитеттiң ІҮ     ЭМРМ </w:t>
      </w:r>
      <w:r>
        <w:br/>
      </w:r>
      <w:r>
        <w:rPr>
          <w:rFonts w:ascii="Times New Roman"/>
          <w:b w:val="false"/>
          <w:i w:val="false"/>
          <w:color w:val="000000"/>
          <w:sz w:val="28"/>
        </w:rPr>
        <w:t xml:space="preserve">
                және газ       ИСО халықа.  стандартты тоқсан </w:t>
      </w:r>
      <w:r>
        <w:br/>
      </w:r>
      <w:r>
        <w:rPr>
          <w:rFonts w:ascii="Times New Roman"/>
          <w:b w:val="false"/>
          <w:i w:val="false"/>
          <w:color w:val="000000"/>
          <w:sz w:val="28"/>
        </w:rPr>
        <w:t xml:space="preserve">
                өнеркәсiбi.    ралық        бекiту </w:t>
      </w:r>
      <w:r>
        <w:br/>
      </w:r>
      <w:r>
        <w:rPr>
          <w:rFonts w:ascii="Times New Roman"/>
          <w:b w:val="false"/>
          <w:i w:val="false"/>
          <w:color w:val="000000"/>
          <w:sz w:val="28"/>
        </w:rPr>
        <w:t xml:space="preserve">
                Обсадкалы,     стандарты    туралы </w:t>
      </w:r>
      <w:r>
        <w:br/>
      </w:r>
      <w:r>
        <w:rPr>
          <w:rFonts w:ascii="Times New Roman"/>
          <w:b w:val="false"/>
          <w:i w:val="false"/>
          <w:color w:val="000000"/>
          <w:sz w:val="28"/>
        </w:rPr>
        <w:t xml:space="preserve">
                сорғылық-                   бұйрығы </w:t>
      </w:r>
      <w:r>
        <w:br/>
      </w:r>
      <w:r>
        <w:rPr>
          <w:rFonts w:ascii="Times New Roman"/>
          <w:b w:val="false"/>
          <w:i w:val="false"/>
          <w:color w:val="000000"/>
          <w:sz w:val="28"/>
        </w:rPr>
        <w:t xml:space="preserve">
                сығымдағыш </w:t>
      </w:r>
      <w:r>
        <w:br/>
      </w:r>
      <w:r>
        <w:rPr>
          <w:rFonts w:ascii="Times New Roman"/>
          <w:b w:val="false"/>
          <w:i w:val="false"/>
          <w:color w:val="000000"/>
          <w:sz w:val="28"/>
        </w:rPr>
        <w:t xml:space="preserve">
                құбырлар мен </w:t>
      </w:r>
      <w:r>
        <w:br/>
      </w:r>
      <w:r>
        <w:rPr>
          <w:rFonts w:ascii="Times New Roman"/>
          <w:b w:val="false"/>
          <w:i w:val="false"/>
          <w:color w:val="000000"/>
          <w:sz w:val="28"/>
        </w:rPr>
        <w:t xml:space="preserve">
                құбыржолдарына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бұрандалы </w:t>
      </w:r>
      <w:r>
        <w:br/>
      </w:r>
      <w:r>
        <w:rPr>
          <w:rFonts w:ascii="Times New Roman"/>
          <w:b w:val="false"/>
          <w:i w:val="false"/>
          <w:color w:val="000000"/>
          <w:sz w:val="28"/>
        </w:rPr>
        <w:t xml:space="preserve">
                қосылыстарды </w:t>
      </w:r>
      <w:r>
        <w:br/>
      </w:r>
      <w:r>
        <w:rPr>
          <w:rFonts w:ascii="Times New Roman"/>
          <w:b w:val="false"/>
          <w:i w:val="false"/>
          <w:color w:val="000000"/>
          <w:sz w:val="28"/>
        </w:rPr>
        <w:t xml:space="preserve">
                бағалау және </w:t>
      </w:r>
      <w:r>
        <w:br/>
      </w:r>
      <w:r>
        <w:rPr>
          <w:rFonts w:ascii="Times New Roman"/>
          <w:b w:val="false"/>
          <w:i w:val="false"/>
          <w:color w:val="000000"/>
          <w:sz w:val="28"/>
        </w:rPr>
        <w:t xml:space="preserve">
                сынау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96  Мұнай-газ   ҚР СТ Мұнай    Қолданыстағы Комитеттiң ІҮ     ЭМРМ </w:t>
      </w:r>
      <w:r>
        <w:br/>
      </w:r>
      <w:r>
        <w:rPr>
          <w:rFonts w:ascii="Times New Roman"/>
          <w:b w:val="false"/>
          <w:i w:val="false"/>
          <w:color w:val="000000"/>
          <w:sz w:val="28"/>
        </w:rPr>
        <w:t xml:space="preserve">
                және газ       ИСО халықа.  стандартты тоқсан </w:t>
      </w:r>
      <w:r>
        <w:br/>
      </w:r>
      <w:r>
        <w:rPr>
          <w:rFonts w:ascii="Times New Roman"/>
          <w:b w:val="false"/>
          <w:i w:val="false"/>
          <w:color w:val="000000"/>
          <w:sz w:val="28"/>
        </w:rPr>
        <w:t xml:space="preserve">
                өнеркәсiбi.    ралық        бекiту </w:t>
      </w:r>
      <w:r>
        <w:br/>
      </w:r>
      <w:r>
        <w:rPr>
          <w:rFonts w:ascii="Times New Roman"/>
          <w:b w:val="false"/>
          <w:i w:val="false"/>
          <w:color w:val="000000"/>
          <w:sz w:val="28"/>
        </w:rPr>
        <w:t xml:space="preserve">
                Обсадкалы      стандарты    туралы </w:t>
      </w:r>
      <w:r>
        <w:br/>
      </w:r>
      <w:r>
        <w:rPr>
          <w:rFonts w:ascii="Times New Roman"/>
          <w:b w:val="false"/>
          <w:i w:val="false"/>
          <w:color w:val="000000"/>
          <w:sz w:val="28"/>
        </w:rPr>
        <w:t xml:space="preserve">
                құбырлар мен                бұйрығы </w:t>
      </w:r>
      <w:r>
        <w:br/>
      </w:r>
      <w:r>
        <w:rPr>
          <w:rFonts w:ascii="Times New Roman"/>
          <w:b w:val="false"/>
          <w:i w:val="false"/>
          <w:color w:val="000000"/>
          <w:sz w:val="28"/>
        </w:rPr>
        <w:t xml:space="preserve">
                құбырларының </w:t>
      </w:r>
      <w:r>
        <w:br/>
      </w:r>
      <w:r>
        <w:rPr>
          <w:rFonts w:ascii="Times New Roman"/>
          <w:b w:val="false"/>
          <w:i w:val="false"/>
          <w:color w:val="000000"/>
          <w:sz w:val="28"/>
        </w:rPr>
        <w:t xml:space="preserve">
                қосылуын сынау </w:t>
      </w:r>
      <w:r>
        <w:br/>
      </w:r>
      <w:r>
        <w:rPr>
          <w:rFonts w:ascii="Times New Roman"/>
          <w:b w:val="false"/>
          <w:i w:val="false"/>
          <w:color w:val="000000"/>
          <w:sz w:val="28"/>
        </w:rPr>
        <w:t xml:space="preserve">
                әдістері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97  Мұнай-газ   ҚР CT Мұнай    Қолданыстағы Комитеттiң ІҮ     ЭМРМ </w:t>
      </w:r>
      <w:r>
        <w:br/>
      </w:r>
      <w:r>
        <w:rPr>
          <w:rFonts w:ascii="Times New Roman"/>
          <w:b w:val="false"/>
          <w:i w:val="false"/>
          <w:color w:val="000000"/>
          <w:sz w:val="28"/>
        </w:rPr>
        <w:t xml:space="preserve">
                және газ       ИСО халықа.  стандартты тоқсан </w:t>
      </w:r>
      <w:r>
        <w:br/>
      </w:r>
      <w:r>
        <w:rPr>
          <w:rFonts w:ascii="Times New Roman"/>
          <w:b w:val="false"/>
          <w:i w:val="false"/>
          <w:color w:val="000000"/>
          <w:sz w:val="28"/>
        </w:rPr>
        <w:t xml:space="preserve">
                өнеркәсiбi.    ралық        бекiту </w:t>
      </w:r>
      <w:r>
        <w:br/>
      </w:r>
      <w:r>
        <w:rPr>
          <w:rFonts w:ascii="Times New Roman"/>
          <w:b w:val="false"/>
          <w:i w:val="false"/>
          <w:color w:val="000000"/>
          <w:sz w:val="28"/>
        </w:rPr>
        <w:t xml:space="preserve">
                Құбырлар       стандарты    туралы </w:t>
      </w:r>
      <w:r>
        <w:br/>
      </w:r>
      <w:r>
        <w:rPr>
          <w:rFonts w:ascii="Times New Roman"/>
          <w:b w:val="false"/>
          <w:i w:val="false"/>
          <w:color w:val="000000"/>
          <w:sz w:val="28"/>
        </w:rPr>
        <w:t xml:space="preserve">
                бойынша                     бұйрығы </w:t>
      </w:r>
      <w:r>
        <w:br/>
      </w:r>
      <w:r>
        <w:rPr>
          <w:rFonts w:ascii="Times New Roman"/>
          <w:b w:val="false"/>
          <w:i w:val="false"/>
          <w:color w:val="000000"/>
          <w:sz w:val="28"/>
        </w:rPr>
        <w:t xml:space="preserve">
                тасымалдау </w:t>
      </w:r>
      <w:r>
        <w:br/>
      </w:r>
      <w:r>
        <w:rPr>
          <w:rFonts w:ascii="Times New Roman"/>
          <w:b w:val="false"/>
          <w:i w:val="false"/>
          <w:color w:val="000000"/>
          <w:sz w:val="28"/>
        </w:rPr>
        <w:t xml:space="preserve">
                жүйелерi. </w:t>
      </w:r>
      <w:r>
        <w:br/>
      </w:r>
      <w:r>
        <w:rPr>
          <w:rFonts w:ascii="Times New Roman"/>
          <w:b w:val="false"/>
          <w:i w:val="false"/>
          <w:color w:val="000000"/>
          <w:sz w:val="28"/>
        </w:rPr>
        <w:t xml:space="preserve">
                Құбырларды </w:t>
      </w:r>
      <w:r>
        <w:br/>
      </w:r>
      <w:r>
        <w:rPr>
          <w:rFonts w:ascii="Times New Roman"/>
          <w:b w:val="false"/>
          <w:i w:val="false"/>
          <w:color w:val="000000"/>
          <w:sz w:val="28"/>
        </w:rPr>
        <w:t xml:space="preserve">
                дәнекерлеу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98  Мұнай-газ   ҚР CT Мұнай    Қолданыстағы Комитеттiң ІҮ     ЭМРМ </w:t>
      </w:r>
      <w:r>
        <w:br/>
      </w:r>
      <w:r>
        <w:rPr>
          <w:rFonts w:ascii="Times New Roman"/>
          <w:b w:val="false"/>
          <w:i w:val="false"/>
          <w:color w:val="000000"/>
          <w:sz w:val="28"/>
        </w:rPr>
        <w:t xml:space="preserve">
                және газ       ИСО халықа.  стандартты тоқсан </w:t>
      </w:r>
      <w:r>
        <w:br/>
      </w:r>
      <w:r>
        <w:rPr>
          <w:rFonts w:ascii="Times New Roman"/>
          <w:b w:val="false"/>
          <w:i w:val="false"/>
          <w:color w:val="000000"/>
          <w:sz w:val="28"/>
        </w:rPr>
        <w:t xml:space="preserve">
                өнеркәсiбi.    ралық        бекiту </w:t>
      </w:r>
      <w:r>
        <w:br/>
      </w:r>
      <w:r>
        <w:rPr>
          <w:rFonts w:ascii="Times New Roman"/>
          <w:b w:val="false"/>
          <w:i w:val="false"/>
          <w:color w:val="000000"/>
          <w:sz w:val="28"/>
        </w:rPr>
        <w:t xml:space="preserve">
                Бұрғылау және  стандарты    туралы </w:t>
      </w:r>
      <w:r>
        <w:br/>
      </w:r>
      <w:r>
        <w:rPr>
          <w:rFonts w:ascii="Times New Roman"/>
          <w:b w:val="false"/>
          <w:i w:val="false"/>
          <w:color w:val="000000"/>
          <w:sz w:val="28"/>
        </w:rPr>
        <w:t xml:space="preserve">
                өндiрiстiк                  бұйрығы </w:t>
      </w:r>
      <w:r>
        <w:br/>
      </w:r>
      <w:r>
        <w:rPr>
          <w:rFonts w:ascii="Times New Roman"/>
          <w:b w:val="false"/>
          <w:i w:val="false"/>
          <w:color w:val="000000"/>
          <w:sz w:val="28"/>
        </w:rPr>
        <w:t xml:space="preserve">
                жабдықтар. </w:t>
      </w:r>
      <w:r>
        <w:br/>
      </w:r>
      <w:r>
        <w:rPr>
          <w:rFonts w:ascii="Times New Roman"/>
          <w:b w:val="false"/>
          <w:i w:val="false"/>
          <w:color w:val="000000"/>
          <w:sz w:val="28"/>
        </w:rPr>
        <w:t xml:space="preserve">
                Бұрғылау </w:t>
      </w:r>
      <w:r>
        <w:br/>
      </w:r>
      <w:r>
        <w:rPr>
          <w:rFonts w:ascii="Times New Roman"/>
          <w:b w:val="false"/>
          <w:i w:val="false"/>
          <w:color w:val="000000"/>
          <w:sz w:val="28"/>
        </w:rPr>
        <w:t xml:space="preserve">
                құбырларына </w:t>
      </w:r>
      <w:r>
        <w:br/>
      </w:r>
      <w:r>
        <w:rPr>
          <w:rFonts w:ascii="Times New Roman"/>
          <w:b w:val="false"/>
          <w:i w:val="false"/>
          <w:color w:val="000000"/>
          <w:sz w:val="28"/>
        </w:rPr>
        <w:t xml:space="preserve">
                есеп және </w:t>
      </w:r>
      <w:r>
        <w:br/>
      </w:r>
      <w:r>
        <w:rPr>
          <w:rFonts w:ascii="Times New Roman"/>
          <w:b w:val="false"/>
          <w:i w:val="false"/>
          <w:color w:val="000000"/>
          <w:sz w:val="28"/>
        </w:rPr>
        <w:t xml:space="preserve">
                пайдаланудың </w:t>
      </w:r>
      <w:r>
        <w:br/>
      </w:r>
      <w:r>
        <w:rPr>
          <w:rFonts w:ascii="Times New Roman"/>
          <w:b w:val="false"/>
          <w:i w:val="false"/>
          <w:color w:val="000000"/>
          <w:sz w:val="28"/>
        </w:rPr>
        <w:t xml:space="preserve">
                шектi </w:t>
      </w:r>
      <w:r>
        <w:br/>
      </w:r>
      <w:r>
        <w:rPr>
          <w:rFonts w:ascii="Times New Roman"/>
          <w:b w:val="false"/>
          <w:i w:val="false"/>
          <w:color w:val="000000"/>
          <w:sz w:val="28"/>
        </w:rPr>
        <w:t xml:space="preserve">
                мерзiмдерi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99  Мұнай-газ   ҚР СТ Мұнай    Қолданыстағы Комитеттiң ІҮ     ЭМРМ </w:t>
      </w:r>
      <w:r>
        <w:br/>
      </w:r>
      <w:r>
        <w:rPr>
          <w:rFonts w:ascii="Times New Roman"/>
          <w:b w:val="false"/>
          <w:i w:val="false"/>
          <w:color w:val="000000"/>
          <w:sz w:val="28"/>
        </w:rPr>
        <w:t xml:space="preserve">
                және газ       ИСО халықа.  стандартты тоқсан </w:t>
      </w:r>
      <w:r>
        <w:br/>
      </w:r>
      <w:r>
        <w:rPr>
          <w:rFonts w:ascii="Times New Roman"/>
          <w:b w:val="false"/>
          <w:i w:val="false"/>
          <w:color w:val="000000"/>
          <w:sz w:val="28"/>
        </w:rPr>
        <w:t xml:space="preserve">
                өнеркәсiбi.    ралық        бекiту </w:t>
      </w:r>
      <w:r>
        <w:br/>
      </w:r>
      <w:r>
        <w:rPr>
          <w:rFonts w:ascii="Times New Roman"/>
          <w:b w:val="false"/>
          <w:i w:val="false"/>
          <w:color w:val="000000"/>
          <w:sz w:val="28"/>
        </w:rPr>
        <w:t xml:space="preserve">
                Шыныпластиктен стандарты    туралы </w:t>
      </w:r>
      <w:r>
        <w:br/>
      </w:r>
      <w:r>
        <w:rPr>
          <w:rFonts w:ascii="Times New Roman"/>
          <w:b w:val="false"/>
          <w:i w:val="false"/>
          <w:color w:val="000000"/>
          <w:sz w:val="28"/>
        </w:rPr>
        <w:t xml:space="preserve">
                (GRP) жасалған              бұйрығы </w:t>
      </w:r>
      <w:r>
        <w:br/>
      </w:r>
      <w:r>
        <w:rPr>
          <w:rFonts w:ascii="Times New Roman"/>
          <w:b w:val="false"/>
          <w:i w:val="false"/>
          <w:color w:val="000000"/>
          <w:sz w:val="28"/>
        </w:rPr>
        <w:t xml:space="preserve">
                құбырлар </w:t>
      </w:r>
      <w:r>
        <w:br/>
      </w:r>
      <w:r>
        <w:rPr>
          <w:rFonts w:ascii="Times New Roman"/>
          <w:b w:val="false"/>
          <w:i w:val="false"/>
          <w:color w:val="000000"/>
          <w:sz w:val="28"/>
        </w:rPr>
        <w:t xml:space="preserve">
                жүйесi. 4 </w:t>
      </w:r>
      <w:r>
        <w:br/>
      </w:r>
      <w:r>
        <w:rPr>
          <w:rFonts w:ascii="Times New Roman"/>
          <w:b w:val="false"/>
          <w:i w:val="false"/>
          <w:color w:val="000000"/>
          <w:sz w:val="28"/>
        </w:rPr>
        <w:t xml:space="preserve">
                бөлiм. Жинау, </w:t>
      </w:r>
      <w:r>
        <w:br/>
      </w:r>
      <w:r>
        <w:rPr>
          <w:rFonts w:ascii="Times New Roman"/>
          <w:b w:val="false"/>
          <w:i w:val="false"/>
          <w:color w:val="000000"/>
          <w:sz w:val="28"/>
        </w:rPr>
        <w:t xml:space="preserve">
                төсеу және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100 Мұнай-газ   ҚР СТ Мұнай    Қолданыстағы Комитеттiң ІҮ     ЭМРМ </w:t>
      </w:r>
      <w:r>
        <w:br/>
      </w:r>
      <w:r>
        <w:rPr>
          <w:rFonts w:ascii="Times New Roman"/>
          <w:b w:val="false"/>
          <w:i w:val="false"/>
          <w:color w:val="000000"/>
          <w:sz w:val="28"/>
        </w:rPr>
        <w:t xml:space="preserve">
                және газ       ИСО халықа.  стандартты тоқсан </w:t>
      </w:r>
      <w:r>
        <w:br/>
      </w:r>
      <w:r>
        <w:rPr>
          <w:rFonts w:ascii="Times New Roman"/>
          <w:b w:val="false"/>
          <w:i w:val="false"/>
          <w:color w:val="000000"/>
          <w:sz w:val="28"/>
        </w:rPr>
        <w:t xml:space="preserve">
                өнеркәсiбi.    ралық        бекiту </w:t>
      </w:r>
      <w:r>
        <w:br/>
      </w:r>
      <w:r>
        <w:rPr>
          <w:rFonts w:ascii="Times New Roman"/>
          <w:b w:val="false"/>
          <w:i w:val="false"/>
          <w:color w:val="000000"/>
          <w:sz w:val="28"/>
        </w:rPr>
        <w:t xml:space="preserve">
                Құбырлар       стандарты    туралы </w:t>
      </w:r>
      <w:r>
        <w:br/>
      </w:r>
      <w:r>
        <w:rPr>
          <w:rFonts w:ascii="Times New Roman"/>
          <w:b w:val="false"/>
          <w:i w:val="false"/>
          <w:color w:val="000000"/>
          <w:sz w:val="28"/>
        </w:rPr>
        <w:t xml:space="preserve">
                жүйелері                    бұйрығы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101 Мұнай-газ   ҚР СТ Мұнай    Қолданыстағы Комитеттiң ІҮ     ЭМРМ </w:t>
      </w:r>
      <w:r>
        <w:br/>
      </w:r>
      <w:r>
        <w:rPr>
          <w:rFonts w:ascii="Times New Roman"/>
          <w:b w:val="false"/>
          <w:i w:val="false"/>
          <w:color w:val="000000"/>
          <w:sz w:val="28"/>
        </w:rPr>
        <w:t xml:space="preserve">
                және газ       ИСО халықа.  стандартты тоқсан </w:t>
      </w:r>
      <w:r>
        <w:br/>
      </w:r>
      <w:r>
        <w:rPr>
          <w:rFonts w:ascii="Times New Roman"/>
          <w:b w:val="false"/>
          <w:i w:val="false"/>
          <w:color w:val="000000"/>
          <w:sz w:val="28"/>
        </w:rPr>
        <w:t xml:space="preserve">
                өнеркәсiбi.    ралық        бекiту </w:t>
      </w:r>
      <w:r>
        <w:br/>
      </w:r>
      <w:r>
        <w:rPr>
          <w:rFonts w:ascii="Times New Roman"/>
          <w:b w:val="false"/>
          <w:i w:val="false"/>
          <w:color w:val="000000"/>
          <w:sz w:val="28"/>
        </w:rPr>
        <w:t xml:space="preserve">
                Шыныпластиктен стандарты    туралы </w:t>
      </w:r>
      <w:r>
        <w:br/>
      </w:r>
      <w:r>
        <w:rPr>
          <w:rFonts w:ascii="Times New Roman"/>
          <w:b w:val="false"/>
          <w:i w:val="false"/>
          <w:color w:val="000000"/>
          <w:sz w:val="28"/>
        </w:rPr>
        <w:t xml:space="preserve">
                (GRP) жасалған              бұйрығы </w:t>
      </w:r>
      <w:r>
        <w:br/>
      </w:r>
      <w:r>
        <w:rPr>
          <w:rFonts w:ascii="Times New Roman"/>
          <w:b w:val="false"/>
          <w:i w:val="false"/>
          <w:color w:val="000000"/>
          <w:sz w:val="28"/>
        </w:rPr>
        <w:t xml:space="preserve">
                құбырлар </w:t>
      </w:r>
      <w:r>
        <w:br/>
      </w:r>
      <w:r>
        <w:rPr>
          <w:rFonts w:ascii="Times New Roman"/>
          <w:b w:val="false"/>
          <w:i w:val="false"/>
          <w:color w:val="000000"/>
          <w:sz w:val="28"/>
        </w:rPr>
        <w:t xml:space="preserve">
                жүйесi. 1 </w:t>
      </w:r>
      <w:r>
        <w:br/>
      </w:r>
      <w:r>
        <w:rPr>
          <w:rFonts w:ascii="Times New Roman"/>
          <w:b w:val="false"/>
          <w:i w:val="false"/>
          <w:color w:val="000000"/>
          <w:sz w:val="28"/>
        </w:rPr>
        <w:t xml:space="preserve">
                бөлiм. Сөздiк, </w:t>
      </w:r>
      <w:r>
        <w:br/>
      </w:r>
      <w:r>
        <w:rPr>
          <w:rFonts w:ascii="Times New Roman"/>
          <w:b w:val="false"/>
          <w:i w:val="false"/>
          <w:color w:val="000000"/>
          <w:sz w:val="28"/>
        </w:rPr>
        <w:t xml:space="preserve">
                белгілер, </w:t>
      </w:r>
      <w:r>
        <w:br/>
      </w:r>
      <w:r>
        <w:rPr>
          <w:rFonts w:ascii="Times New Roman"/>
          <w:b w:val="false"/>
          <w:i w:val="false"/>
          <w:color w:val="000000"/>
          <w:sz w:val="28"/>
        </w:rPr>
        <w:t xml:space="preserve">
                қолдану және </w:t>
      </w:r>
      <w:r>
        <w:br/>
      </w:r>
      <w:r>
        <w:rPr>
          <w:rFonts w:ascii="Times New Roman"/>
          <w:b w:val="false"/>
          <w:i w:val="false"/>
          <w:color w:val="000000"/>
          <w:sz w:val="28"/>
        </w:rPr>
        <w:t xml:space="preserve">
                материалдар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102 Мұнай-газ   ҚР СТ Мұнай    Қолданыстағы Комитеттiң ІҮ     ЭМРМ </w:t>
      </w:r>
      <w:r>
        <w:br/>
      </w:r>
      <w:r>
        <w:rPr>
          <w:rFonts w:ascii="Times New Roman"/>
          <w:b w:val="false"/>
          <w:i w:val="false"/>
          <w:color w:val="000000"/>
          <w:sz w:val="28"/>
        </w:rPr>
        <w:t xml:space="preserve">
                және газ       ИСО халықа.  стандартты тоқсан </w:t>
      </w:r>
      <w:r>
        <w:br/>
      </w:r>
      <w:r>
        <w:rPr>
          <w:rFonts w:ascii="Times New Roman"/>
          <w:b w:val="false"/>
          <w:i w:val="false"/>
          <w:color w:val="000000"/>
          <w:sz w:val="28"/>
        </w:rPr>
        <w:t xml:space="preserve">
                өнеркәсiбi.    ралық        бекiту </w:t>
      </w:r>
      <w:r>
        <w:br/>
      </w:r>
      <w:r>
        <w:rPr>
          <w:rFonts w:ascii="Times New Roman"/>
          <w:b w:val="false"/>
          <w:i w:val="false"/>
          <w:color w:val="000000"/>
          <w:sz w:val="28"/>
        </w:rPr>
        <w:t xml:space="preserve">
                Шыныпластиктен стандарты    туралы </w:t>
      </w:r>
      <w:r>
        <w:br/>
      </w:r>
      <w:r>
        <w:rPr>
          <w:rFonts w:ascii="Times New Roman"/>
          <w:b w:val="false"/>
          <w:i w:val="false"/>
          <w:color w:val="000000"/>
          <w:sz w:val="28"/>
        </w:rPr>
        <w:t xml:space="preserve">
                (GRP) жасалған              бұйрығы </w:t>
      </w:r>
      <w:r>
        <w:br/>
      </w:r>
      <w:r>
        <w:rPr>
          <w:rFonts w:ascii="Times New Roman"/>
          <w:b w:val="false"/>
          <w:i w:val="false"/>
          <w:color w:val="000000"/>
          <w:sz w:val="28"/>
        </w:rPr>
        <w:t xml:space="preserve">
                құбырлар </w:t>
      </w:r>
      <w:r>
        <w:br/>
      </w:r>
      <w:r>
        <w:rPr>
          <w:rFonts w:ascii="Times New Roman"/>
          <w:b w:val="false"/>
          <w:i w:val="false"/>
          <w:color w:val="000000"/>
          <w:sz w:val="28"/>
        </w:rPr>
        <w:t xml:space="preserve">
                жүйесi. 2 </w:t>
      </w:r>
      <w:r>
        <w:br/>
      </w:r>
      <w:r>
        <w:rPr>
          <w:rFonts w:ascii="Times New Roman"/>
          <w:b w:val="false"/>
          <w:i w:val="false"/>
          <w:color w:val="000000"/>
          <w:sz w:val="28"/>
        </w:rPr>
        <w:t xml:space="preserve">
                бөлiм. Біліктi </w:t>
      </w:r>
      <w:r>
        <w:br/>
      </w:r>
      <w:r>
        <w:rPr>
          <w:rFonts w:ascii="Times New Roman"/>
          <w:b w:val="false"/>
          <w:i w:val="false"/>
          <w:color w:val="000000"/>
          <w:sz w:val="28"/>
        </w:rPr>
        <w:t xml:space="preserve">
                бағалау және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103 Мұнай-газ   ҚР СТ Мұнай    Қолданыстағы Комитеттiң ІҮ     ЭМРМ </w:t>
      </w:r>
      <w:r>
        <w:br/>
      </w:r>
      <w:r>
        <w:rPr>
          <w:rFonts w:ascii="Times New Roman"/>
          <w:b w:val="false"/>
          <w:i w:val="false"/>
          <w:color w:val="000000"/>
          <w:sz w:val="28"/>
        </w:rPr>
        <w:t xml:space="preserve">
                және газ       ИСО халықа.  стандартты тоқсан </w:t>
      </w:r>
      <w:r>
        <w:br/>
      </w:r>
      <w:r>
        <w:rPr>
          <w:rFonts w:ascii="Times New Roman"/>
          <w:b w:val="false"/>
          <w:i w:val="false"/>
          <w:color w:val="000000"/>
          <w:sz w:val="28"/>
        </w:rPr>
        <w:t xml:space="preserve">
                өнеркәсiбi.    ралық        бекiту </w:t>
      </w:r>
      <w:r>
        <w:br/>
      </w:r>
      <w:r>
        <w:rPr>
          <w:rFonts w:ascii="Times New Roman"/>
          <w:b w:val="false"/>
          <w:i w:val="false"/>
          <w:color w:val="000000"/>
          <w:sz w:val="28"/>
        </w:rPr>
        <w:t xml:space="preserve">
                Шыныпластиктен стандарты    туралы </w:t>
      </w:r>
      <w:r>
        <w:br/>
      </w:r>
      <w:r>
        <w:rPr>
          <w:rFonts w:ascii="Times New Roman"/>
          <w:b w:val="false"/>
          <w:i w:val="false"/>
          <w:color w:val="000000"/>
          <w:sz w:val="28"/>
        </w:rPr>
        <w:t xml:space="preserve">
                (GRP) жасалған              бұйрығы </w:t>
      </w:r>
      <w:r>
        <w:br/>
      </w:r>
      <w:r>
        <w:rPr>
          <w:rFonts w:ascii="Times New Roman"/>
          <w:b w:val="false"/>
          <w:i w:val="false"/>
          <w:color w:val="000000"/>
          <w:sz w:val="28"/>
        </w:rPr>
        <w:t xml:space="preserve">
                құбырлар </w:t>
      </w:r>
      <w:r>
        <w:br/>
      </w:r>
      <w:r>
        <w:rPr>
          <w:rFonts w:ascii="Times New Roman"/>
          <w:b w:val="false"/>
          <w:i w:val="false"/>
          <w:color w:val="000000"/>
          <w:sz w:val="28"/>
        </w:rPr>
        <w:t xml:space="preserve">
                жүйесi. 3 </w:t>
      </w:r>
      <w:r>
        <w:br/>
      </w:r>
      <w:r>
        <w:rPr>
          <w:rFonts w:ascii="Times New Roman"/>
          <w:b w:val="false"/>
          <w:i w:val="false"/>
          <w:color w:val="000000"/>
          <w:sz w:val="28"/>
        </w:rPr>
        <w:t xml:space="preserve">
                бөлiм. Жүйені </w:t>
      </w:r>
      <w:r>
        <w:br/>
      </w:r>
      <w:r>
        <w:rPr>
          <w:rFonts w:ascii="Times New Roman"/>
          <w:b w:val="false"/>
          <w:i w:val="false"/>
          <w:color w:val="000000"/>
          <w:sz w:val="28"/>
        </w:rPr>
        <w:t xml:space="preserve">
                жобалау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104 Мұнай-газ   ҚР СТ Мұнай    Қолданыстағы Комитеттiң ІҮ     ЭМРМ </w:t>
      </w:r>
      <w:r>
        <w:br/>
      </w:r>
      <w:r>
        <w:rPr>
          <w:rFonts w:ascii="Times New Roman"/>
          <w:b w:val="false"/>
          <w:i w:val="false"/>
          <w:color w:val="000000"/>
          <w:sz w:val="28"/>
        </w:rPr>
        <w:t xml:space="preserve">
                және газ       ИСО халықа.  стандартты тоқсан </w:t>
      </w:r>
      <w:r>
        <w:br/>
      </w:r>
      <w:r>
        <w:rPr>
          <w:rFonts w:ascii="Times New Roman"/>
          <w:b w:val="false"/>
          <w:i w:val="false"/>
          <w:color w:val="000000"/>
          <w:sz w:val="28"/>
        </w:rPr>
        <w:t xml:space="preserve">
                өнеркәсiбi.    ралық        бекiту </w:t>
      </w:r>
      <w:r>
        <w:br/>
      </w:r>
      <w:r>
        <w:rPr>
          <w:rFonts w:ascii="Times New Roman"/>
          <w:b w:val="false"/>
          <w:i w:val="false"/>
          <w:color w:val="000000"/>
          <w:sz w:val="28"/>
        </w:rPr>
        <w:t xml:space="preserve">
                Теңіз кен      стандарты    туралы </w:t>
      </w:r>
      <w:r>
        <w:br/>
      </w:r>
      <w:r>
        <w:rPr>
          <w:rFonts w:ascii="Times New Roman"/>
          <w:b w:val="false"/>
          <w:i w:val="false"/>
          <w:color w:val="000000"/>
          <w:sz w:val="28"/>
        </w:rPr>
        <w:t xml:space="preserve">
                орындарынан                 бұйрығы </w:t>
      </w:r>
      <w:r>
        <w:br/>
      </w:r>
      <w:r>
        <w:rPr>
          <w:rFonts w:ascii="Times New Roman"/>
          <w:b w:val="false"/>
          <w:i w:val="false"/>
          <w:color w:val="000000"/>
          <w:sz w:val="28"/>
        </w:rPr>
        <w:t xml:space="preserve">
                өндiруге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қондырғылар. </w:t>
      </w:r>
      <w:r>
        <w:br/>
      </w:r>
      <w:r>
        <w:rPr>
          <w:rFonts w:ascii="Times New Roman"/>
          <w:b w:val="false"/>
          <w:i w:val="false"/>
          <w:color w:val="000000"/>
          <w:sz w:val="28"/>
        </w:rPr>
        <w:t xml:space="preserve">
                Қауіптілiктер. </w:t>
      </w:r>
      <w:r>
        <w:br/>
      </w:r>
      <w:r>
        <w:rPr>
          <w:rFonts w:ascii="Times New Roman"/>
          <w:b w:val="false"/>
          <w:i w:val="false"/>
          <w:color w:val="000000"/>
          <w:sz w:val="28"/>
        </w:rPr>
        <w:t xml:space="preserve">
                дi үйлестiру </w:t>
      </w:r>
      <w:r>
        <w:br/>
      </w:r>
      <w:r>
        <w:rPr>
          <w:rFonts w:ascii="Times New Roman"/>
          <w:b w:val="false"/>
          <w:i w:val="false"/>
          <w:color w:val="000000"/>
          <w:sz w:val="28"/>
        </w:rPr>
        <w:t xml:space="preserve">
                мен тәуекелді </w:t>
      </w:r>
      <w:r>
        <w:br/>
      </w:r>
      <w:r>
        <w:rPr>
          <w:rFonts w:ascii="Times New Roman"/>
          <w:b w:val="false"/>
          <w:i w:val="false"/>
          <w:color w:val="000000"/>
          <w:sz w:val="28"/>
        </w:rPr>
        <w:t xml:space="preserve">
                бағалауға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аспаптар мен </w:t>
      </w:r>
      <w:r>
        <w:br/>
      </w:r>
      <w:r>
        <w:rPr>
          <w:rFonts w:ascii="Times New Roman"/>
          <w:b w:val="false"/>
          <w:i w:val="false"/>
          <w:color w:val="000000"/>
          <w:sz w:val="28"/>
        </w:rPr>
        <w:t xml:space="preserve">
                әдiстемелердi </w:t>
      </w:r>
      <w:r>
        <w:br/>
      </w:r>
      <w:r>
        <w:rPr>
          <w:rFonts w:ascii="Times New Roman"/>
          <w:b w:val="false"/>
          <w:i w:val="false"/>
          <w:color w:val="000000"/>
          <w:sz w:val="28"/>
        </w:rPr>
        <w:t xml:space="preserve">
                таңдау бойынша </w:t>
      </w:r>
      <w:r>
        <w:br/>
      </w:r>
      <w:r>
        <w:rPr>
          <w:rFonts w:ascii="Times New Roman"/>
          <w:b w:val="false"/>
          <w:i w:val="false"/>
          <w:color w:val="000000"/>
          <w:sz w:val="28"/>
        </w:rPr>
        <w:t xml:space="preserve">
                басшылық </w:t>
      </w:r>
      <w:r>
        <w:br/>
      </w:r>
      <w:r>
        <w:rPr>
          <w:rFonts w:ascii="Times New Roman"/>
          <w:b w:val="false"/>
          <w:i w:val="false"/>
          <w:color w:val="000000"/>
          <w:sz w:val="28"/>
        </w:rPr>
        <w:t xml:space="preserve">
                нұсқаулар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105 Мұнай-газ   ҚР СТ Шикi     Қолданыстағы Комитеттiң ІҮ     ЭМРМ </w:t>
      </w:r>
      <w:r>
        <w:br/>
      </w:r>
      <w:r>
        <w:rPr>
          <w:rFonts w:ascii="Times New Roman"/>
          <w:b w:val="false"/>
          <w:i w:val="false"/>
          <w:color w:val="000000"/>
          <w:sz w:val="28"/>
        </w:rPr>
        <w:t xml:space="preserve">
                мұнай. Тасы.   ИСО халықа.  стандартты тоқсан </w:t>
      </w:r>
      <w:r>
        <w:br/>
      </w:r>
      <w:r>
        <w:rPr>
          <w:rFonts w:ascii="Times New Roman"/>
          <w:b w:val="false"/>
          <w:i w:val="false"/>
          <w:color w:val="000000"/>
          <w:sz w:val="28"/>
        </w:rPr>
        <w:t xml:space="preserve">
                малдауларды    ралық        бекiту </w:t>
      </w:r>
      <w:r>
        <w:br/>
      </w:r>
      <w:r>
        <w:rPr>
          <w:rFonts w:ascii="Times New Roman"/>
          <w:b w:val="false"/>
          <w:i w:val="false"/>
          <w:color w:val="000000"/>
          <w:sz w:val="28"/>
        </w:rPr>
        <w:t xml:space="preserve">
                есепке алу.    стандарты    туралы </w:t>
      </w:r>
      <w:r>
        <w:br/>
      </w:r>
      <w:r>
        <w:rPr>
          <w:rFonts w:ascii="Times New Roman"/>
          <w:b w:val="false"/>
          <w:i w:val="false"/>
          <w:color w:val="000000"/>
          <w:sz w:val="28"/>
        </w:rPr>
        <w:t xml:space="preserve">
                Жүкті тексеру               бұйрығы </w:t>
      </w:r>
      <w:r>
        <w:br/>
      </w:r>
      <w:r>
        <w:rPr>
          <w:rFonts w:ascii="Times New Roman"/>
          <w:b w:val="false"/>
          <w:i w:val="false"/>
          <w:color w:val="000000"/>
          <w:sz w:val="28"/>
        </w:rPr>
        <w:t xml:space="preserve">
                жөнінде </w:t>
      </w:r>
      <w:r>
        <w:br/>
      </w:r>
      <w:r>
        <w:rPr>
          <w:rFonts w:ascii="Times New Roman"/>
          <w:b w:val="false"/>
          <w:i w:val="false"/>
          <w:color w:val="000000"/>
          <w:sz w:val="28"/>
        </w:rPr>
        <w:t xml:space="preserve">
                басшылық </w:t>
      </w:r>
      <w:r>
        <w:br/>
      </w:r>
      <w:r>
        <w:rPr>
          <w:rFonts w:ascii="Times New Roman"/>
          <w:b w:val="false"/>
          <w:i w:val="false"/>
          <w:color w:val="000000"/>
          <w:sz w:val="28"/>
        </w:rPr>
        <w:t xml:space="preserve">
                нұсқаулар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106 Мұнай-газ   ҚР СТ Табиғи   Қолданыстағы Комитеттiң ІҮ     ЭМРМ </w:t>
      </w:r>
      <w:r>
        <w:br/>
      </w:r>
      <w:r>
        <w:rPr>
          <w:rFonts w:ascii="Times New Roman"/>
          <w:b w:val="false"/>
          <w:i w:val="false"/>
          <w:color w:val="000000"/>
          <w:sz w:val="28"/>
        </w:rPr>
        <w:t xml:space="preserve">
                газ. Судың     ИСО халықа.  стандартты тоқсан </w:t>
      </w:r>
      <w:r>
        <w:br/>
      </w:r>
      <w:r>
        <w:rPr>
          <w:rFonts w:ascii="Times New Roman"/>
          <w:b w:val="false"/>
          <w:i w:val="false"/>
          <w:color w:val="000000"/>
          <w:sz w:val="28"/>
        </w:rPr>
        <w:t xml:space="preserve">
                болуын Карл    ралық        бекiту </w:t>
      </w:r>
      <w:r>
        <w:br/>
      </w:r>
      <w:r>
        <w:rPr>
          <w:rFonts w:ascii="Times New Roman"/>
          <w:b w:val="false"/>
          <w:i w:val="false"/>
          <w:color w:val="000000"/>
          <w:sz w:val="28"/>
        </w:rPr>
        <w:t xml:space="preserve">
                Фишер          стандарты    туралы </w:t>
      </w:r>
      <w:r>
        <w:br/>
      </w:r>
      <w:r>
        <w:rPr>
          <w:rFonts w:ascii="Times New Roman"/>
          <w:b w:val="false"/>
          <w:i w:val="false"/>
          <w:color w:val="000000"/>
          <w:sz w:val="28"/>
        </w:rPr>
        <w:t xml:space="preserve">
                әдiсiмен                    бұйрығы </w:t>
      </w:r>
      <w:r>
        <w:br/>
      </w:r>
      <w:r>
        <w:rPr>
          <w:rFonts w:ascii="Times New Roman"/>
          <w:b w:val="false"/>
          <w:i w:val="false"/>
          <w:color w:val="000000"/>
          <w:sz w:val="28"/>
        </w:rPr>
        <w:t xml:space="preserve">
                анықтау. 1 </w:t>
      </w:r>
      <w:r>
        <w:br/>
      </w:r>
      <w:r>
        <w:rPr>
          <w:rFonts w:ascii="Times New Roman"/>
          <w:b w:val="false"/>
          <w:i w:val="false"/>
          <w:color w:val="000000"/>
          <w:sz w:val="28"/>
        </w:rPr>
        <w:t xml:space="preserve">
                бөлiм. </w:t>
      </w:r>
      <w:r>
        <w:br/>
      </w:r>
      <w:r>
        <w:rPr>
          <w:rFonts w:ascii="Times New Roman"/>
          <w:b w:val="false"/>
          <w:i w:val="false"/>
          <w:color w:val="000000"/>
          <w:sz w:val="28"/>
        </w:rPr>
        <w:t xml:space="preserve">
                Кiрiспе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107 Мұнай-газ   ҚР СТ Табиғи   Қолданыстағы Комитеттiң ІҮ     ЭМРМ </w:t>
      </w:r>
      <w:r>
        <w:br/>
      </w:r>
      <w:r>
        <w:rPr>
          <w:rFonts w:ascii="Times New Roman"/>
          <w:b w:val="false"/>
          <w:i w:val="false"/>
          <w:color w:val="000000"/>
          <w:sz w:val="28"/>
        </w:rPr>
        <w:t xml:space="preserve">
                газ. Судың     ИСО халықа.  стандартты тоқсан </w:t>
      </w:r>
      <w:r>
        <w:br/>
      </w:r>
      <w:r>
        <w:rPr>
          <w:rFonts w:ascii="Times New Roman"/>
          <w:b w:val="false"/>
          <w:i w:val="false"/>
          <w:color w:val="000000"/>
          <w:sz w:val="28"/>
        </w:rPr>
        <w:t xml:space="preserve">
                болуын Карл    ралық        бекiту </w:t>
      </w:r>
      <w:r>
        <w:br/>
      </w:r>
      <w:r>
        <w:rPr>
          <w:rFonts w:ascii="Times New Roman"/>
          <w:b w:val="false"/>
          <w:i w:val="false"/>
          <w:color w:val="000000"/>
          <w:sz w:val="28"/>
        </w:rPr>
        <w:t xml:space="preserve">
                Фишер әдiсімен стандарты    туралы </w:t>
      </w:r>
      <w:r>
        <w:br/>
      </w:r>
      <w:r>
        <w:rPr>
          <w:rFonts w:ascii="Times New Roman"/>
          <w:b w:val="false"/>
          <w:i w:val="false"/>
          <w:color w:val="000000"/>
          <w:sz w:val="28"/>
        </w:rPr>
        <w:t xml:space="preserve">
                анықтау. 2                  бұйрығы </w:t>
      </w:r>
      <w:r>
        <w:br/>
      </w:r>
      <w:r>
        <w:rPr>
          <w:rFonts w:ascii="Times New Roman"/>
          <w:b w:val="false"/>
          <w:i w:val="false"/>
          <w:color w:val="000000"/>
          <w:sz w:val="28"/>
        </w:rPr>
        <w:t xml:space="preserve">
                бөлiм. </w:t>
      </w:r>
      <w:r>
        <w:br/>
      </w:r>
      <w:r>
        <w:rPr>
          <w:rFonts w:ascii="Times New Roman"/>
          <w:b w:val="false"/>
          <w:i w:val="false"/>
          <w:color w:val="000000"/>
          <w:sz w:val="28"/>
        </w:rPr>
        <w:t xml:space="preserve">
                Тестілеу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108 Мұнай-газ   ҚР CT Табиғи   Басым        Комитеттің ІІ     ЭМРМ </w:t>
      </w:r>
      <w:r>
        <w:br/>
      </w:r>
      <w:r>
        <w:rPr>
          <w:rFonts w:ascii="Times New Roman"/>
          <w:b w:val="false"/>
          <w:i w:val="false"/>
          <w:color w:val="000000"/>
          <w:sz w:val="28"/>
        </w:rPr>
        <w:t xml:space="preserve">
                жанатын газ.   салаларда    стандартты тоқсан </w:t>
      </w:r>
      <w:r>
        <w:br/>
      </w:r>
      <w:r>
        <w:rPr>
          <w:rFonts w:ascii="Times New Roman"/>
          <w:b w:val="false"/>
          <w:i w:val="false"/>
          <w:color w:val="000000"/>
          <w:sz w:val="28"/>
        </w:rPr>
        <w:t xml:space="preserve">
                Жану жылуын,   ұлттық       бекiту </w:t>
      </w:r>
      <w:r>
        <w:br/>
      </w:r>
      <w:r>
        <w:rPr>
          <w:rFonts w:ascii="Times New Roman"/>
          <w:b w:val="false"/>
          <w:i w:val="false"/>
          <w:color w:val="000000"/>
          <w:sz w:val="28"/>
        </w:rPr>
        <w:t xml:space="preserve">
                салыстырмалы   стандарт.    туралы </w:t>
      </w:r>
      <w:r>
        <w:br/>
      </w:r>
      <w:r>
        <w:rPr>
          <w:rFonts w:ascii="Times New Roman"/>
          <w:b w:val="false"/>
          <w:i w:val="false"/>
          <w:color w:val="000000"/>
          <w:sz w:val="28"/>
        </w:rPr>
        <w:t xml:space="preserve">
                тығыздығын     тарды        бұйрығы </w:t>
      </w:r>
      <w:r>
        <w:br/>
      </w:r>
      <w:r>
        <w:rPr>
          <w:rFonts w:ascii="Times New Roman"/>
          <w:b w:val="false"/>
          <w:i w:val="false"/>
          <w:color w:val="000000"/>
          <w:sz w:val="28"/>
        </w:rPr>
        <w:t xml:space="preserve">
                және Boбб      халықара. </w:t>
      </w:r>
      <w:r>
        <w:br/>
      </w:r>
      <w:r>
        <w:rPr>
          <w:rFonts w:ascii="Times New Roman"/>
          <w:b w:val="false"/>
          <w:i w:val="false"/>
          <w:color w:val="000000"/>
          <w:sz w:val="28"/>
        </w:rPr>
        <w:t xml:space="preserve">
                санын          лық стан. </w:t>
      </w:r>
      <w:r>
        <w:br/>
      </w:r>
      <w:r>
        <w:rPr>
          <w:rFonts w:ascii="Times New Roman"/>
          <w:b w:val="false"/>
          <w:i w:val="false"/>
          <w:color w:val="000000"/>
          <w:sz w:val="28"/>
        </w:rPr>
        <w:t xml:space="preserve">
                анықтаудың     дарттармен </w:t>
      </w:r>
      <w:r>
        <w:br/>
      </w:r>
      <w:r>
        <w:rPr>
          <w:rFonts w:ascii="Times New Roman"/>
          <w:b w:val="false"/>
          <w:i w:val="false"/>
          <w:color w:val="000000"/>
          <w:sz w:val="28"/>
        </w:rPr>
        <w:t xml:space="preserve">
                есептеу        үйлестiру </w:t>
      </w:r>
      <w:r>
        <w:br/>
      </w:r>
      <w:r>
        <w:rPr>
          <w:rFonts w:ascii="Times New Roman"/>
          <w:b w:val="false"/>
          <w:i w:val="false"/>
          <w:color w:val="000000"/>
          <w:sz w:val="28"/>
        </w:rPr>
        <w:t xml:space="preserve">
                әдiсi          Интергаз </w:t>
      </w:r>
      <w:r>
        <w:br/>
      </w:r>
      <w:r>
        <w:rPr>
          <w:rFonts w:ascii="Times New Roman"/>
          <w:b w:val="false"/>
          <w:i w:val="false"/>
          <w:color w:val="000000"/>
          <w:sz w:val="28"/>
        </w:rPr>
        <w:t xml:space="preserve">
                стандартын     Орталық </w:t>
      </w:r>
      <w:r>
        <w:br/>
      </w:r>
      <w:r>
        <w:rPr>
          <w:rFonts w:ascii="Times New Roman"/>
          <w:b w:val="false"/>
          <w:i w:val="false"/>
          <w:color w:val="000000"/>
          <w:sz w:val="28"/>
        </w:rPr>
        <w:t xml:space="preserve">
                әзiрлеу        Азия </w:t>
      </w:r>
      <w:r>
        <w:br/>
      </w:r>
      <w:r>
        <w:rPr>
          <w:rFonts w:ascii="Times New Roman"/>
          <w:b w:val="false"/>
          <w:i w:val="false"/>
          <w:color w:val="000000"/>
          <w:sz w:val="28"/>
        </w:rPr>
        <w:t xml:space="preserve">
109 Энергетика  ҚР СТ          Қолданыстағы Комитеттiң IY     ЭМРМ </w:t>
      </w:r>
      <w:r>
        <w:br/>
      </w:r>
      <w:r>
        <w:rPr>
          <w:rFonts w:ascii="Times New Roman"/>
          <w:b w:val="false"/>
          <w:i w:val="false"/>
          <w:color w:val="000000"/>
          <w:sz w:val="28"/>
        </w:rPr>
        <w:t xml:space="preserve">
                Қазақстан      МЭК халықа.  стандартты тоқсан </w:t>
      </w:r>
      <w:r>
        <w:br/>
      </w:r>
      <w:r>
        <w:rPr>
          <w:rFonts w:ascii="Times New Roman"/>
          <w:b w:val="false"/>
          <w:i w:val="false"/>
          <w:color w:val="000000"/>
          <w:sz w:val="28"/>
        </w:rPr>
        <w:t xml:space="preserve">
                көмiрiнен      ралық        бекiту </w:t>
      </w:r>
      <w:r>
        <w:br/>
      </w:r>
      <w:r>
        <w:rPr>
          <w:rFonts w:ascii="Times New Roman"/>
          <w:b w:val="false"/>
          <w:i w:val="false"/>
          <w:color w:val="000000"/>
          <w:sz w:val="28"/>
        </w:rPr>
        <w:t xml:space="preserve">
                әзiрленген     стандарты.   туралы </w:t>
      </w:r>
      <w:r>
        <w:br/>
      </w:r>
      <w:r>
        <w:rPr>
          <w:rFonts w:ascii="Times New Roman"/>
          <w:b w:val="false"/>
          <w:i w:val="false"/>
          <w:color w:val="000000"/>
          <w:sz w:val="28"/>
        </w:rPr>
        <w:t xml:space="preserve">
                кесектелген                 бұйрығы </w:t>
      </w:r>
      <w:r>
        <w:br/>
      </w:r>
      <w:r>
        <w:rPr>
          <w:rFonts w:ascii="Times New Roman"/>
          <w:b w:val="false"/>
          <w:i w:val="false"/>
          <w:color w:val="000000"/>
          <w:sz w:val="28"/>
        </w:rPr>
        <w:t xml:space="preserve">
                отын. Жалпы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шарттар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110 Энергетика  ҚР СТ Қатты    Қолданыстағы Комитеттiң IY     ЭМРМ </w:t>
      </w:r>
      <w:r>
        <w:br/>
      </w:r>
      <w:r>
        <w:rPr>
          <w:rFonts w:ascii="Times New Roman"/>
          <w:b w:val="false"/>
          <w:i w:val="false"/>
          <w:color w:val="000000"/>
          <w:sz w:val="28"/>
        </w:rPr>
        <w:t xml:space="preserve">
                минералды      МЭК халықа.  стандартты тоқсан </w:t>
      </w:r>
      <w:r>
        <w:br/>
      </w:r>
      <w:r>
        <w:rPr>
          <w:rFonts w:ascii="Times New Roman"/>
          <w:b w:val="false"/>
          <w:i w:val="false"/>
          <w:color w:val="000000"/>
          <w:sz w:val="28"/>
        </w:rPr>
        <w:t xml:space="preserve">
                отын. Сапа     ралық        бекiту </w:t>
      </w:r>
      <w:r>
        <w:br/>
      </w:r>
      <w:r>
        <w:rPr>
          <w:rFonts w:ascii="Times New Roman"/>
          <w:b w:val="false"/>
          <w:i w:val="false"/>
          <w:color w:val="000000"/>
          <w:sz w:val="28"/>
        </w:rPr>
        <w:t xml:space="preserve">
                бойынша        стандарты.   туралы </w:t>
      </w:r>
      <w:r>
        <w:br/>
      </w:r>
      <w:r>
        <w:rPr>
          <w:rFonts w:ascii="Times New Roman"/>
          <w:b w:val="false"/>
          <w:i w:val="false"/>
          <w:color w:val="000000"/>
          <w:sz w:val="28"/>
        </w:rPr>
        <w:t xml:space="preserve">
                қабылдау                    бұйрығы </w:t>
      </w:r>
      <w:r>
        <w:br/>
      </w:r>
      <w:r>
        <w:rPr>
          <w:rFonts w:ascii="Times New Roman"/>
          <w:b w:val="false"/>
          <w:i w:val="false"/>
          <w:color w:val="000000"/>
          <w:sz w:val="28"/>
        </w:rPr>
        <w:t xml:space="preserve">
                ережелерi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111 Энергетика  ҚР СТ Қатты    Қолданыстағы Комитеттiң IY     ЭМРМ </w:t>
      </w:r>
      <w:r>
        <w:br/>
      </w:r>
      <w:r>
        <w:rPr>
          <w:rFonts w:ascii="Times New Roman"/>
          <w:b w:val="false"/>
          <w:i w:val="false"/>
          <w:color w:val="000000"/>
          <w:sz w:val="28"/>
        </w:rPr>
        <w:t xml:space="preserve">
                минералды      МЭК халықа.  стандартты тоқсан </w:t>
      </w:r>
      <w:r>
        <w:br/>
      </w:r>
      <w:r>
        <w:rPr>
          <w:rFonts w:ascii="Times New Roman"/>
          <w:b w:val="false"/>
          <w:i w:val="false"/>
          <w:color w:val="000000"/>
          <w:sz w:val="28"/>
        </w:rPr>
        <w:t xml:space="preserve">
                отын. Табиғи   ралық        бекiту </w:t>
      </w:r>
      <w:r>
        <w:br/>
      </w:r>
      <w:r>
        <w:rPr>
          <w:rFonts w:ascii="Times New Roman"/>
          <w:b w:val="false"/>
          <w:i w:val="false"/>
          <w:color w:val="000000"/>
          <w:sz w:val="28"/>
        </w:rPr>
        <w:t xml:space="preserve">
                радионуклид.   стандарты    туралы </w:t>
      </w:r>
      <w:r>
        <w:br/>
      </w:r>
      <w:r>
        <w:rPr>
          <w:rFonts w:ascii="Times New Roman"/>
          <w:b w:val="false"/>
          <w:i w:val="false"/>
          <w:color w:val="000000"/>
          <w:sz w:val="28"/>
        </w:rPr>
        <w:t xml:space="preserve">
                тердiң үлесті               бұйрығы </w:t>
      </w:r>
      <w:r>
        <w:br/>
      </w:r>
      <w:r>
        <w:rPr>
          <w:rFonts w:ascii="Times New Roman"/>
          <w:b w:val="false"/>
          <w:i w:val="false"/>
          <w:color w:val="000000"/>
          <w:sz w:val="28"/>
        </w:rPr>
        <w:t xml:space="preserve">
                тиiмдi </w:t>
      </w:r>
      <w:r>
        <w:br/>
      </w:r>
      <w:r>
        <w:rPr>
          <w:rFonts w:ascii="Times New Roman"/>
          <w:b w:val="false"/>
          <w:i w:val="false"/>
          <w:color w:val="000000"/>
          <w:sz w:val="28"/>
        </w:rPr>
        <w:t xml:space="preserve">
                белсенділігін </w:t>
      </w:r>
      <w:r>
        <w:br/>
      </w:r>
      <w:r>
        <w:rPr>
          <w:rFonts w:ascii="Times New Roman"/>
          <w:b w:val="false"/>
          <w:i w:val="false"/>
          <w:color w:val="000000"/>
          <w:sz w:val="28"/>
        </w:rPr>
        <w:t xml:space="preserve">
                анықтау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112 Энергетика  ҚР СТ Өндiріс. Қолданыстағы Комитеттiң IІІ    ЭМРМ </w:t>
      </w:r>
      <w:r>
        <w:br/>
      </w:r>
      <w:r>
        <w:rPr>
          <w:rFonts w:ascii="Times New Roman"/>
          <w:b w:val="false"/>
          <w:i w:val="false"/>
          <w:color w:val="000000"/>
          <w:sz w:val="28"/>
        </w:rPr>
        <w:t xml:space="preserve">
                тiк және       МЭК халықа.  стандартты тоқсан </w:t>
      </w:r>
      <w:r>
        <w:br/>
      </w:r>
      <w:r>
        <w:rPr>
          <w:rFonts w:ascii="Times New Roman"/>
          <w:b w:val="false"/>
          <w:i w:val="false"/>
          <w:color w:val="000000"/>
          <w:sz w:val="28"/>
        </w:rPr>
        <w:t xml:space="preserve">
                әлеуметтік-    ралық        бекiту </w:t>
      </w:r>
      <w:r>
        <w:br/>
      </w:r>
      <w:r>
        <w:rPr>
          <w:rFonts w:ascii="Times New Roman"/>
          <w:b w:val="false"/>
          <w:i w:val="false"/>
          <w:color w:val="000000"/>
          <w:sz w:val="28"/>
        </w:rPr>
        <w:t xml:space="preserve">
                тұрмыстық      стандарты    туралы </w:t>
      </w:r>
      <w:r>
        <w:br/>
      </w:r>
      <w:r>
        <w:rPr>
          <w:rFonts w:ascii="Times New Roman"/>
          <w:b w:val="false"/>
          <w:i w:val="false"/>
          <w:color w:val="000000"/>
          <w:sz w:val="28"/>
        </w:rPr>
        <w:t xml:space="preserve">
                мақсаттағы                  бұйрығы </w:t>
      </w:r>
      <w:r>
        <w:br/>
      </w:r>
      <w:r>
        <w:rPr>
          <w:rFonts w:ascii="Times New Roman"/>
          <w:b w:val="false"/>
          <w:i w:val="false"/>
          <w:color w:val="000000"/>
          <w:sz w:val="28"/>
        </w:rPr>
        <w:t xml:space="preserve">
                электр </w:t>
      </w:r>
      <w:r>
        <w:br/>
      </w:r>
      <w:r>
        <w:rPr>
          <w:rFonts w:ascii="Times New Roman"/>
          <w:b w:val="false"/>
          <w:i w:val="false"/>
          <w:color w:val="000000"/>
          <w:sz w:val="28"/>
        </w:rPr>
        <w:t xml:space="preserve">
                қондырғыларын </w:t>
      </w:r>
      <w:r>
        <w:br/>
      </w:r>
      <w:r>
        <w:rPr>
          <w:rFonts w:ascii="Times New Roman"/>
          <w:b w:val="false"/>
          <w:i w:val="false"/>
          <w:color w:val="000000"/>
          <w:sz w:val="28"/>
        </w:rPr>
        <w:t xml:space="preserve">
                тұтынушылардың </w:t>
      </w:r>
      <w:r>
        <w:br/>
      </w:r>
      <w:r>
        <w:rPr>
          <w:rFonts w:ascii="Times New Roman"/>
          <w:b w:val="false"/>
          <w:i w:val="false"/>
          <w:color w:val="000000"/>
          <w:sz w:val="28"/>
        </w:rPr>
        <w:t xml:space="preserve">
                электр </w:t>
      </w:r>
      <w:r>
        <w:br/>
      </w:r>
      <w:r>
        <w:rPr>
          <w:rFonts w:ascii="Times New Roman"/>
          <w:b w:val="false"/>
          <w:i w:val="false"/>
          <w:color w:val="000000"/>
          <w:sz w:val="28"/>
        </w:rPr>
        <w:t xml:space="preserve">
                қауiпсiздігі. </w:t>
      </w:r>
      <w:r>
        <w:br/>
      </w:r>
      <w:r>
        <w:rPr>
          <w:rFonts w:ascii="Times New Roman"/>
          <w:b w:val="false"/>
          <w:i w:val="false"/>
          <w:color w:val="000000"/>
          <w:sz w:val="28"/>
        </w:rPr>
        <w:t xml:space="preserve">
                Жалпы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шарттар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113 Энергетика  ҚР СТ Өндірiс. Қолданыстағы Комитеттiң IІІ    ЭМРМ </w:t>
      </w:r>
      <w:r>
        <w:br/>
      </w:r>
      <w:r>
        <w:rPr>
          <w:rFonts w:ascii="Times New Roman"/>
          <w:b w:val="false"/>
          <w:i w:val="false"/>
          <w:color w:val="000000"/>
          <w:sz w:val="28"/>
        </w:rPr>
        <w:t xml:space="preserve">
                тiк және       МЭК халықа.  стандартты тоқсан </w:t>
      </w:r>
      <w:r>
        <w:br/>
      </w:r>
      <w:r>
        <w:rPr>
          <w:rFonts w:ascii="Times New Roman"/>
          <w:b w:val="false"/>
          <w:i w:val="false"/>
          <w:color w:val="000000"/>
          <w:sz w:val="28"/>
        </w:rPr>
        <w:t xml:space="preserve">
                әлеуметтік-    ралық        бекiту </w:t>
      </w:r>
      <w:r>
        <w:br/>
      </w:r>
      <w:r>
        <w:rPr>
          <w:rFonts w:ascii="Times New Roman"/>
          <w:b w:val="false"/>
          <w:i w:val="false"/>
          <w:color w:val="000000"/>
          <w:sz w:val="28"/>
        </w:rPr>
        <w:t xml:space="preserve">
                тұрмыстық      стандарты    туралы </w:t>
      </w:r>
      <w:r>
        <w:br/>
      </w:r>
      <w:r>
        <w:rPr>
          <w:rFonts w:ascii="Times New Roman"/>
          <w:b w:val="false"/>
          <w:i w:val="false"/>
          <w:color w:val="000000"/>
          <w:sz w:val="28"/>
        </w:rPr>
        <w:t xml:space="preserve">
                мақсаттағы                  бұйрығы </w:t>
      </w:r>
      <w:r>
        <w:br/>
      </w:r>
      <w:r>
        <w:rPr>
          <w:rFonts w:ascii="Times New Roman"/>
          <w:b w:val="false"/>
          <w:i w:val="false"/>
          <w:color w:val="000000"/>
          <w:sz w:val="28"/>
        </w:rPr>
        <w:t xml:space="preserve">
                электр </w:t>
      </w:r>
      <w:r>
        <w:br/>
      </w:r>
      <w:r>
        <w:rPr>
          <w:rFonts w:ascii="Times New Roman"/>
          <w:b w:val="false"/>
          <w:i w:val="false"/>
          <w:color w:val="000000"/>
          <w:sz w:val="28"/>
        </w:rPr>
        <w:t xml:space="preserve">
                қондырғыларын </w:t>
      </w:r>
      <w:r>
        <w:br/>
      </w:r>
      <w:r>
        <w:rPr>
          <w:rFonts w:ascii="Times New Roman"/>
          <w:b w:val="false"/>
          <w:i w:val="false"/>
          <w:color w:val="000000"/>
          <w:sz w:val="28"/>
        </w:rPr>
        <w:t xml:space="preserve">
                тұтынушылардың </w:t>
      </w:r>
      <w:r>
        <w:br/>
      </w:r>
      <w:r>
        <w:rPr>
          <w:rFonts w:ascii="Times New Roman"/>
          <w:b w:val="false"/>
          <w:i w:val="false"/>
          <w:color w:val="000000"/>
          <w:sz w:val="28"/>
        </w:rPr>
        <w:t xml:space="preserve">
                электр </w:t>
      </w:r>
      <w:r>
        <w:br/>
      </w:r>
      <w:r>
        <w:rPr>
          <w:rFonts w:ascii="Times New Roman"/>
          <w:b w:val="false"/>
          <w:i w:val="false"/>
          <w:color w:val="000000"/>
          <w:sz w:val="28"/>
        </w:rPr>
        <w:t xml:space="preserve">
                қауiпсiздігі. </w:t>
      </w:r>
      <w:r>
        <w:br/>
      </w:r>
      <w:r>
        <w:rPr>
          <w:rFonts w:ascii="Times New Roman"/>
          <w:b w:val="false"/>
          <w:i w:val="false"/>
          <w:color w:val="000000"/>
          <w:sz w:val="28"/>
        </w:rPr>
        <w:t xml:space="preserve">
                Бақылау </w:t>
      </w:r>
      <w:r>
        <w:br/>
      </w:r>
      <w:r>
        <w:rPr>
          <w:rFonts w:ascii="Times New Roman"/>
          <w:b w:val="false"/>
          <w:i w:val="false"/>
          <w:color w:val="000000"/>
          <w:sz w:val="28"/>
        </w:rPr>
        <w:t xml:space="preserve">
                әдiстерi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114 Көлiк       ҚР СТ          Қолданыстағы Комитеттiң III    ККM </w:t>
      </w:r>
      <w:r>
        <w:br/>
      </w:r>
      <w:r>
        <w:rPr>
          <w:rFonts w:ascii="Times New Roman"/>
          <w:b w:val="false"/>
          <w:i w:val="false"/>
          <w:color w:val="000000"/>
          <w:sz w:val="28"/>
        </w:rPr>
        <w:t xml:space="preserve">
                Автокөлiк      ИСО, MЭК     стандартты тоқсан </w:t>
      </w:r>
      <w:r>
        <w:br/>
      </w:r>
      <w:r>
        <w:rPr>
          <w:rFonts w:ascii="Times New Roman"/>
          <w:b w:val="false"/>
          <w:i w:val="false"/>
          <w:color w:val="000000"/>
          <w:sz w:val="28"/>
        </w:rPr>
        <w:t xml:space="preserve">
                құралдарын     халықаралық  бекiту </w:t>
      </w:r>
      <w:r>
        <w:br/>
      </w:r>
      <w:r>
        <w:rPr>
          <w:rFonts w:ascii="Times New Roman"/>
          <w:b w:val="false"/>
          <w:i w:val="false"/>
          <w:color w:val="000000"/>
          <w:sz w:val="28"/>
        </w:rPr>
        <w:t xml:space="preserve">
                қайта          стандарты    туралы </w:t>
      </w:r>
      <w:r>
        <w:br/>
      </w:r>
      <w:r>
        <w:rPr>
          <w:rFonts w:ascii="Times New Roman"/>
          <w:b w:val="false"/>
          <w:i w:val="false"/>
          <w:color w:val="000000"/>
          <w:sz w:val="28"/>
        </w:rPr>
        <w:t xml:space="preserve">
                жабдықтау.                  бұйрығы </w:t>
      </w:r>
      <w:r>
        <w:br/>
      </w:r>
      <w:r>
        <w:rPr>
          <w:rFonts w:ascii="Times New Roman"/>
          <w:b w:val="false"/>
          <w:i w:val="false"/>
          <w:color w:val="000000"/>
          <w:sz w:val="28"/>
        </w:rPr>
        <w:t xml:space="preserve">
                Жалпы талаптар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115 Көлiк       ҚР СТ Темiржол Қолданыстағы Комитеттiң IY     ККM </w:t>
      </w:r>
      <w:r>
        <w:br/>
      </w:r>
      <w:r>
        <w:rPr>
          <w:rFonts w:ascii="Times New Roman"/>
          <w:b w:val="false"/>
          <w:i w:val="false"/>
          <w:color w:val="000000"/>
          <w:sz w:val="28"/>
        </w:rPr>
        <w:t xml:space="preserve">
                көлiгiнде      ИСО, MЭК     стандартты тоқсан </w:t>
      </w:r>
      <w:r>
        <w:br/>
      </w:r>
      <w:r>
        <w:rPr>
          <w:rFonts w:ascii="Times New Roman"/>
          <w:b w:val="false"/>
          <w:i w:val="false"/>
          <w:color w:val="000000"/>
          <w:sz w:val="28"/>
        </w:rPr>
        <w:t xml:space="preserve">
                экспедиторлық  халықаралық  бекiту </w:t>
      </w:r>
      <w:r>
        <w:br/>
      </w:r>
      <w:r>
        <w:rPr>
          <w:rFonts w:ascii="Times New Roman"/>
          <w:b w:val="false"/>
          <w:i w:val="false"/>
          <w:color w:val="000000"/>
          <w:sz w:val="28"/>
        </w:rPr>
        <w:t xml:space="preserve">
                қызмет         стандарты    туралы </w:t>
      </w:r>
      <w:r>
        <w:br/>
      </w:r>
      <w:r>
        <w:rPr>
          <w:rFonts w:ascii="Times New Roman"/>
          <w:b w:val="false"/>
          <w:i w:val="false"/>
          <w:color w:val="000000"/>
          <w:sz w:val="28"/>
        </w:rPr>
        <w:t xml:space="preserve">
                көрсетулер.                 бұйрығы </w:t>
      </w:r>
      <w:r>
        <w:br/>
      </w:r>
      <w:r>
        <w:rPr>
          <w:rFonts w:ascii="Times New Roman"/>
          <w:b w:val="false"/>
          <w:i w:val="false"/>
          <w:color w:val="000000"/>
          <w:sz w:val="28"/>
        </w:rPr>
        <w:t xml:space="preserve">
                Жалпы талаптар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116 Көлік       ҚР СТ          Қолданыстағы Комитеттiң IY     ККM </w:t>
      </w:r>
      <w:r>
        <w:br/>
      </w:r>
      <w:r>
        <w:rPr>
          <w:rFonts w:ascii="Times New Roman"/>
          <w:b w:val="false"/>
          <w:i w:val="false"/>
          <w:color w:val="000000"/>
          <w:sz w:val="28"/>
        </w:rPr>
        <w:t xml:space="preserve">
                Автокөлiк      ИСО, MЭК     стандартты тоқсан </w:t>
      </w:r>
      <w:r>
        <w:br/>
      </w:r>
      <w:r>
        <w:rPr>
          <w:rFonts w:ascii="Times New Roman"/>
          <w:b w:val="false"/>
          <w:i w:val="false"/>
          <w:color w:val="000000"/>
          <w:sz w:val="28"/>
        </w:rPr>
        <w:t xml:space="preserve">
                құралдары.     халықаралық  бекiту </w:t>
      </w:r>
      <w:r>
        <w:br/>
      </w:r>
      <w:r>
        <w:rPr>
          <w:rFonts w:ascii="Times New Roman"/>
          <w:b w:val="false"/>
          <w:i w:val="false"/>
          <w:color w:val="000000"/>
          <w:sz w:val="28"/>
        </w:rPr>
        <w:t xml:space="preserve">
                Құрастырманың  стандарты    туралы </w:t>
      </w:r>
      <w:r>
        <w:br/>
      </w:r>
      <w:r>
        <w:rPr>
          <w:rFonts w:ascii="Times New Roman"/>
          <w:b w:val="false"/>
          <w:i w:val="false"/>
          <w:color w:val="000000"/>
          <w:sz w:val="28"/>
        </w:rPr>
        <w:t xml:space="preserve">
                қауiпсiздiгiне              бұйрығы </w:t>
      </w:r>
      <w:r>
        <w:br/>
      </w:r>
      <w:r>
        <w:rPr>
          <w:rFonts w:ascii="Times New Roman"/>
          <w:b w:val="false"/>
          <w:i w:val="false"/>
          <w:color w:val="000000"/>
          <w:sz w:val="28"/>
        </w:rPr>
        <w:t xml:space="preserve">
                қойылатын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117 Көлiк       ҚР СТ Жол      Қолданыстағы Комитеттiң IY     ККM </w:t>
      </w:r>
      <w:r>
        <w:br/>
      </w:r>
      <w:r>
        <w:rPr>
          <w:rFonts w:ascii="Times New Roman"/>
          <w:b w:val="false"/>
          <w:i w:val="false"/>
          <w:color w:val="000000"/>
          <w:sz w:val="28"/>
        </w:rPr>
        <w:t xml:space="preserve">
                қозғалысын     ИСО, MЭК     стандартты тоқсан </w:t>
      </w:r>
      <w:r>
        <w:br/>
      </w:r>
      <w:r>
        <w:rPr>
          <w:rFonts w:ascii="Times New Roman"/>
          <w:b w:val="false"/>
          <w:i w:val="false"/>
          <w:color w:val="000000"/>
          <w:sz w:val="28"/>
        </w:rPr>
        <w:t xml:space="preserve">
                ұйымдастыру    халықаралық  бекiту </w:t>
      </w:r>
      <w:r>
        <w:br/>
      </w:r>
      <w:r>
        <w:rPr>
          <w:rFonts w:ascii="Times New Roman"/>
          <w:b w:val="false"/>
          <w:i w:val="false"/>
          <w:color w:val="000000"/>
          <w:sz w:val="28"/>
        </w:rPr>
        <w:t xml:space="preserve">
                мен реттеудiң  стандарты    туралы </w:t>
      </w:r>
      <w:r>
        <w:br/>
      </w:r>
      <w:r>
        <w:rPr>
          <w:rFonts w:ascii="Times New Roman"/>
          <w:b w:val="false"/>
          <w:i w:val="false"/>
          <w:color w:val="000000"/>
          <w:sz w:val="28"/>
        </w:rPr>
        <w:t xml:space="preserve">
                техникалық                  бұйрығы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Қолдану </w:t>
      </w:r>
      <w:r>
        <w:br/>
      </w:r>
      <w:r>
        <w:rPr>
          <w:rFonts w:ascii="Times New Roman"/>
          <w:b w:val="false"/>
          <w:i w:val="false"/>
          <w:color w:val="000000"/>
          <w:sz w:val="28"/>
        </w:rPr>
        <w:t xml:space="preserve">
                ережелерi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118 Көлiк       ҚР СТ Темiржол Қолданыстағы Комитеттiң IY     ККM </w:t>
      </w:r>
      <w:r>
        <w:br/>
      </w:r>
      <w:r>
        <w:rPr>
          <w:rFonts w:ascii="Times New Roman"/>
          <w:b w:val="false"/>
          <w:i w:val="false"/>
          <w:color w:val="000000"/>
          <w:sz w:val="28"/>
        </w:rPr>
        <w:t xml:space="preserve">
                жолдарының     ИСО, MЭК     стандартты тоқсан </w:t>
      </w:r>
      <w:r>
        <w:br/>
      </w:r>
      <w:r>
        <w:rPr>
          <w:rFonts w:ascii="Times New Roman"/>
          <w:b w:val="false"/>
          <w:i w:val="false"/>
          <w:color w:val="000000"/>
          <w:sz w:val="28"/>
        </w:rPr>
        <w:t xml:space="preserve">
                байланыс       халықаралық  бекiту </w:t>
      </w:r>
      <w:r>
        <w:br/>
      </w:r>
      <w:r>
        <w:rPr>
          <w:rFonts w:ascii="Times New Roman"/>
          <w:b w:val="false"/>
          <w:i w:val="false"/>
          <w:color w:val="000000"/>
          <w:sz w:val="28"/>
        </w:rPr>
        <w:t xml:space="preserve">
                желiлерiне     стандарты    туралы </w:t>
      </w:r>
      <w:r>
        <w:br/>
      </w:r>
      <w:r>
        <w:rPr>
          <w:rFonts w:ascii="Times New Roman"/>
          <w:b w:val="false"/>
          <w:i w:val="false"/>
          <w:color w:val="000000"/>
          <w:sz w:val="28"/>
        </w:rPr>
        <w:t xml:space="preserve">
                арналған                    бұйрығы </w:t>
      </w:r>
      <w:r>
        <w:br/>
      </w:r>
      <w:r>
        <w:rPr>
          <w:rFonts w:ascii="Times New Roman"/>
          <w:b w:val="false"/>
          <w:i w:val="false"/>
          <w:color w:val="000000"/>
          <w:sz w:val="28"/>
        </w:rPr>
        <w:t xml:space="preserve">
                өзектi фарфор </w:t>
      </w:r>
      <w:r>
        <w:br/>
      </w:r>
      <w:r>
        <w:rPr>
          <w:rFonts w:ascii="Times New Roman"/>
          <w:b w:val="false"/>
          <w:i w:val="false"/>
          <w:color w:val="000000"/>
          <w:sz w:val="28"/>
        </w:rPr>
        <w:t xml:space="preserve">
                оқшаулағыштар. </w:t>
      </w:r>
      <w:r>
        <w:br/>
      </w:r>
      <w:r>
        <w:rPr>
          <w:rFonts w:ascii="Times New Roman"/>
          <w:b w:val="false"/>
          <w:i w:val="false"/>
          <w:color w:val="000000"/>
          <w:sz w:val="28"/>
        </w:rPr>
        <w:t xml:space="preserve">
                Жалпы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шарттар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119 Көлiк       ҚР CT Темiржол Қолданыстағы Комитеттiң IY     ККM </w:t>
      </w:r>
      <w:r>
        <w:br/>
      </w:r>
      <w:r>
        <w:rPr>
          <w:rFonts w:ascii="Times New Roman"/>
          <w:b w:val="false"/>
          <w:i w:val="false"/>
          <w:color w:val="000000"/>
          <w:sz w:val="28"/>
        </w:rPr>
        <w:t xml:space="preserve">
                жолдарының     ИСО, MЭК     стандартты тоқсан </w:t>
      </w:r>
      <w:r>
        <w:br/>
      </w:r>
      <w:r>
        <w:rPr>
          <w:rFonts w:ascii="Times New Roman"/>
          <w:b w:val="false"/>
          <w:i w:val="false"/>
          <w:color w:val="000000"/>
          <w:sz w:val="28"/>
        </w:rPr>
        <w:t xml:space="preserve">
                байланыс       халықаралық  бекiту </w:t>
      </w:r>
      <w:r>
        <w:br/>
      </w:r>
      <w:r>
        <w:rPr>
          <w:rFonts w:ascii="Times New Roman"/>
          <w:b w:val="false"/>
          <w:i w:val="false"/>
          <w:color w:val="000000"/>
          <w:sz w:val="28"/>
        </w:rPr>
        <w:t xml:space="preserve">
                желiлерiне     стандарты    туралы </w:t>
      </w:r>
      <w:r>
        <w:br/>
      </w:r>
      <w:r>
        <w:rPr>
          <w:rFonts w:ascii="Times New Roman"/>
          <w:b w:val="false"/>
          <w:i w:val="false"/>
          <w:color w:val="000000"/>
          <w:sz w:val="28"/>
        </w:rPr>
        <w:t xml:space="preserve">
                арналған                    бұйрығы </w:t>
      </w:r>
      <w:r>
        <w:br/>
      </w:r>
      <w:r>
        <w:rPr>
          <w:rFonts w:ascii="Times New Roman"/>
          <w:b w:val="false"/>
          <w:i w:val="false"/>
          <w:color w:val="000000"/>
          <w:sz w:val="28"/>
        </w:rPr>
        <w:t xml:space="preserve">
                өзектi </w:t>
      </w:r>
      <w:r>
        <w:br/>
      </w:r>
      <w:r>
        <w:rPr>
          <w:rFonts w:ascii="Times New Roman"/>
          <w:b w:val="false"/>
          <w:i w:val="false"/>
          <w:color w:val="000000"/>
          <w:sz w:val="28"/>
        </w:rPr>
        <w:t xml:space="preserve">
                полимер </w:t>
      </w:r>
      <w:r>
        <w:br/>
      </w:r>
      <w:r>
        <w:rPr>
          <w:rFonts w:ascii="Times New Roman"/>
          <w:b w:val="false"/>
          <w:i w:val="false"/>
          <w:color w:val="000000"/>
          <w:sz w:val="28"/>
        </w:rPr>
        <w:t xml:space="preserve">
                оқшаулағыштар. </w:t>
      </w:r>
      <w:r>
        <w:br/>
      </w:r>
      <w:r>
        <w:rPr>
          <w:rFonts w:ascii="Times New Roman"/>
          <w:b w:val="false"/>
          <w:i w:val="false"/>
          <w:color w:val="000000"/>
          <w:sz w:val="28"/>
        </w:rPr>
        <w:t xml:space="preserve">
                Жалпы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120 Көлiк       ГOCT           Қолданыстағы Комитеттiң IY     ККM </w:t>
      </w:r>
      <w:r>
        <w:br/>
      </w:r>
      <w:r>
        <w:rPr>
          <w:rFonts w:ascii="Times New Roman"/>
          <w:b w:val="false"/>
          <w:i w:val="false"/>
          <w:color w:val="000000"/>
          <w:sz w:val="28"/>
        </w:rPr>
        <w:t xml:space="preserve">
                Автосервис     ИСО, MЭК     стандартты тоқсан </w:t>
      </w:r>
      <w:r>
        <w:br/>
      </w:r>
      <w:r>
        <w:rPr>
          <w:rFonts w:ascii="Times New Roman"/>
          <w:b w:val="false"/>
          <w:i w:val="false"/>
          <w:color w:val="000000"/>
          <w:sz w:val="28"/>
        </w:rPr>
        <w:t xml:space="preserve">
                қызметтерi.    халықаралық  бекiту </w:t>
      </w:r>
      <w:r>
        <w:br/>
      </w:r>
      <w:r>
        <w:rPr>
          <w:rFonts w:ascii="Times New Roman"/>
          <w:b w:val="false"/>
          <w:i w:val="false"/>
          <w:color w:val="000000"/>
          <w:sz w:val="28"/>
        </w:rPr>
        <w:t xml:space="preserve">
                Автомобиль     стандарты    туралы </w:t>
      </w:r>
      <w:r>
        <w:br/>
      </w:r>
      <w:r>
        <w:rPr>
          <w:rFonts w:ascii="Times New Roman"/>
          <w:b w:val="false"/>
          <w:i w:val="false"/>
          <w:color w:val="000000"/>
          <w:sz w:val="28"/>
        </w:rPr>
        <w:t xml:space="preserve">
                шыныларын                   бұйрығы </w:t>
      </w:r>
      <w:r>
        <w:br/>
      </w:r>
      <w:r>
        <w:rPr>
          <w:rFonts w:ascii="Times New Roman"/>
          <w:b w:val="false"/>
          <w:i w:val="false"/>
          <w:color w:val="000000"/>
          <w:sz w:val="28"/>
        </w:rPr>
        <w:t xml:space="preserve">
                көмескілен. </w:t>
      </w:r>
      <w:r>
        <w:br/>
      </w:r>
      <w:r>
        <w:rPr>
          <w:rFonts w:ascii="Times New Roman"/>
          <w:b w:val="false"/>
          <w:i w:val="false"/>
          <w:color w:val="000000"/>
          <w:sz w:val="28"/>
        </w:rPr>
        <w:t xml:space="preserve">
                дiру. Жалпы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121 Көлiк       ГОСТ           Қолданыстағы Комитеттiң IY     ККM </w:t>
      </w:r>
      <w:r>
        <w:br/>
      </w:r>
      <w:r>
        <w:rPr>
          <w:rFonts w:ascii="Times New Roman"/>
          <w:b w:val="false"/>
          <w:i w:val="false"/>
          <w:color w:val="000000"/>
          <w:sz w:val="28"/>
        </w:rPr>
        <w:t xml:space="preserve">
                Автосервис     ИСО, MЭК     стандартты тоқсан </w:t>
      </w:r>
      <w:r>
        <w:br/>
      </w:r>
      <w:r>
        <w:rPr>
          <w:rFonts w:ascii="Times New Roman"/>
          <w:b w:val="false"/>
          <w:i w:val="false"/>
          <w:color w:val="000000"/>
          <w:sz w:val="28"/>
        </w:rPr>
        <w:t xml:space="preserve">
                қызметтерi.    халықаралық  бекiту </w:t>
      </w:r>
      <w:r>
        <w:br/>
      </w:r>
      <w:r>
        <w:rPr>
          <w:rFonts w:ascii="Times New Roman"/>
          <w:b w:val="false"/>
          <w:i w:val="false"/>
          <w:color w:val="000000"/>
          <w:sz w:val="28"/>
        </w:rPr>
        <w:t xml:space="preserve">
                Техникалық     стандарты    туралы </w:t>
      </w:r>
      <w:r>
        <w:br/>
      </w:r>
      <w:r>
        <w:rPr>
          <w:rFonts w:ascii="Times New Roman"/>
          <w:b w:val="false"/>
          <w:i w:val="false"/>
          <w:color w:val="000000"/>
          <w:sz w:val="28"/>
        </w:rPr>
        <w:t xml:space="preserve">
                қызмет көрсету              бұйрығы </w:t>
      </w:r>
      <w:r>
        <w:br/>
      </w:r>
      <w:r>
        <w:rPr>
          <w:rFonts w:ascii="Times New Roman"/>
          <w:b w:val="false"/>
          <w:i w:val="false"/>
          <w:color w:val="000000"/>
          <w:sz w:val="28"/>
        </w:rPr>
        <w:t xml:space="preserve">
                станцияларының </w:t>
      </w:r>
      <w:r>
        <w:br/>
      </w:r>
      <w:r>
        <w:rPr>
          <w:rFonts w:ascii="Times New Roman"/>
          <w:b w:val="false"/>
          <w:i w:val="false"/>
          <w:color w:val="000000"/>
          <w:sz w:val="28"/>
        </w:rPr>
        <w:t xml:space="preserve">
                қызметi.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түрi, көрсету </w:t>
      </w:r>
      <w:r>
        <w:br/>
      </w:r>
      <w:r>
        <w:rPr>
          <w:rFonts w:ascii="Times New Roman"/>
          <w:b w:val="false"/>
          <w:i w:val="false"/>
          <w:color w:val="000000"/>
          <w:sz w:val="28"/>
        </w:rPr>
        <w:t xml:space="preserve">
                тәртiбi және </w:t>
      </w:r>
      <w:r>
        <w:br/>
      </w:r>
      <w:r>
        <w:rPr>
          <w:rFonts w:ascii="Times New Roman"/>
          <w:b w:val="false"/>
          <w:i w:val="false"/>
          <w:color w:val="000000"/>
          <w:sz w:val="28"/>
        </w:rPr>
        <w:t xml:space="preserve">
                олардың </w:t>
      </w:r>
      <w:r>
        <w:br/>
      </w:r>
      <w:r>
        <w:rPr>
          <w:rFonts w:ascii="Times New Roman"/>
          <w:b w:val="false"/>
          <w:i w:val="false"/>
          <w:color w:val="000000"/>
          <w:sz w:val="28"/>
        </w:rPr>
        <w:t xml:space="preserve">
                сапасына </w:t>
      </w:r>
      <w:r>
        <w:br/>
      </w:r>
      <w:r>
        <w:rPr>
          <w:rFonts w:ascii="Times New Roman"/>
          <w:b w:val="false"/>
          <w:i w:val="false"/>
          <w:color w:val="000000"/>
          <w:sz w:val="28"/>
        </w:rPr>
        <w:t xml:space="preserve">
                қойылатын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122 Көлiк       ҚР СТ Улы      Қолданыстағы Комитеттiң IY     ЭМРМ </w:t>
      </w:r>
      <w:r>
        <w:br/>
      </w:r>
      <w:r>
        <w:rPr>
          <w:rFonts w:ascii="Times New Roman"/>
          <w:b w:val="false"/>
          <w:i w:val="false"/>
          <w:color w:val="000000"/>
          <w:sz w:val="28"/>
        </w:rPr>
        <w:t xml:space="preserve">
                заттар         ИСО халықа.  стандартты тоқсан </w:t>
      </w:r>
      <w:r>
        <w:br/>
      </w:r>
      <w:r>
        <w:rPr>
          <w:rFonts w:ascii="Times New Roman"/>
          <w:b w:val="false"/>
          <w:i w:val="false"/>
          <w:color w:val="000000"/>
          <w:sz w:val="28"/>
        </w:rPr>
        <w:t xml:space="preserve">
                тастандылары   ралық        бекiту </w:t>
      </w:r>
      <w:r>
        <w:br/>
      </w:r>
      <w:r>
        <w:rPr>
          <w:rFonts w:ascii="Times New Roman"/>
          <w:b w:val="false"/>
          <w:i w:val="false"/>
          <w:color w:val="000000"/>
          <w:sz w:val="28"/>
        </w:rPr>
        <w:t xml:space="preserve">
                мен            стандарты    туралы </w:t>
      </w:r>
      <w:r>
        <w:br/>
      </w:r>
      <w:r>
        <w:rPr>
          <w:rFonts w:ascii="Times New Roman"/>
          <w:b w:val="false"/>
          <w:i w:val="false"/>
          <w:color w:val="000000"/>
          <w:sz w:val="28"/>
        </w:rPr>
        <w:t xml:space="preserve">
                магистралды                 бұйрығы </w:t>
      </w:r>
      <w:r>
        <w:br/>
      </w:r>
      <w:r>
        <w:rPr>
          <w:rFonts w:ascii="Times New Roman"/>
          <w:b w:val="false"/>
          <w:i w:val="false"/>
          <w:color w:val="000000"/>
          <w:sz w:val="28"/>
        </w:rPr>
        <w:t xml:space="preserve">
                және маневр </w:t>
      </w:r>
      <w:r>
        <w:br/>
      </w:r>
      <w:r>
        <w:rPr>
          <w:rFonts w:ascii="Times New Roman"/>
          <w:b w:val="false"/>
          <w:i w:val="false"/>
          <w:color w:val="000000"/>
          <w:sz w:val="28"/>
        </w:rPr>
        <w:t xml:space="preserve">
                жасайтын </w:t>
      </w:r>
      <w:r>
        <w:br/>
      </w:r>
      <w:r>
        <w:rPr>
          <w:rFonts w:ascii="Times New Roman"/>
          <w:b w:val="false"/>
          <w:i w:val="false"/>
          <w:color w:val="000000"/>
          <w:sz w:val="28"/>
        </w:rPr>
        <w:t xml:space="preserve">
                тепловоздардың </w:t>
      </w:r>
      <w:r>
        <w:br/>
      </w:r>
      <w:r>
        <w:rPr>
          <w:rFonts w:ascii="Times New Roman"/>
          <w:b w:val="false"/>
          <w:i w:val="false"/>
          <w:color w:val="000000"/>
          <w:sz w:val="28"/>
        </w:rPr>
        <w:t xml:space="preserve">
                өңделген </w:t>
      </w:r>
      <w:r>
        <w:br/>
      </w:r>
      <w:r>
        <w:rPr>
          <w:rFonts w:ascii="Times New Roman"/>
          <w:b w:val="false"/>
          <w:i w:val="false"/>
          <w:color w:val="000000"/>
          <w:sz w:val="28"/>
        </w:rPr>
        <w:t xml:space="preserve">
                газдарының </w:t>
      </w:r>
      <w:r>
        <w:br/>
      </w:r>
      <w:r>
        <w:rPr>
          <w:rFonts w:ascii="Times New Roman"/>
          <w:b w:val="false"/>
          <w:i w:val="false"/>
          <w:color w:val="000000"/>
          <w:sz w:val="28"/>
        </w:rPr>
        <w:t xml:space="preserve">
                түтiндеуi. </w:t>
      </w:r>
      <w:r>
        <w:br/>
      </w:r>
      <w:r>
        <w:rPr>
          <w:rFonts w:ascii="Times New Roman"/>
          <w:b w:val="false"/>
          <w:i w:val="false"/>
          <w:color w:val="000000"/>
          <w:sz w:val="28"/>
        </w:rPr>
        <w:t xml:space="preserve">
                Нормалар мен </w:t>
      </w:r>
      <w:r>
        <w:br/>
      </w:r>
      <w:r>
        <w:rPr>
          <w:rFonts w:ascii="Times New Roman"/>
          <w:b w:val="false"/>
          <w:i w:val="false"/>
          <w:color w:val="000000"/>
          <w:sz w:val="28"/>
        </w:rPr>
        <w:t xml:space="preserve">
                анықтау </w:t>
      </w:r>
      <w:r>
        <w:br/>
      </w:r>
      <w:r>
        <w:rPr>
          <w:rFonts w:ascii="Times New Roman"/>
          <w:b w:val="false"/>
          <w:i w:val="false"/>
          <w:color w:val="000000"/>
          <w:sz w:val="28"/>
        </w:rPr>
        <w:t xml:space="preserve">
                әдiстерi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123 Көлiк       ҚР СТ Автокө.  Қолданыстағы Комитеттiң IY     ИСМ </w:t>
      </w:r>
      <w:r>
        <w:br/>
      </w:r>
      <w:r>
        <w:rPr>
          <w:rFonts w:ascii="Times New Roman"/>
          <w:b w:val="false"/>
          <w:i w:val="false"/>
          <w:color w:val="000000"/>
          <w:sz w:val="28"/>
        </w:rPr>
        <w:t xml:space="preserve">
                лiк құралдары. ИСО, MЭК     стандартты тоқсан </w:t>
      </w:r>
      <w:r>
        <w:br/>
      </w:r>
      <w:r>
        <w:rPr>
          <w:rFonts w:ascii="Times New Roman"/>
          <w:b w:val="false"/>
          <w:i w:val="false"/>
          <w:color w:val="000000"/>
          <w:sz w:val="28"/>
        </w:rPr>
        <w:t xml:space="preserve">
                Техникалық     халықаралық  бекiту </w:t>
      </w:r>
      <w:r>
        <w:br/>
      </w:r>
      <w:r>
        <w:rPr>
          <w:rFonts w:ascii="Times New Roman"/>
          <w:b w:val="false"/>
          <w:i w:val="false"/>
          <w:color w:val="000000"/>
          <w:sz w:val="28"/>
        </w:rPr>
        <w:t xml:space="preserve">
                жағдайына      стандарты    туралы </w:t>
      </w:r>
      <w:r>
        <w:br/>
      </w:r>
      <w:r>
        <w:rPr>
          <w:rFonts w:ascii="Times New Roman"/>
          <w:b w:val="false"/>
          <w:i w:val="false"/>
          <w:color w:val="000000"/>
          <w:sz w:val="28"/>
        </w:rPr>
        <w:t xml:space="preserve">
                қойылатын                   бұйрығы </w:t>
      </w:r>
      <w:r>
        <w:br/>
      </w:r>
      <w:r>
        <w:rPr>
          <w:rFonts w:ascii="Times New Roman"/>
          <w:b w:val="false"/>
          <w:i w:val="false"/>
          <w:color w:val="000000"/>
          <w:sz w:val="28"/>
        </w:rPr>
        <w:t xml:space="preserve">
                қауіпсіздік </w:t>
      </w:r>
      <w:r>
        <w:br/>
      </w:r>
      <w:r>
        <w:rPr>
          <w:rFonts w:ascii="Times New Roman"/>
          <w:b w:val="false"/>
          <w:i w:val="false"/>
          <w:color w:val="000000"/>
          <w:sz w:val="28"/>
        </w:rPr>
        <w:t xml:space="preserve">
                талаптары мен </w:t>
      </w:r>
      <w:r>
        <w:br/>
      </w:r>
      <w:r>
        <w:rPr>
          <w:rFonts w:ascii="Times New Roman"/>
          <w:b w:val="false"/>
          <w:i w:val="false"/>
          <w:color w:val="000000"/>
          <w:sz w:val="28"/>
        </w:rPr>
        <w:t xml:space="preserve">
                тексеру </w:t>
      </w:r>
      <w:r>
        <w:br/>
      </w:r>
      <w:r>
        <w:rPr>
          <w:rFonts w:ascii="Times New Roman"/>
          <w:b w:val="false"/>
          <w:i w:val="false"/>
          <w:color w:val="000000"/>
          <w:sz w:val="28"/>
        </w:rPr>
        <w:t xml:space="preserve">
                әдістері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124 Құрылыс     ҚР СТ          Қолданыстағы Комитеттiң IY     ККМ </w:t>
      </w:r>
      <w:r>
        <w:br/>
      </w:r>
      <w:r>
        <w:rPr>
          <w:rFonts w:ascii="Times New Roman"/>
          <w:b w:val="false"/>
          <w:i w:val="false"/>
          <w:color w:val="000000"/>
          <w:sz w:val="28"/>
        </w:rPr>
        <w:t xml:space="preserve">
                Автомобиль     ИСО халықа.  стандартты тоқсан </w:t>
      </w:r>
      <w:r>
        <w:br/>
      </w:r>
      <w:r>
        <w:rPr>
          <w:rFonts w:ascii="Times New Roman"/>
          <w:b w:val="false"/>
          <w:i w:val="false"/>
          <w:color w:val="000000"/>
          <w:sz w:val="28"/>
        </w:rPr>
        <w:t xml:space="preserve">
                жолдары.       ралық        бекіту </w:t>
      </w:r>
      <w:r>
        <w:br/>
      </w:r>
      <w:r>
        <w:rPr>
          <w:rFonts w:ascii="Times New Roman"/>
          <w:b w:val="false"/>
          <w:i w:val="false"/>
          <w:color w:val="000000"/>
          <w:sz w:val="28"/>
        </w:rPr>
        <w:t xml:space="preserve">
                Автомобиль     стандарты    туралы </w:t>
      </w:r>
      <w:r>
        <w:br/>
      </w:r>
      <w:r>
        <w:rPr>
          <w:rFonts w:ascii="Times New Roman"/>
          <w:b w:val="false"/>
          <w:i w:val="false"/>
          <w:color w:val="000000"/>
          <w:sz w:val="28"/>
        </w:rPr>
        <w:t xml:space="preserve">
                дөңгелегiнiң                бұйрығы </w:t>
      </w:r>
      <w:r>
        <w:br/>
      </w:r>
      <w:r>
        <w:rPr>
          <w:rFonts w:ascii="Times New Roman"/>
          <w:b w:val="false"/>
          <w:i w:val="false"/>
          <w:color w:val="000000"/>
          <w:sz w:val="28"/>
        </w:rPr>
        <w:t xml:space="preserve">
                жол жабынымен </w:t>
      </w:r>
      <w:r>
        <w:br/>
      </w:r>
      <w:r>
        <w:rPr>
          <w:rFonts w:ascii="Times New Roman"/>
          <w:b w:val="false"/>
          <w:i w:val="false"/>
          <w:color w:val="000000"/>
          <w:sz w:val="28"/>
        </w:rPr>
        <w:t xml:space="preserve">
                ұстасу </w:t>
      </w:r>
      <w:r>
        <w:br/>
      </w:r>
      <w:r>
        <w:rPr>
          <w:rFonts w:ascii="Times New Roman"/>
          <w:b w:val="false"/>
          <w:i w:val="false"/>
          <w:color w:val="000000"/>
          <w:sz w:val="28"/>
        </w:rPr>
        <w:t xml:space="preserve">
                коэффициентін </w:t>
      </w:r>
      <w:r>
        <w:br/>
      </w:r>
      <w:r>
        <w:rPr>
          <w:rFonts w:ascii="Times New Roman"/>
          <w:b w:val="false"/>
          <w:i w:val="false"/>
          <w:color w:val="000000"/>
          <w:sz w:val="28"/>
        </w:rPr>
        <w:t xml:space="preserve">
                анықтау </w:t>
      </w:r>
      <w:r>
        <w:br/>
      </w:r>
      <w:r>
        <w:rPr>
          <w:rFonts w:ascii="Times New Roman"/>
          <w:b w:val="false"/>
          <w:i w:val="false"/>
          <w:color w:val="000000"/>
          <w:sz w:val="28"/>
        </w:rPr>
        <w:t xml:space="preserve">
                әдiстерi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125 Құрылыс     ҚР СТ Асфальт  Қолданыстағы Комитеттiң IY     ККМ </w:t>
      </w:r>
      <w:r>
        <w:br/>
      </w:r>
      <w:r>
        <w:rPr>
          <w:rFonts w:ascii="Times New Roman"/>
          <w:b w:val="false"/>
          <w:i w:val="false"/>
          <w:color w:val="000000"/>
          <w:sz w:val="28"/>
        </w:rPr>
        <w:t xml:space="preserve">
                бетонды        ИСО халықа.  стандартты тоқсан </w:t>
      </w:r>
      <w:r>
        <w:br/>
      </w:r>
      <w:r>
        <w:rPr>
          <w:rFonts w:ascii="Times New Roman"/>
          <w:b w:val="false"/>
          <w:i w:val="false"/>
          <w:color w:val="000000"/>
          <w:sz w:val="28"/>
        </w:rPr>
        <w:t xml:space="preserve">
                қоспаларға     ралық        бекіту </w:t>
      </w:r>
      <w:r>
        <w:br/>
      </w:r>
      <w:r>
        <w:rPr>
          <w:rFonts w:ascii="Times New Roman"/>
          <w:b w:val="false"/>
          <w:i w:val="false"/>
          <w:color w:val="000000"/>
          <w:sz w:val="28"/>
        </w:rPr>
        <w:t xml:space="preserve">
                арналған       стандарты    туралы </w:t>
      </w:r>
      <w:r>
        <w:br/>
      </w:r>
      <w:r>
        <w:rPr>
          <w:rFonts w:ascii="Times New Roman"/>
          <w:b w:val="false"/>
          <w:i w:val="false"/>
          <w:color w:val="000000"/>
          <w:sz w:val="28"/>
        </w:rPr>
        <w:t xml:space="preserve">
                минералды                   бұйрығы </w:t>
      </w:r>
      <w:r>
        <w:br/>
      </w:r>
      <w:r>
        <w:rPr>
          <w:rFonts w:ascii="Times New Roman"/>
          <w:b w:val="false"/>
          <w:i w:val="false"/>
          <w:color w:val="000000"/>
          <w:sz w:val="28"/>
        </w:rPr>
        <w:t xml:space="preserve">
                ұнтақ. Сынау </w:t>
      </w:r>
      <w:r>
        <w:br/>
      </w:r>
      <w:r>
        <w:rPr>
          <w:rFonts w:ascii="Times New Roman"/>
          <w:b w:val="false"/>
          <w:i w:val="false"/>
          <w:color w:val="000000"/>
          <w:sz w:val="28"/>
        </w:rPr>
        <w:t xml:space="preserve">
                әдiстерi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126 Құрылыс     ҚР СТ Құрылыс  Қолданыстағы Комитеттiң IY     ККМ </w:t>
      </w:r>
      <w:r>
        <w:br/>
      </w:r>
      <w:r>
        <w:rPr>
          <w:rFonts w:ascii="Times New Roman"/>
          <w:b w:val="false"/>
          <w:i w:val="false"/>
          <w:color w:val="000000"/>
          <w:sz w:val="28"/>
        </w:rPr>
        <w:t xml:space="preserve">
                жұмыстарына    ИСО халықа.  стандартты тоқсан </w:t>
      </w:r>
      <w:r>
        <w:br/>
      </w:r>
      <w:r>
        <w:rPr>
          <w:rFonts w:ascii="Times New Roman"/>
          <w:b w:val="false"/>
          <w:i w:val="false"/>
          <w:color w:val="000000"/>
          <w:sz w:val="28"/>
        </w:rPr>
        <w:t xml:space="preserve">
                арналған       ралық        бекіту </w:t>
      </w:r>
      <w:r>
        <w:br/>
      </w:r>
      <w:r>
        <w:rPr>
          <w:rFonts w:ascii="Times New Roman"/>
          <w:b w:val="false"/>
          <w:i w:val="false"/>
          <w:color w:val="000000"/>
          <w:sz w:val="28"/>
        </w:rPr>
        <w:t xml:space="preserve">
                тығыз кен      стандарты    туралы </w:t>
      </w:r>
      <w:r>
        <w:br/>
      </w:r>
      <w:r>
        <w:rPr>
          <w:rFonts w:ascii="Times New Roman"/>
          <w:b w:val="false"/>
          <w:i w:val="false"/>
          <w:color w:val="000000"/>
          <w:sz w:val="28"/>
        </w:rPr>
        <w:t xml:space="preserve">
                жыныстарынан                бұйрығы </w:t>
      </w:r>
      <w:r>
        <w:br/>
      </w:r>
      <w:r>
        <w:rPr>
          <w:rFonts w:ascii="Times New Roman"/>
          <w:b w:val="false"/>
          <w:i w:val="false"/>
          <w:color w:val="000000"/>
          <w:sz w:val="28"/>
        </w:rPr>
        <w:t xml:space="preserve">
                алынған </w:t>
      </w:r>
      <w:r>
        <w:br/>
      </w:r>
      <w:r>
        <w:rPr>
          <w:rFonts w:ascii="Times New Roman"/>
          <w:b w:val="false"/>
          <w:i w:val="false"/>
          <w:color w:val="000000"/>
          <w:sz w:val="28"/>
        </w:rPr>
        <w:t xml:space="preserve">
                қиыршық тас </w:t>
      </w:r>
      <w:r>
        <w:br/>
      </w:r>
      <w:r>
        <w:rPr>
          <w:rFonts w:ascii="Times New Roman"/>
          <w:b w:val="false"/>
          <w:i w:val="false"/>
          <w:color w:val="000000"/>
          <w:sz w:val="28"/>
        </w:rPr>
        <w:t xml:space="preserve">
                пен қиыршық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127 Құрылыс     ҚР CT Битумды  Қолданыстағы Комитеттiң IY     ККМ </w:t>
      </w:r>
      <w:r>
        <w:br/>
      </w:r>
      <w:r>
        <w:rPr>
          <w:rFonts w:ascii="Times New Roman"/>
          <w:b w:val="false"/>
          <w:i w:val="false"/>
          <w:color w:val="000000"/>
          <w:sz w:val="28"/>
        </w:rPr>
        <w:t xml:space="preserve">
                жол            ИСО халықа.  стандартты тоқсан </w:t>
      </w:r>
      <w:r>
        <w:br/>
      </w:r>
      <w:r>
        <w:rPr>
          <w:rFonts w:ascii="Times New Roman"/>
          <w:b w:val="false"/>
          <w:i w:val="false"/>
          <w:color w:val="000000"/>
          <w:sz w:val="28"/>
        </w:rPr>
        <w:t xml:space="preserve">
                эмульсиялары.  ралық        бекіту </w:t>
      </w:r>
      <w:r>
        <w:br/>
      </w:r>
      <w:r>
        <w:rPr>
          <w:rFonts w:ascii="Times New Roman"/>
          <w:b w:val="false"/>
          <w:i w:val="false"/>
          <w:color w:val="000000"/>
          <w:sz w:val="28"/>
        </w:rPr>
        <w:t xml:space="preserve">
                Техникалық     стандарты    туралы </w:t>
      </w:r>
      <w:r>
        <w:br/>
      </w:r>
      <w:r>
        <w:rPr>
          <w:rFonts w:ascii="Times New Roman"/>
          <w:b w:val="false"/>
          <w:i w:val="false"/>
          <w:color w:val="000000"/>
          <w:sz w:val="28"/>
        </w:rPr>
        <w:t xml:space="preserve">
                шарттар                     бұйрығы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128 Құрылыс     ҚР СТ Жол      Қолданыстағы Комитеттiң IY     ККМ </w:t>
      </w:r>
      <w:r>
        <w:br/>
      </w:r>
      <w:r>
        <w:rPr>
          <w:rFonts w:ascii="Times New Roman"/>
          <w:b w:val="false"/>
          <w:i w:val="false"/>
          <w:color w:val="000000"/>
          <w:sz w:val="28"/>
        </w:rPr>
        <w:t xml:space="preserve">
                құрылысына     ИСО халықа.  стандартты тоқсан </w:t>
      </w:r>
      <w:r>
        <w:br/>
      </w:r>
      <w:r>
        <w:rPr>
          <w:rFonts w:ascii="Times New Roman"/>
          <w:b w:val="false"/>
          <w:i w:val="false"/>
          <w:color w:val="000000"/>
          <w:sz w:val="28"/>
        </w:rPr>
        <w:t xml:space="preserve">
                арналған       ралық        бекіту </w:t>
      </w:r>
      <w:r>
        <w:br/>
      </w:r>
      <w:r>
        <w:rPr>
          <w:rFonts w:ascii="Times New Roman"/>
          <w:b w:val="false"/>
          <w:i w:val="false"/>
          <w:color w:val="000000"/>
          <w:sz w:val="28"/>
        </w:rPr>
        <w:t xml:space="preserve">
                тұтқыр         стандарты    туралы </w:t>
      </w:r>
      <w:r>
        <w:br/>
      </w:r>
      <w:r>
        <w:rPr>
          <w:rFonts w:ascii="Times New Roman"/>
          <w:b w:val="false"/>
          <w:i w:val="false"/>
          <w:color w:val="000000"/>
          <w:sz w:val="28"/>
        </w:rPr>
        <w:t xml:space="preserve">
                полимер-битум.              бұйрығы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шарттар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129 Құрылыс     ҚР СТ Жол      Қолданыстағы Комитеттiң IY     ККМ </w:t>
      </w:r>
      <w:r>
        <w:br/>
      </w:r>
      <w:r>
        <w:rPr>
          <w:rFonts w:ascii="Times New Roman"/>
          <w:b w:val="false"/>
          <w:i w:val="false"/>
          <w:color w:val="000000"/>
          <w:sz w:val="28"/>
        </w:rPr>
        <w:t xml:space="preserve">
                металл         ИСО халықа.  стандартты тоқсан </w:t>
      </w:r>
      <w:r>
        <w:br/>
      </w:r>
      <w:r>
        <w:rPr>
          <w:rFonts w:ascii="Times New Roman"/>
          <w:b w:val="false"/>
          <w:i w:val="false"/>
          <w:color w:val="000000"/>
          <w:sz w:val="28"/>
        </w:rPr>
        <w:t xml:space="preserve">
                тосқауыл типтi ралық        бекіту </w:t>
      </w:r>
      <w:r>
        <w:br/>
      </w:r>
      <w:r>
        <w:rPr>
          <w:rFonts w:ascii="Times New Roman"/>
          <w:b w:val="false"/>
          <w:i w:val="false"/>
          <w:color w:val="000000"/>
          <w:sz w:val="28"/>
        </w:rPr>
        <w:t xml:space="preserve">
                қоршаулар.     стандарты    туралы </w:t>
      </w:r>
      <w:r>
        <w:br/>
      </w:r>
      <w:r>
        <w:rPr>
          <w:rFonts w:ascii="Times New Roman"/>
          <w:b w:val="false"/>
          <w:i w:val="false"/>
          <w:color w:val="000000"/>
          <w:sz w:val="28"/>
        </w:rPr>
        <w:t xml:space="preserve">
                Техникалық                  бұйрығы </w:t>
      </w:r>
      <w:r>
        <w:br/>
      </w:r>
      <w:r>
        <w:rPr>
          <w:rFonts w:ascii="Times New Roman"/>
          <w:b w:val="false"/>
          <w:i w:val="false"/>
          <w:color w:val="000000"/>
          <w:sz w:val="28"/>
        </w:rPr>
        <w:t xml:space="preserve">
                шарттар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130 Құрылыс     ҚР CT Құрылыс  Қолданыстағы Комитеттiң IY     ККМ </w:t>
      </w:r>
      <w:r>
        <w:br/>
      </w:r>
      <w:r>
        <w:rPr>
          <w:rFonts w:ascii="Times New Roman"/>
          <w:b w:val="false"/>
          <w:i w:val="false"/>
          <w:color w:val="000000"/>
          <w:sz w:val="28"/>
        </w:rPr>
        <w:t xml:space="preserve">
                жұмыстары үшiн ИСО халықа.  стандартты тоқсан </w:t>
      </w:r>
      <w:r>
        <w:br/>
      </w:r>
      <w:r>
        <w:rPr>
          <w:rFonts w:ascii="Times New Roman"/>
          <w:b w:val="false"/>
          <w:i w:val="false"/>
          <w:color w:val="000000"/>
          <w:sz w:val="28"/>
        </w:rPr>
        <w:t xml:space="preserve">
                құм, қиыршық   ралық        бекіту </w:t>
      </w:r>
      <w:r>
        <w:br/>
      </w:r>
      <w:r>
        <w:rPr>
          <w:rFonts w:ascii="Times New Roman"/>
          <w:b w:val="false"/>
          <w:i w:val="false"/>
          <w:color w:val="000000"/>
          <w:sz w:val="28"/>
        </w:rPr>
        <w:t xml:space="preserve">
                және           стандарты    туралы </w:t>
      </w:r>
      <w:r>
        <w:br/>
      </w:r>
      <w:r>
        <w:rPr>
          <w:rFonts w:ascii="Times New Roman"/>
          <w:b w:val="false"/>
          <w:i w:val="false"/>
          <w:color w:val="000000"/>
          <w:sz w:val="28"/>
        </w:rPr>
        <w:t xml:space="preserve">
                қиыршықтас                  бұйрығы </w:t>
      </w:r>
      <w:r>
        <w:br/>
      </w:r>
      <w:r>
        <w:rPr>
          <w:rFonts w:ascii="Times New Roman"/>
          <w:b w:val="false"/>
          <w:i w:val="false"/>
          <w:color w:val="000000"/>
          <w:sz w:val="28"/>
        </w:rPr>
        <w:t xml:space="preserve">
                өндiруге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шикiзат.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талаптар мен </w:t>
      </w:r>
      <w:r>
        <w:br/>
      </w:r>
      <w:r>
        <w:rPr>
          <w:rFonts w:ascii="Times New Roman"/>
          <w:b w:val="false"/>
          <w:i w:val="false"/>
          <w:color w:val="000000"/>
          <w:sz w:val="28"/>
        </w:rPr>
        <w:t xml:space="preserve">
                сынау әдiстерi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131 Құрылыс     ҚР CT Лак-бояу Қолданыстағы Комитеттiң IY     ИСМ </w:t>
      </w:r>
      <w:r>
        <w:br/>
      </w:r>
      <w:r>
        <w:rPr>
          <w:rFonts w:ascii="Times New Roman"/>
          <w:b w:val="false"/>
          <w:i w:val="false"/>
          <w:color w:val="000000"/>
          <w:sz w:val="28"/>
        </w:rPr>
        <w:t xml:space="preserve">
                материалдары.  ИСО, MЭК     стандартты тоқсан </w:t>
      </w:r>
      <w:r>
        <w:br/>
      </w:r>
      <w:r>
        <w:rPr>
          <w:rFonts w:ascii="Times New Roman"/>
          <w:b w:val="false"/>
          <w:i w:val="false"/>
          <w:color w:val="000000"/>
          <w:sz w:val="28"/>
        </w:rPr>
        <w:t xml:space="preserve">
                Эмальдар.      халықаралық  бекіту </w:t>
      </w:r>
      <w:r>
        <w:br/>
      </w:r>
      <w:r>
        <w:rPr>
          <w:rFonts w:ascii="Times New Roman"/>
          <w:b w:val="false"/>
          <w:i w:val="false"/>
          <w:color w:val="000000"/>
          <w:sz w:val="28"/>
        </w:rPr>
        <w:t xml:space="preserve">
                Жалпы          стандарты    туралы </w:t>
      </w:r>
      <w:r>
        <w:br/>
      </w:r>
      <w:r>
        <w:rPr>
          <w:rFonts w:ascii="Times New Roman"/>
          <w:b w:val="false"/>
          <w:i w:val="false"/>
          <w:color w:val="000000"/>
          <w:sz w:val="28"/>
        </w:rPr>
        <w:t xml:space="preserve">
                техникалық                  бұйрығы </w:t>
      </w:r>
      <w:r>
        <w:br/>
      </w:r>
      <w:r>
        <w:rPr>
          <w:rFonts w:ascii="Times New Roman"/>
          <w:b w:val="false"/>
          <w:i w:val="false"/>
          <w:color w:val="000000"/>
          <w:sz w:val="28"/>
        </w:rPr>
        <w:t xml:space="preserve">
                шарттар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132 Құрылыс     ҚР СТ Олифтер. Қолданыстағы Комитеттiң IY     ИСМ </w:t>
      </w:r>
      <w:r>
        <w:br/>
      </w:r>
      <w:r>
        <w:rPr>
          <w:rFonts w:ascii="Times New Roman"/>
          <w:b w:val="false"/>
          <w:i w:val="false"/>
          <w:color w:val="000000"/>
          <w:sz w:val="28"/>
        </w:rPr>
        <w:t xml:space="preserve">
                Жалпы          ИСО, MЭК     стандартты тоқсан </w:t>
      </w:r>
      <w:r>
        <w:br/>
      </w:r>
      <w:r>
        <w:rPr>
          <w:rFonts w:ascii="Times New Roman"/>
          <w:b w:val="false"/>
          <w:i w:val="false"/>
          <w:color w:val="000000"/>
          <w:sz w:val="28"/>
        </w:rPr>
        <w:t xml:space="preserve">
                техникалық     халықаралық  бекіту </w:t>
      </w:r>
      <w:r>
        <w:br/>
      </w:r>
      <w:r>
        <w:rPr>
          <w:rFonts w:ascii="Times New Roman"/>
          <w:b w:val="false"/>
          <w:i w:val="false"/>
          <w:color w:val="000000"/>
          <w:sz w:val="28"/>
        </w:rPr>
        <w:t xml:space="preserve">
                шарттар        стандарты    туралы </w:t>
      </w:r>
      <w:r>
        <w:br/>
      </w:r>
      <w:r>
        <w:rPr>
          <w:rFonts w:ascii="Times New Roman"/>
          <w:b w:val="false"/>
          <w:i w:val="false"/>
          <w:color w:val="000000"/>
          <w:sz w:val="28"/>
        </w:rPr>
        <w:t xml:space="preserve">
                стандартын                  бұйрығы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133 Құрылыс     ҚР СТ Мұнай    Қолданыстағы Комитеттiң IY     ИСМ </w:t>
      </w:r>
      <w:r>
        <w:br/>
      </w:r>
      <w:r>
        <w:rPr>
          <w:rFonts w:ascii="Times New Roman"/>
          <w:b w:val="false"/>
          <w:i w:val="false"/>
          <w:color w:val="000000"/>
          <w:sz w:val="28"/>
        </w:rPr>
        <w:t xml:space="preserve">
                және газ       ИСО          стандартты тоқсан </w:t>
      </w:r>
      <w:r>
        <w:br/>
      </w:r>
      <w:r>
        <w:rPr>
          <w:rFonts w:ascii="Times New Roman"/>
          <w:b w:val="false"/>
          <w:i w:val="false"/>
          <w:color w:val="000000"/>
          <w:sz w:val="28"/>
        </w:rPr>
        <w:t xml:space="preserve">
                өнеркәсiбi.    халықаралық  бекіту </w:t>
      </w:r>
      <w:r>
        <w:br/>
      </w:r>
      <w:r>
        <w:rPr>
          <w:rFonts w:ascii="Times New Roman"/>
          <w:b w:val="false"/>
          <w:i w:val="false"/>
          <w:color w:val="000000"/>
          <w:sz w:val="28"/>
        </w:rPr>
        <w:t xml:space="preserve">
                Цементтер мен  стандарты    туралы </w:t>
      </w:r>
      <w:r>
        <w:br/>
      </w:r>
      <w:r>
        <w:rPr>
          <w:rFonts w:ascii="Times New Roman"/>
          <w:b w:val="false"/>
          <w:i w:val="false"/>
          <w:color w:val="000000"/>
          <w:sz w:val="28"/>
        </w:rPr>
        <w:t xml:space="preserve">
                ұңғымаларды                 бұйрығы </w:t>
      </w:r>
      <w:r>
        <w:br/>
      </w:r>
      <w:r>
        <w:rPr>
          <w:rFonts w:ascii="Times New Roman"/>
          <w:b w:val="false"/>
          <w:i w:val="false"/>
          <w:color w:val="000000"/>
          <w:sz w:val="28"/>
        </w:rPr>
        <w:t xml:space="preserve">
                цементтеуге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материалдар. </w:t>
      </w:r>
      <w:r>
        <w:br/>
      </w:r>
      <w:r>
        <w:rPr>
          <w:rFonts w:ascii="Times New Roman"/>
          <w:b w:val="false"/>
          <w:i w:val="false"/>
          <w:color w:val="000000"/>
          <w:sz w:val="28"/>
        </w:rPr>
        <w:t xml:space="preserve">
                1 бөлiм.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шарттар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134 Жер         ҚР СТ Жер      Қолданыстағы Комитеттiң IY     ЭМРМ </w:t>
      </w:r>
      <w:r>
        <w:br/>
      </w:r>
      <w:r>
        <w:rPr>
          <w:rFonts w:ascii="Times New Roman"/>
          <w:b w:val="false"/>
          <w:i w:val="false"/>
          <w:color w:val="000000"/>
          <w:sz w:val="28"/>
        </w:rPr>
        <w:t xml:space="preserve">
    қойнауын    қойнауын       ИСО халықа.  стандартты тоқсан </w:t>
      </w:r>
      <w:r>
        <w:br/>
      </w:r>
      <w:r>
        <w:rPr>
          <w:rFonts w:ascii="Times New Roman"/>
          <w:b w:val="false"/>
          <w:i w:val="false"/>
          <w:color w:val="000000"/>
          <w:sz w:val="28"/>
        </w:rPr>
        <w:t xml:space="preserve">
    пайдалану   геологиялық    ралық        бекiту </w:t>
      </w:r>
      <w:r>
        <w:br/>
      </w:r>
      <w:r>
        <w:rPr>
          <w:rFonts w:ascii="Times New Roman"/>
          <w:b w:val="false"/>
          <w:i w:val="false"/>
          <w:color w:val="000000"/>
          <w:sz w:val="28"/>
        </w:rPr>
        <w:t xml:space="preserve">
                зерттеу мен    стандарты    туралы </w:t>
      </w:r>
      <w:r>
        <w:br/>
      </w:r>
      <w:r>
        <w:rPr>
          <w:rFonts w:ascii="Times New Roman"/>
          <w:b w:val="false"/>
          <w:i w:val="false"/>
          <w:color w:val="000000"/>
          <w:sz w:val="28"/>
        </w:rPr>
        <w:t xml:space="preserve">
                қорғау                      бұйрығы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регламенттер. </w:t>
      </w:r>
      <w:r>
        <w:br/>
      </w:r>
      <w:r>
        <w:rPr>
          <w:rFonts w:ascii="Times New Roman"/>
          <w:b w:val="false"/>
          <w:i w:val="false"/>
          <w:color w:val="000000"/>
          <w:sz w:val="28"/>
        </w:rPr>
        <w:t xml:space="preserve">
                Жалпы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135 Жер         ҚР CT Кен      Қолданыстағы Комитеттiң IY     ЭМРМ </w:t>
      </w:r>
      <w:r>
        <w:br/>
      </w:r>
      <w:r>
        <w:rPr>
          <w:rFonts w:ascii="Times New Roman"/>
          <w:b w:val="false"/>
          <w:i w:val="false"/>
          <w:color w:val="000000"/>
          <w:sz w:val="28"/>
        </w:rPr>
        <w:t xml:space="preserve">
    қойнауын    жұмыстарының   ИСО халықа.  стандартты тоқсан </w:t>
      </w:r>
      <w:r>
        <w:br/>
      </w:r>
      <w:r>
        <w:rPr>
          <w:rFonts w:ascii="Times New Roman"/>
          <w:b w:val="false"/>
          <w:i w:val="false"/>
          <w:color w:val="000000"/>
          <w:sz w:val="28"/>
        </w:rPr>
        <w:t xml:space="preserve">
    пайдалану   жылдық         ралық        бекiту </w:t>
      </w:r>
      <w:r>
        <w:br/>
      </w:r>
      <w:r>
        <w:rPr>
          <w:rFonts w:ascii="Times New Roman"/>
          <w:b w:val="false"/>
          <w:i w:val="false"/>
          <w:color w:val="000000"/>
          <w:sz w:val="28"/>
        </w:rPr>
        <w:t xml:space="preserve">
                жоспары.       стандарты    туралы </w:t>
      </w:r>
      <w:r>
        <w:br/>
      </w:r>
      <w:r>
        <w:rPr>
          <w:rFonts w:ascii="Times New Roman"/>
          <w:b w:val="false"/>
          <w:i w:val="false"/>
          <w:color w:val="000000"/>
          <w:sz w:val="28"/>
        </w:rPr>
        <w:t xml:space="preserve">
                Мазмұнына,                  бұйрығы </w:t>
      </w:r>
      <w:r>
        <w:br/>
      </w:r>
      <w:r>
        <w:rPr>
          <w:rFonts w:ascii="Times New Roman"/>
          <w:b w:val="false"/>
          <w:i w:val="false"/>
          <w:color w:val="000000"/>
          <w:sz w:val="28"/>
        </w:rPr>
        <w:t xml:space="preserve">
                ресiмделуiне, </w:t>
      </w:r>
      <w:r>
        <w:br/>
      </w:r>
      <w:r>
        <w:rPr>
          <w:rFonts w:ascii="Times New Roman"/>
          <w:b w:val="false"/>
          <w:i w:val="false"/>
          <w:color w:val="000000"/>
          <w:sz w:val="28"/>
        </w:rPr>
        <w:t xml:space="preserve">
                келiсiлуiне </w:t>
      </w:r>
      <w:r>
        <w:br/>
      </w:r>
      <w:r>
        <w:rPr>
          <w:rFonts w:ascii="Times New Roman"/>
          <w:b w:val="false"/>
          <w:i w:val="false"/>
          <w:color w:val="000000"/>
          <w:sz w:val="28"/>
        </w:rPr>
        <w:t xml:space="preserve">
                және </w:t>
      </w:r>
      <w:r>
        <w:br/>
      </w:r>
      <w:r>
        <w:rPr>
          <w:rFonts w:ascii="Times New Roman"/>
          <w:b w:val="false"/>
          <w:i w:val="false"/>
          <w:color w:val="000000"/>
          <w:sz w:val="28"/>
        </w:rPr>
        <w:t xml:space="preserve">
                бекiтілуiне </w:t>
      </w:r>
      <w:r>
        <w:br/>
      </w:r>
      <w:r>
        <w:rPr>
          <w:rFonts w:ascii="Times New Roman"/>
          <w:b w:val="false"/>
          <w:i w:val="false"/>
          <w:color w:val="000000"/>
          <w:sz w:val="28"/>
        </w:rPr>
        <w:t xml:space="preserve">
                қойылатын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136 Жер         ҚР СТ          Қолданыстағы Комитеттiң IY     ЭМРМ </w:t>
      </w:r>
      <w:r>
        <w:br/>
      </w:r>
      <w:r>
        <w:rPr>
          <w:rFonts w:ascii="Times New Roman"/>
          <w:b w:val="false"/>
          <w:i w:val="false"/>
          <w:color w:val="000000"/>
          <w:sz w:val="28"/>
        </w:rPr>
        <w:t xml:space="preserve">
    қойнауын    Топырақтар.    ИСО халықа.  стандартты тоқсан </w:t>
      </w:r>
      <w:r>
        <w:br/>
      </w:r>
      <w:r>
        <w:rPr>
          <w:rFonts w:ascii="Times New Roman"/>
          <w:b w:val="false"/>
          <w:i w:val="false"/>
          <w:color w:val="000000"/>
          <w:sz w:val="28"/>
        </w:rPr>
        <w:t xml:space="preserve">
    пайдалану   Зертханалық    ралық        бекiту </w:t>
      </w:r>
      <w:r>
        <w:br/>
      </w:r>
      <w:r>
        <w:rPr>
          <w:rFonts w:ascii="Times New Roman"/>
          <w:b w:val="false"/>
          <w:i w:val="false"/>
          <w:color w:val="000000"/>
          <w:sz w:val="28"/>
        </w:rPr>
        <w:t xml:space="preserve">
                сынақтар.      стандарты    туралы </w:t>
      </w:r>
      <w:r>
        <w:br/>
      </w:r>
      <w:r>
        <w:rPr>
          <w:rFonts w:ascii="Times New Roman"/>
          <w:b w:val="false"/>
          <w:i w:val="false"/>
          <w:color w:val="000000"/>
          <w:sz w:val="28"/>
        </w:rPr>
        <w:t xml:space="preserve">
                Жалпы ережелер              бұйрығы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137 Жер         ҚР СТ          Қолданыстағы Комитеттiң IY     ЭМРМ </w:t>
      </w:r>
      <w:r>
        <w:br/>
      </w:r>
      <w:r>
        <w:rPr>
          <w:rFonts w:ascii="Times New Roman"/>
          <w:b w:val="false"/>
          <w:i w:val="false"/>
          <w:color w:val="000000"/>
          <w:sz w:val="28"/>
        </w:rPr>
        <w:t xml:space="preserve">
    қойнауын    Топырақтар.    ИСО халықа.  стандартты тоқсан </w:t>
      </w:r>
      <w:r>
        <w:br/>
      </w:r>
      <w:r>
        <w:rPr>
          <w:rFonts w:ascii="Times New Roman"/>
          <w:b w:val="false"/>
          <w:i w:val="false"/>
          <w:color w:val="000000"/>
          <w:sz w:val="28"/>
        </w:rPr>
        <w:t xml:space="preserve">
    пайдалану   Түйiршiк       ралық        бекiту </w:t>
      </w:r>
      <w:r>
        <w:br/>
      </w:r>
      <w:r>
        <w:rPr>
          <w:rFonts w:ascii="Times New Roman"/>
          <w:b w:val="false"/>
          <w:i w:val="false"/>
          <w:color w:val="000000"/>
          <w:sz w:val="28"/>
        </w:rPr>
        <w:t xml:space="preserve">
                (грануломет.   стандарты    туралы </w:t>
      </w:r>
      <w:r>
        <w:br/>
      </w:r>
      <w:r>
        <w:rPr>
          <w:rFonts w:ascii="Times New Roman"/>
          <w:b w:val="false"/>
          <w:i w:val="false"/>
          <w:color w:val="000000"/>
          <w:sz w:val="28"/>
        </w:rPr>
        <w:t xml:space="preserve">
                риялық)                     бұйрығы </w:t>
      </w:r>
      <w:r>
        <w:br/>
      </w:r>
      <w:r>
        <w:rPr>
          <w:rFonts w:ascii="Times New Roman"/>
          <w:b w:val="false"/>
          <w:i w:val="false"/>
          <w:color w:val="000000"/>
          <w:sz w:val="28"/>
        </w:rPr>
        <w:t xml:space="preserve">
                құрамды </w:t>
      </w:r>
      <w:r>
        <w:br/>
      </w:r>
      <w:r>
        <w:rPr>
          <w:rFonts w:ascii="Times New Roman"/>
          <w:b w:val="false"/>
          <w:i w:val="false"/>
          <w:color w:val="000000"/>
          <w:sz w:val="28"/>
        </w:rPr>
        <w:t xml:space="preserve">
                зертханалық </w:t>
      </w:r>
      <w:r>
        <w:br/>
      </w:r>
      <w:r>
        <w:rPr>
          <w:rFonts w:ascii="Times New Roman"/>
          <w:b w:val="false"/>
          <w:i w:val="false"/>
          <w:color w:val="000000"/>
          <w:sz w:val="28"/>
        </w:rPr>
        <w:t xml:space="preserve">
                анықтау </w:t>
      </w:r>
      <w:r>
        <w:br/>
      </w:r>
      <w:r>
        <w:rPr>
          <w:rFonts w:ascii="Times New Roman"/>
          <w:b w:val="false"/>
          <w:i w:val="false"/>
          <w:color w:val="000000"/>
          <w:sz w:val="28"/>
        </w:rPr>
        <w:t xml:space="preserve">
                әдiстерi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138 Жер         ҚР СТ Қайта    Қолданыстағы Комитеттiң IY     ЭМРМ </w:t>
      </w:r>
      <w:r>
        <w:br/>
      </w:r>
      <w:r>
        <w:rPr>
          <w:rFonts w:ascii="Times New Roman"/>
          <w:b w:val="false"/>
          <w:i w:val="false"/>
          <w:color w:val="000000"/>
          <w:sz w:val="28"/>
        </w:rPr>
        <w:t xml:space="preserve">
    қойнауын    өңдеу кезiнде  ИСО халықа.  стандартты тоқсан </w:t>
      </w:r>
      <w:r>
        <w:br/>
      </w:r>
      <w:r>
        <w:rPr>
          <w:rFonts w:ascii="Times New Roman"/>
          <w:b w:val="false"/>
          <w:i w:val="false"/>
          <w:color w:val="000000"/>
          <w:sz w:val="28"/>
        </w:rPr>
        <w:t xml:space="preserve">
    пайдалану   минералды      ралық        бекiту </w:t>
      </w:r>
      <w:r>
        <w:br/>
      </w:r>
      <w:r>
        <w:rPr>
          <w:rFonts w:ascii="Times New Roman"/>
          <w:b w:val="false"/>
          <w:i w:val="false"/>
          <w:color w:val="000000"/>
          <w:sz w:val="28"/>
        </w:rPr>
        <w:t xml:space="preserve">
                шикiзаты       стандарты    туралы </w:t>
      </w:r>
      <w:r>
        <w:br/>
      </w:r>
      <w:r>
        <w:rPr>
          <w:rFonts w:ascii="Times New Roman"/>
          <w:b w:val="false"/>
          <w:i w:val="false"/>
          <w:color w:val="000000"/>
          <w:sz w:val="28"/>
        </w:rPr>
        <w:t xml:space="preserve">
                кешендi                     бұйрығы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бөлiгiнде </w:t>
      </w:r>
      <w:r>
        <w:br/>
      </w:r>
      <w:r>
        <w:rPr>
          <w:rFonts w:ascii="Times New Roman"/>
          <w:b w:val="false"/>
          <w:i w:val="false"/>
          <w:color w:val="000000"/>
          <w:sz w:val="28"/>
        </w:rPr>
        <w:t xml:space="preserve">
                кәсiпорындар </w:t>
      </w:r>
      <w:r>
        <w:br/>
      </w:r>
      <w:r>
        <w:rPr>
          <w:rFonts w:ascii="Times New Roman"/>
          <w:b w:val="false"/>
          <w:i w:val="false"/>
          <w:color w:val="000000"/>
          <w:sz w:val="28"/>
        </w:rPr>
        <w:t xml:space="preserve">
                өндiрiсiнiң </w:t>
      </w:r>
      <w:r>
        <w:br/>
      </w:r>
      <w:r>
        <w:rPr>
          <w:rFonts w:ascii="Times New Roman"/>
          <w:b w:val="false"/>
          <w:i w:val="false"/>
          <w:color w:val="000000"/>
          <w:sz w:val="28"/>
        </w:rPr>
        <w:t xml:space="preserve">
                жылдық </w:t>
      </w:r>
      <w:r>
        <w:br/>
      </w:r>
      <w:r>
        <w:rPr>
          <w:rFonts w:ascii="Times New Roman"/>
          <w:b w:val="false"/>
          <w:i w:val="false"/>
          <w:color w:val="000000"/>
          <w:sz w:val="28"/>
        </w:rPr>
        <w:t xml:space="preserve">
                жоспары. Жалпы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139 Жер         ҚР СТ Құрылыс  Қолданыстағы Комитеттiң IY     ЭМРМ </w:t>
      </w:r>
      <w:r>
        <w:br/>
      </w:r>
      <w:r>
        <w:rPr>
          <w:rFonts w:ascii="Times New Roman"/>
          <w:b w:val="false"/>
          <w:i w:val="false"/>
          <w:color w:val="000000"/>
          <w:sz w:val="28"/>
        </w:rPr>
        <w:t xml:space="preserve">
    қойнауын    материалда.    ИСО халықа.  стандартты тоқсан </w:t>
      </w:r>
      <w:r>
        <w:br/>
      </w:r>
      <w:r>
        <w:rPr>
          <w:rFonts w:ascii="Times New Roman"/>
          <w:b w:val="false"/>
          <w:i w:val="false"/>
          <w:color w:val="000000"/>
          <w:sz w:val="28"/>
        </w:rPr>
        <w:t xml:space="preserve">
    пайдалану   рының өндiрiсi ралық        бекiту </w:t>
      </w:r>
      <w:r>
        <w:br/>
      </w:r>
      <w:r>
        <w:rPr>
          <w:rFonts w:ascii="Times New Roman"/>
          <w:b w:val="false"/>
          <w:i w:val="false"/>
          <w:color w:val="000000"/>
          <w:sz w:val="28"/>
        </w:rPr>
        <w:t xml:space="preserve">
                үшін шикiзат   стандарты    туралы </w:t>
      </w:r>
      <w:r>
        <w:br/>
      </w:r>
      <w:r>
        <w:rPr>
          <w:rFonts w:ascii="Times New Roman"/>
          <w:b w:val="false"/>
          <w:i w:val="false"/>
          <w:color w:val="000000"/>
          <w:sz w:val="28"/>
        </w:rPr>
        <w:t xml:space="preserve">
                кен орындарын               бұйрығы </w:t>
      </w:r>
      <w:r>
        <w:br/>
      </w:r>
      <w:r>
        <w:rPr>
          <w:rFonts w:ascii="Times New Roman"/>
          <w:b w:val="false"/>
          <w:i w:val="false"/>
          <w:color w:val="000000"/>
          <w:sz w:val="28"/>
        </w:rPr>
        <w:t xml:space="preserve">
                радиациялық </w:t>
      </w:r>
      <w:r>
        <w:br/>
      </w:r>
      <w:r>
        <w:rPr>
          <w:rFonts w:ascii="Times New Roman"/>
          <w:b w:val="false"/>
          <w:i w:val="false"/>
          <w:color w:val="000000"/>
          <w:sz w:val="28"/>
        </w:rPr>
        <w:t xml:space="preserve">
                бағалау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140 Жер         ҚР СТ Жер      Қолданыстағы Комитеттiң IY     ЭМРМ </w:t>
      </w:r>
      <w:r>
        <w:br/>
      </w:r>
      <w:r>
        <w:rPr>
          <w:rFonts w:ascii="Times New Roman"/>
          <w:b w:val="false"/>
          <w:i w:val="false"/>
          <w:color w:val="000000"/>
          <w:sz w:val="28"/>
        </w:rPr>
        <w:t xml:space="preserve">
    қойнауын    қойнауына      ИСО халықа.  стандартты тоқсан </w:t>
      </w:r>
      <w:r>
        <w:br/>
      </w:r>
      <w:r>
        <w:rPr>
          <w:rFonts w:ascii="Times New Roman"/>
          <w:b w:val="false"/>
          <w:i w:val="false"/>
          <w:color w:val="000000"/>
          <w:sz w:val="28"/>
        </w:rPr>
        <w:t xml:space="preserve">
    пайдалану   локальдi       ралық        бекiту </w:t>
      </w:r>
      <w:r>
        <w:br/>
      </w:r>
      <w:r>
        <w:rPr>
          <w:rFonts w:ascii="Times New Roman"/>
          <w:b w:val="false"/>
          <w:i w:val="false"/>
          <w:color w:val="000000"/>
          <w:sz w:val="28"/>
        </w:rPr>
        <w:t xml:space="preserve">
                мониторинг     стандарты    туралы </w:t>
      </w:r>
      <w:r>
        <w:br/>
      </w:r>
      <w:r>
        <w:rPr>
          <w:rFonts w:ascii="Times New Roman"/>
          <w:b w:val="false"/>
          <w:i w:val="false"/>
          <w:color w:val="000000"/>
          <w:sz w:val="28"/>
        </w:rPr>
        <w:t xml:space="preserve">
                бойынша                     бұйрығы </w:t>
      </w:r>
      <w:r>
        <w:br/>
      </w:r>
      <w:r>
        <w:rPr>
          <w:rFonts w:ascii="Times New Roman"/>
          <w:b w:val="false"/>
          <w:i w:val="false"/>
          <w:color w:val="000000"/>
          <w:sz w:val="28"/>
        </w:rPr>
        <w:t xml:space="preserve">
                жұмыстарды </w:t>
      </w:r>
      <w:r>
        <w:br/>
      </w:r>
      <w:r>
        <w:rPr>
          <w:rFonts w:ascii="Times New Roman"/>
          <w:b w:val="false"/>
          <w:i w:val="false"/>
          <w:color w:val="000000"/>
          <w:sz w:val="28"/>
        </w:rPr>
        <w:t xml:space="preserve">
                жобалау,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және жүргізу </w:t>
      </w:r>
      <w:r>
        <w:br/>
      </w:r>
      <w:r>
        <w:rPr>
          <w:rFonts w:ascii="Times New Roman"/>
          <w:b w:val="false"/>
          <w:i w:val="false"/>
          <w:color w:val="000000"/>
          <w:sz w:val="28"/>
        </w:rPr>
        <w:t xml:space="preserve">
                және </w:t>
      </w:r>
      <w:r>
        <w:br/>
      </w:r>
      <w:r>
        <w:rPr>
          <w:rFonts w:ascii="Times New Roman"/>
          <w:b w:val="false"/>
          <w:i w:val="false"/>
          <w:color w:val="000000"/>
          <w:sz w:val="28"/>
        </w:rPr>
        <w:t xml:space="preserve">
                ақпаратты </w:t>
      </w:r>
      <w:r>
        <w:br/>
      </w:r>
      <w:r>
        <w:rPr>
          <w:rFonts w:ascii="Times New Roman"/>
          <w:b w:val="false"/>
          <w:i w:val="false"/>
          <w:color w:val="000000"/>
          <w:sz w:val="28"/>
        </w:rPr>
        <w:t xml:space="preserve">
                ұсыну мен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тәртiбiне </w:t>
      </w:r>
      <w:r>
        <w:br/>
      </w:r>
      <w:r>
        <w:rPr>
          <w:rFonts w:ascii="Times New Roman"/>
          <w:b w:val="false"/>
          <w:i w:val="false"/>
          <w:color w:val="000000"/>
          <w:sz w:val="28"/>
        </w:rPr>
        <w:t xml:space="preserve">
                қойылатын </w:t>
      </w:r>
      <w:r>
        <w:br/>
      </w:r>
      <w:r>
        <w:rPr>
          <w:rFonts w:ascii="Times New Roman"/>
          <w:b w:val="false"/>
          <w:i w:val="false"/>
          <w:color w:val="000000"/>
          <w:sz w:val="28"/>
        </w:rPr>
        <w:t xml:space="preserve">
                талаптарды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141 Түсті       ГOCT           Қолданыстағы Комитеттiң IІІ    ЭМРМ </w:t>
      </w:r>
      <w:r>
        <w:br/>
      </w:r>
      <w:r>
        <w:rPr>
          <w:rFonts w:ascii="Times New Roman"/>
          <w:b w:val="false"/>
          <w:i w:val="false"/>
          <w:color w:val="000000"/>
          <w:sz w:val="28"/>
        </w:rPr>
        <w:t xml:space="preserve">
    металлургия Қорғасын-сүрме ИСО халықа.  стандартты тоқсан </w:t>
      </w:r>
      <w:r>
        <w:br/>
      </w:r>
      <w:r>
        <w:rPr>
          <w:rFonts w:ascii="Times New Roman"/>
          <w:b w:val="false"/>
          <w:i w:val="false"/>
          <w:color w:val="000000"/>
          <w:sz w:val="28"/>
        </w:rPr>
        <w:t xml:space="preserve">
                қоспалары.     ралық        бекiту </w:t>
      </w:r>
      <w:r>
        <w:br/>
      </w:r>
      <w:r>
        <w:rPr>
          <w:rFonts w:ascii="Times New Roman"/>
          <w:b w:val="false"/>
          <w:i w:val="false"/>
          <w:color w:val="000000"/>
          <w:sz w:val="28"/>
        </w:rPr>
        <w:t xml:space="preserve">
                Техникалық     стандарты    туралы </w:t>
      </w:r>
      <w:r>
        <w:br/>
      </w:r>
      <w:r>
        <w:rPr>
          <w:rFonts w:ascii="Times New Roman"/>
          <w:b w:val="false"/>
          <w:i w:val="false"/>
          <w:color w:val="000000"/>
          <w:sz w:val="28"/>
        </w:rPr>
        <w:t xml:space="preserve">
                шарттар                     бұйрығы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142 Tүсті       ГОСТ Мырыш.    Қолданыстағы Комитеттiң IІІ    ЭМРМ </w:t>
      </w:r>
      <w:r>
        <w:br/>
      </w:r>
      <w:r>
        <w:rPr>
          <w:rFonts w:ascii="Times New Roman"/>
          <w:b w:val="false"/>
          <w:i w:val="false"/>
          <w:color w:val="000000"/>
          <w:sz w:val="28"/>
        </w:rPr>
        <w:t xml:space="preserve">
    металлургия Талдаудың      ИСО халықа.  стандартты тоқсан </w:t>
      </w:r>
      <w:r>
        <w:br/>
      </w:r>
      <w:r>
        <w:rPr>
          <w:rFonts w:ascii="Times New Roman"/>
          <w:b w:val="false"/>
          <w:i w:val="false"/>
          <w:color w:val="000000"/>
          <w:sz w:val="28"/>
        </w:rPr>
        <w:t xml:space="preserve">
                спектрлiк      ралық        бекiту </w:t>
      </w:r>
      <w:r>
        <w:br/>
      </w:r>
      <w:r>
        <w:rPr>
          <w:rFonts w:ascii="Times New Roman"/>
          <w:b w:val="false"/>
          <w:i w:val="false"/>
          <w:color w:val="000000"/>
          <w:sz w:val="28"/>
        </w:rPr>
        <w:t xml:space="preserve">
                әдiсi          стандарты    туралы </w:t>
      </w:r>
      <w:r>
        <w:br/>
      </w:r>
      <w:r>
        <w:rPr>
          <w:rFonts w:ascii="Times New Roman"/>
          <w:b w:val="false"/>
          <w:i w:val="false"/>
          <w:color w:val="000000"/>
          <w:sz w:val="28"/>
        </w:rPr>
        <w:t xml:space="preserve">
                стандартын                  бұйрығы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143 Тағам       ҚР СТ Ыдысты   Алиментариус Комитеттің IY     ИСМ </w:t>
      </w:r>
      <w:r>
        <w:br/>
      </w:r>
      <w:r>
        <w:rPr>
          <w:rFonts w:ascii="Times New Roman"/>
          <w:b w:val="false"/>
          <w:i w:val="false"/>
          <w:color w:val="000000"/>
          <w:sz w:val="28"/>
        </w:rPr>
        <w:t xml:space="preserve">
    өнеркәсiбi  тығындау       Кодексiнiң   стандартты тоқсан </w:t>
      </w:r>
      <w:r>
        <w:br/>
      </w:r>
      <w:r>
        <w:rPr>
          <w:rFonts w:ascii="Times New Roman"/>
          <w:b w:val="false"/>
          <w:i w:val="false"/>
          <w:color w:val="000000"/>
          <w:sz w:val="28"/>
        </w:rPr>
        <w:t xml:space="preserve">
                құралдары.     қолданыстағы бекiту </w:t>
      </w:r>
      <w:r>
        <w:br/>
      </w:r>
      <w:r>
        <w:rPr>
          <w:rFonts w:ascii="Times New Roman"/>
          <w:b w:val="false"/>
          <w:i w:val="false"/>
          <w:color w:val="000000"/>
          <w:sz w:val="28"/>
        </w:rPr>
        <w:t xml:space="preserve">
                Қауіпсiздiгi,  халықаралық  туралы </w:t>
      </w:r>
      <w:r>
        <w:br/>
      </w:r>
      <w:r>
        <w:rPr>
          <w:rFonts w:ascii="Times New Roman"/>
          <w:b w:val="false"/>
          <w:i w:val="false"/>
          <w:color w:val="000000"/>
          <w:sz w:val="28"/>
        </w:rPr>
        <w:t xml:space="preserve">
                таңбалануы     стандарты    бұйрығы </w:t>
      </w:r>
      <w:r>
        <w:br/>
      </w:r>
      <w:r>
        <w:rPr>
          <w:rFonts w:ascii="Times New Roman"/>
          <w:b w:val="false"/>
          <w:i w:val="false"/>
          <w:color w:val="000000"/>
          <w:sz w:val="28"/>
        </w:rPr>
        <w:t xml:space="preserve">
                мен қабылдау </w:t>
      </w:r>
      <w:r>
        <w:br/>
      </w:r>
      <w:r>
        <w:rPr>
          <w:rFonts w:ascii="Times New Roman"/>
          <w:b w:val="false"/>
          <w:i w:val="false"/>
          <w:color w:val="000000"/>
          <w:sz w:val="28"/>
        </w:rPr>
        <w:t xml:space="preserve">
                ережелерi </w:t>
      </w:r>
      <w:r>
        <w:br/>
      </w:r>
      <w:r>
        <w:rPr>
          <w:rFonts w:ascii="Times New Roman"/>
          <w:b w:val="false"/>
          <w:i w:val="false"/>
          <w:color w:val="000000"/>
          <w:sz w:val="28"/>
        </w:rPr>
        <w:t xml:space="preserve">
                бойынша жалпы </w:t>
      </w:r>
      <w:r>
        <w:br/>
      </w:r>
      <w:r>
        <w:rPr>
          <w:rFonts w:ascii="Times New Roman"/>
          <w:b w:val="false"/>
          <w:i w:val="false"/>
          <w:color w:val="000000"/>
          <w:sz w:val="28"/>
        </w:rPr>
        <w:t xml:space="preserve">
                ережелер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144 Тағам       ҚР CT Тағамдық Алиментариус Комитеттің IY     ИСМ </w:t>
      </w:r>
      <w:r>
        <w:br/>
      </w:r>
      <w:r>
        <w:rPr>
          <w:rFonts w:ascii="Times New Roman"/>
          <w:b w:val="false"/>
          <w:i w:val="false"/>
          <w:color w:val="000000"/>
          <w:sz w:val="28"/>
        </w:rPr>
        <w:t xml:space="preserve">
    өнеркәсiбi  ас тұзы.       Кодексiнiң   стандартты тоқсан </w:t>
      </w:r>
      <w:r>
        <w:br/>
      </w:r>
      <w:r>
        <w:rPr>
          <w:rFonts w:ascii="Times New Roman"/>
          <w:b w:val="false"/>
          <w:i w:val="false"/>
          <w:color w:val="000000"/>
          <w:sz w:val="28"/>
        </w:rPr>
        <w:t xml:space="preserve">
                Техникалық     қолданыстағы бекiту </w:t>
      </w:r>
      <w:r>
        <w:br/>
      </w:r>
      <w:r>
        <w:rPr>
          <w:rFonts w:ascii="Times New Roman"/>
          <w:b w:val="false"/>
          <w:i w:val="false"/>
          <w:color w:val="000000"/>
          <w:sz w:val="28"/>
        </w:rPr>
        <w:t xml:space="preserve">
                шарттар        халықаралық  туралы </w:t>
      </w:r>
      <w:r>
        <w:br/>
      </w:r>
      <w:r>
        <w:rPr>
          <w:rFonts w:ascii="Times New Roman"/>
          <w:b w:val="false"/>
          <w:i w:val="false"/>
          <w:color w:val="000000"/>
          <w:sz w:val="28"/>
        </w:rPr>
        <w:t xml:space="preserve">
                стандартын     стандарты    бұйрығы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145 Тағам       ҚР СТ          Алиментариус Комитеттің IY     ИСМ </w:t>
      </w:r>
      <w:r>
        <w:br/>
      </w:r>
      <w:r>
        <w:rPr>
          <w:rFonts w:ascii="Times New Roman"/>
          <w:b w:val="false"/>
          <w:i w:val="false"/>
          <w:color w:val="000000"/>
          <w:sz w:val="28"/>
        </w:rPr>
        <w:t xml:space="preserve">
    өнеркәсiбi  Йодталған      Кодексiнiң   стандартты тоқсан </w:t>
      </w:r>
      <w:r>
        <w:br/>
      </w:r>
      <w:r>
        <w:rPr>
          <w:rFonts w:ascii="Times New Roman"/>
          <w:b w:val="false"/>
          <w:i w:val="false"/>
          <w:color w:val="000000"/>
          <w:sz w:val="28"/>
        </w:rPr>
        <w:t xml:space="preserve">
                тағамдық ас    қолданыстағы бекiту </w:t>
      </w:r>
      <w:r>
        <w:br/>
      </w:r>
      <w:r>
        <w:rPr>
          <w:rFonts w:ascii="Times New Roman"/>
          <w:b w:val="false"/>
          <w:i w:val="false"/>
          <w:color w:val="000000"/>
          <w:sz w:val="28"/>
        </w:rPr>
        <w:t xml:space="preserve">
                тұзы. Йод пен  халықаралық  туралы </w:t>
      </w:r>
      <w:r>
        <w:br/>
      </w:r>
      <w:r>
        <w:rPr>
          <w:rFonts w:ascii="Times New Roman"/>
          <w:b w:val="false"/>
          <w:i w:val="false"/>
          <w:color w:val="000000"/>
          <w:sz w:val="28"/>
        </w:rPr>
        <w:t xml:space="preserve">
                натрий         стандарты    бұйрығы </w:t>
      </w:r>
      <w:r>
        <w:br/>
      </w:r>
      <w:r>
        <w:rPr>
          <w:rFonts w:ascii="Times New Roman"/>
          <w:b w:val="false"/>
          <w:i w:val="false"/>
          <w:color w:val="000000"/>
          <w:sz w:val="28"/>
        </w:rPr>
        <w:t xml:space="preserve">
                тиосульфатын </w:t>
      </w:r>
      <w:r>
        <w:br/>
      </w:r>
      <w:r>
        <w:rPr>
          <w:rFonts w:ascii="Times New Roman"/>
          <w:b w:val="false"/>
          <w:i w:val="false"/>
          <w:color w:val="000000"/>
          <w:sz w:val="28"/>
        </w:rPr>
        <w:t xml:space="preserve">
                анықтау </w:t>
      </w:r>
      <w:r>
        <w:br/>
      </w:r>
      <w:r>
        <w:rPr>
          <w:rFonts w:ascii="Times New Roman"/>
          <w:b w:val="false"/>
          <w:i w:val="false"/>
          <w:color w:val="000000"/>
          <w:sz w:val="28"/>
        </w:rPr>
        <w:t xml:space="preserve">
                әдiстерi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146 Сапаны      ҚР СТ Статис.  Қолданыстағы Комитеттiң IY     ИСМ </w:t>
      </w:r>
      <w:r>
        <w:br/>
      </w:r>
      <w:r>
        <w:rPr>
          <w:rFonts w:ascii="Times New Roman"/>
          <w:b w:val="false"/>
          <w:i w:val="false"/>
          <w:color w:val="000000"/>
          <w:sz w:val="28"/>
        </w:rPr>
        <w:t xml:space="preserve">
    басқару     тикалық        ИСО халықа.  стандартты тоқсан </w:t>
      </w:r>
      <w:r>
        <w:br/>
      </w:r>
      <w:r>
        <w:rPr>
          <w:rFonts w:ascii="Times New Roman"/>
          <w:b w:val="false"/>
          <w:i w:val="false"/>
          <w:color w:val="000000"/>
          <w:sz w:val="28"/>
        </w:rPr>
        <w:t xml:space="preserve">
                әдiстер.       ралық        бекiту </w:t>
      </w:r>
      <w:r>
        <w:br/>
      </w:r>
      <w:r>
        <w:rPr>
          <w:rFonts w:ascii="Times New Roman"/>
          <w:b w:val="false"/>
          <w:i w:val="false"/>
          <w:color w:val="000000"/>
          <w:sz w:val="28"/>
        </w:rPr>
        <w:t xml:space="preserve">
                Балама белгi   стандарты    туралы </w:t>
      </w:r>
      <w:r>
        <w:br/>
      </w:r>
      <w:r>
        <w:rPr>
          <w:rFonts w:ascii="Times New Roman"/>
          <w:b w:val="false"/>
          <w:i w:val="false"/>
          <w:color w:val="000000"/>
          <w:sz w:val="28"/>
        </w:rPr>
        <w:t xml:space="preserve">
                бойынша                     бұйрығы </w:t>
      </w:r>
      <w:r>
        <w:br/>
      </w:r>
      <w:r>
        <w:rPr>
          <w:rFonts w:ascii="Times New Roman"/>
          <w:b w:val="false"/>
          <w:i w:val="false"/>
          <w:color w:val="000000"/>
          <w:sz w:val="28"/>
        </w:rPr>
        <w:t xml:space="preserve">
                іріктелген </w:t>
      </w:r>
      <w:r>
        <w:br/>
      </w:r>
      <w:r>
        <w:rPr>
          <w:rFonts w:ascii="Times New Roman"/>
          <w:b w:val="false"/>
          <w:i w:val="false"/>
          <w:color w:val="000000"/>
          <w:sz w:val="28"/>
        </w:rPr>
        <w:t xml:space="preserve">
                бақылау </w:t>
      </w:r>
      <w:r>
        <w:br/>
      </w:r>
      <w:r>
        <w:rPr>
          <w:rFonts w:ascii="Times New Roman"/>
          <w:b w:val="false"/>
          <w:i w:val="false"/>
          <w:color w:val="000000"/>
          <w:sz w:val="28"/>
        </w:rPr>
        <w:t xml:space="preserve">
                рәсiмдерi. </w:t>
      </w:r>
      <w:r>
        <w:br/>
      </w:r>
      <w:r>
        <w:rPr>
          <w:rFonts w:ascii="Times New Roman"/>
          <w:b w:val="false"/>
          <w:i w:val="false"/>
          <w:color w:val="000000"/>
          <w:sz w:val="28"/>
        </w:rPr>
        <w:t xml:space="preserve">
                1 бөлім. AQL </w:t>
      </w:r>
      <w:r>
        <w:br/>
      </w:r>
      <w:r>
        <w:rPr>
          <w:rFonts w:ascii="Times New Roman"/>
          <w:b w:val="false"/>
          <w:i w:val="false"/>
          <w:color w:val="000000"/>
          <w:sz w:val="28"/>
        </w:rPr>
        <w:t xml:space="preserve">
                қабылданатын </w:t>
      </w:r>
      <w:r>
        <w:br/>
      </w:r>
      <w:r>
        <w:rPr>
          <w:rFonts w:ascii="Times New Roman"/>
          <w:b w:val="false"/>
          <w:i w:val="false"/>
          <w:color w:val="000000"/>
          <w:sz w:val="28"/>
        </w:rPr>
        <w:t xml:space="preserve">
                сапа деңгейі </w:t>
      </w:r>
      <w:r>
        <w:br/>
      </w:r>
      <w:r>
        <w:rPr>
          <w:rFonts w:ascii="Times New Roman"/>
          <w:b w:val="false"/>
          <w:i w:val="false"/>
          <w:color w:val="000000"/>
          <w:sz w:val="28"/>
        </w:rPr>
        <w:t xml:space="preserve">
                негiзiнде </w:t>
      </w:r>
      <w:r>
        <w:br/>
      </w:r>
      <w:r>
        <w:rPr>
          <w:rFonts w:ascii="Times New Roman"/>
          <w:b w:val="false"/>
          <w:i w:val="false"/>
          <w:color w:val="000000"/>
          <w:sz w:val="28"/>
        </w:rPr>
        <w:t xml:space="preserve">
                кейiнгi </w:t>
      </w:r>
      <w:r>
        <w:br/>
      </w:r>
      <w:r>
        <w:rPr>
          <w:rFonts w:ascii="Times New Roman"/>
          <w:b w:val="false"/>
          <w:i w:val="false"/>
          <w:color w:val="000000"/>
          <w:sz w:val="28"/>
        </w:rPr>
        <w:t xml:space="preserve">
                партияларға </w:t>
      </w:r>
      <w:r>
        <w:br/>
      </w:r>
      <w:r>
        <w:rPr>
          <w:rFonts w:ascii="Times New Roman"/>
          <w:b w:val="false"/>
          <w:i w:val="false"/>
          <w:color w:val="000000"/>
          <w:sz w:val="28"/>
        </w:rPr>
        <w:t xml:space="preserve">
                iрiктелген </w:t>
      </w:r>
      <w:r>
        <w:br/>
      </w:r>
      <w:r>
        <w:rPr>
          <w:rFonts w:ascii="Times New Roman"/>
          <w:b w:val="false"/>
          <w:i w:val="false"/>
          <w:color w:val="000000"/>
          <w:sz w:val="28"/>
        </w:rPr>
        <w:t xml:space="preserve">
                бақылау </w:t>
      </w:r>
      <w:r>
        <w:br/>
      </w:r>
      <w:r>
        <w:rPr>
          <w:rFonts w:ascii="Times New Roman"/>
          <w:b w:val="false"/>
          <w:i w:val="false"/>
          <w:color w:val="000000"/>
          <w:sz w:val="28"/>
        </w:rPr>
        <w:t xml:space="preserve">
                жоспарлары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147 Сапаны      ҚР CT Сапа     Қолданыстағы Комитеттiң IY     ИСМ </w:t>
      </w:r>
      <w:r>
        <w:br/>
      </w:r>
      <w:r>
        <w:rPr>
          <w:rFonts w:ascii="Times New Roman"/>
          <w:b w:val="false"/>
          <w:i w:val="false"/>
          <w:color w:val="000000"/>
          <w:sz w:val="28"/>
        </w:rPr>
        <w:t xml:space="preserve">
    басқару     менеджментiнiң ИСО халықа.  стандартты тоқсан </w:t>
      </w:r>
      <w:r>
        <w:br/>
      </w:r>
      <w:r>
        <w:rPr>
          <w:rFonts w:ascii="Times New Roman"/>
          <w:b w:val="false"/>
          <w:i w:val="false"/>
          <w:color w:val="000000"/>
          <w:sz w:val="28"/>
        </w:rPr>
        <w:t xml:space="preserve">
                жүйелері.      ралық        бекiту </w:t>
      </w:r>
      <w:r>
        <w:br/>
      </w:r>
      <w:r>
        <w:rPr>
          <w:rFonts w:ascii="Times New Roman"/>
          <w:b w:val="false"/>
          <w:i w:val="false"/>
          <w:color w:val="000000"/>
          <w:sz w:val="28"/>
        </w:rPr>
        <w:t xml:space="preserve">
                Сараптамалық   стандарты    туралы </w:t>
      </w:r>
      <w:r>
        <w:br/>
      </w:r>
      <w:r>
        <w:rPr>
          <w:rFonts w:ascii="Times New Roman"/>
          <w:b w:val="false"/>
          <w:i w:val="false"/>
          <w:color w:val="000000"/>
          <w:sz w:val="28"/>
        </w:rPr>
        <w:t xml:space="preserve">
                балдық                      бұйрығы </w:t>
      </w:r>
      <w:r>
        <w:br/>
      </w:r>
      <w:r>
        <w:rPr>
          <w:rFonts w:ascii="Times New Roman"/>
          <w:b w:val="false"/>
          <w:i w:val="false"/>
          <w:color w:val="000000"/>
          <w:sz w:val="28"/>
        </w:rPr>
        <w:t xml:space="preserve">
                бағалауды </w:t>
      </w:r>
      <w:r>
        <w:br/>
      </w:r>
      <w:r>
        <w:rPr>
          <w:rFonts w:ascii="Times New Roman"/>
          <w:b w:val="false"/>
          <w:i w:val="false"/>
          <w:color w:val="000000"/>
          <w:sz w:val="28"/>
        </w:rPr>
        <w:t xml:space="preserve">
                қолданып сапа </w:t>
      </w:r>
      <w:r>
        <w:br/>
      </w:r>
      <w:r>
        <w:rPr>
          <w:rFonts w:ascii="Times New Roman"/>
          <w:b w:val="false"/>
          <w:i w:val="false"/>
          <w:color w:val="000000"/>
          <w:sz w:val="28"/>
        </w:rPr>
        <w:t xml:space="preserve">
                менеджментi </w:t>
      </w:r>
      <w:r>
        <w:br/>
      </w:r>
      <w:r>
        <w:rPr>
          <w:rFonts w:ascii="Times New Roman"/>
          <w:b w:val="false"/>
          <w:i w:val="false"/>
          <w:color w:val="000000"/>
          <w:sz w:val="28"/>
        </w:rPr>
        <w:t xml:space="preserve">
                жүйесiнiң </w:t>
      </w:r>
      <w:r>
        <w:br/>
      </w:r>
      <w:r>
        <w:rPr>
          <w:rFonts w:ascii="Times New Roman"/>
          <w:b w:val="false"/>
          <w:i w:val="false"/>
          <w:color w:val="000000"/>
          <w:sz w:val="28"/>
        </w:rPr>
        <w:t xml:space="preserve">
                нәтижелiлігін </w:t>
      </w:r>
      <w:r>
        <w:br/>
      </w:r>
      <w:r>
        <w:rPr>
          <w:rFonts w:ascii="Times New Roman"/>
          <w:b w:val="false"/>
          <w:i w:val="false"/>
          <w:color w:val="000000"/>
          <w:sz w:val="28"/>
        </w:rPr>
        <w:t xml:space="preserve">
                бағалау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148 Сапаны      ҚР CT          Қолданыстағы Комитеттiң IY     ИСМ </w:t>
      </w:r>
      <w:r>
        <w:br/>
      </w:r>
      <w:r>
        <w:rPr>
          <w:rFonts w:ascii="Times New Roman"/>
          <w:b w:val="false"/>
          <w:i w:val="false"/>
          <w:color w:val="000000"/>
          <w:sz w:val="28"/>
        </w:rPr>
        <w:t xml:space="preserve">
    басқару     Статистикалық  ИСО халықа.  стандартты тоқсан </w:t>
      </w:r>
      <w:r>
        <w:br/>
      </w:r>
      <w:r>
        <w:rPr>
          <w:rFonts w:ascii="Times New Roman"/>
          <w:b w:val="false"/>
          <w:i w:val="false"/>
          <w:color w:val="000000"/>
          <w:sz w:val="28"/>
        </w:rPr>
        <w:t xml:space="preserve">
                әдiстер.       ралық        бекiту </w:t>
      </w:r>
      <w:r>
        <w:br/>
      </w:r>
      <w:r>
        <w:rPr>
          <w:rFonts w:ascii="Times New Roman"/>
          <w:b w:val="false"/>
          <w:i w:val="false"/>
          <w:color w:val="000000"/>
          <w:sz w:val="28"/>
        </w:rPr>
        <w:t xml:space="preserve">
                Процестер      стандарты    туралы </w:t>
      </w:r>
      <w:r>
        <w:br/>
      </w:r>
      <w:r>
        <w:rPr>
          <w:rFonts w:ascii="Times New Roman"/>
          <w:b w:val="false"/>
          <w:i w:val="false"/>
          <w:color w:val="000000"/>
          <w:sz w:val="28"/>
        </w:rPr>
        <w:t xml:space="preserve">
                мүмкiншілік.                бұйрығы </w:t>
      </w:r>
      <w:r>
        <w:br/>
      </w:r>
      <w:r>
        <w:rPr>
          <w:rFonts w:ascii="Times New Roman"/>
          <w:b w:val="false"/>
          <w:i w:val="false"/>
          <w:color w:val="000000"/>
          <w:sz w:val="28"/>
        </w:rPr>
        <w:t xml:space="preserve">
                терiнiң </w:t>
      </w:r>
      <w:r>
        <w:br/>
      </w:r>
      <w:r>
        <w:rPr>
          <w:rFonts w:ascii="Times New Roman"/>
          <w:b w:val="false"/>
          <w:i w:val="false"/>
          <w:color w:val="000000"/>
          <w:sz w:val="28"/>
        </w:rPr>
        <w:t xml:space="preserve">
                көрсеткiштерi. </w:t>
      </w:r>
      <w:r>
        <w:br/>
      </w:r>
      <w:r>
        <w:rPr>
          <w:rFonts w:ascii="Times New Roman"/>
          <w:b w:val="false"/>
          <w:i w:val="false"/>
          <w:color w:val="000000"/>
          <w:sz w:val="28"/>
        </w:rPr>
        <w:t xml:space="preserve">
                Есептеудiң </w:t>
      </w:r>
      <w:r>
        <w:br/>
      </w:r>
      <w:r>
        <w:rPr>
          <w:rFonts w:ascii="Times New Roman"/>
          <w:b w:val="false"/>
          <w:i w:val="false"/>
          <w:color w:val="000000"/>
          <w:sz w:val="28"/>
        </w:rPr>
        <w:t xml:space="preserve">
                негiзгі </w:t>
      </w:r>
      <w:r>
        <w:br/>
      </w:r>
      <w:r>
        <w:rPr>
          <w:rFonts w:ascii="Times New Roman"/>
          <w:b w:val="false"/>
          <w:i w:val="false"/>
          <w:color w:val="000000"/>
          <w:sz w:val="28"/>
        </w:rPr>
        <w:t xml:space="preserve">
                әдiстерi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 Қолданыстағы ұлттық стандарттарды қайта қарау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149 Құрылыс     ҚР СТ 695-98   қолданыстағы Комитеттің III    ККМ </w:t>
      </w:r>
      <w:r>
        <w:br/>
      </w:r>
      <w:r>
        <w:rPr>
          <w:rFonts w:ascii="Times New Roman"/>
          <w:b w:val="false"/>
          <w:i w:val="false"/>
          <w:color w:val="000000"/>
          <w:sz w:val="28"/>
        </w:rPr>
        <w:t xml:space="preserve">
                Топырақтар.    ИСО          стандартты тоқсан </w:t>
      </w:r>
      <w:r>
        <w:br/>
      </w:r>
      <w:r>
        <w:rPr>
          <w:rFonts w:ascii="Times New Roman"/>
          <w:b w:val="false"/>
          <w:i w:val="false"/>
          <w:color w:val="000000"/>
          <w:sz w:val="28"/>
        </w:rPr>
        <w:t xml:space="preserve">
                Автомобиль     стандарты    бекiту </w:t>
      </w:r>
      <w:r>
        <w:br/>
      </w:r>
      <w:r>
        <w:rPr>
          <w:rFonts w:ascii="Times New Roman"/>
          <w:b w:val="false"/>
          <w:i w:val="false"/>
          <w:color w:val="000000"/>
          <w:sz w:val="28"/>
        </w:rPr>
        <w:t xml:space="preserve">
                жолдарының                  туралы </w:t>
      </w:r>
      <w:r>
        <w:br/>
      </w:r>
      <w:r>
        <w:rPr>
          <w:rFonts w:ascii="Times New Roman"/>
          <w:b w:val="false"/>
          <w:i w:val="false"/>
          <w:color w:val="000000"/>
          <w:sz w:val="28"/>
        </w:rPr>
        <w:t xml:space="preserve">
                жер қыртысы                 бұйрығы </w:t>
      </w:r>
      <w:r>
        <w:br/>
      </w:r>
      <w:r>
        <w:rPr>
          <w:rFonts w:ascii="Times New Roman"/>
          <w:b w:val="false"/>
          <w:i w:val="false"/>
          <w:color w:val="000000"/>
          <w:sz w:val="28"/>
        </w:rPr>
        <w:t xml:space="preserve">
                топырақтарының </w:t>
      </w:r>
      <w:r>
        <w:br/>
      </w:r>
      <w:r>
        <w:rPr>
          <w:rFonts w:ascii="Times New Roman"/>
          <w:b w:val="false"/>
          <w:i w:val="false"/>
          <w:color w:val="000000"/>
          <w:sz w:val="28"/>
        </w:rPr>
        <w:t xml:space="preserve">
                тығыздығы мен </w:t>
      </w:r>
      <w:r>
        <w:br/>
      </w:r>
      <w:r>
        <w:rPr>
          <w:rFonts w:ascii="Times New Roman"/>
          <w:b w:val="false"/>
          <w:i w:val="false"/>
          <w:color w:val="000000"/>
          <w:sz w:val="28"/>
        </w:rPr>
        <w:t xml:space="preserve">
                ылғалдылығын </w:t>
      </w:r>
      <w:r>
        <w:br/>
      </w:r>
      <w:r>
        <w:rPr>
          <w:rFonts w:ascii="Times New Roman"/>
          <w:b w:val="false"/>
          <w:i w:val="false"/>
          <w:color w:val="000000"/>
          <w:sz w:val="28"/>
        </w:rPr>
        <w:t xml:space="preserve">
                анықтау әдiсi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150 Құрылыс     ҚР СТ 781-93   қолданыстағы Комитеттің III    ККМ </w:t>
      </w:r>
      <w:r>
        <w:br/>
      </w:r>
      <w:r>
        <w:rPr>
          <w:rFonts w:ascii="Times New Roman"/>
          <w:b w:val="false"/>
          <w:i w:val="false"/>
          <w:color w:val="000000"/>
          <w:sz w:val="28"/>
        </w:rPr>
        <w:t xml:space="preserve">
                Жол құрылысына ИСО          стандартты тоқсан </w:t>
      </w:r>
      <w:r>
        <w:br/>
      </w:r>
      <w:r>
        <w:rPr>
          <w:rFonts w:ascii="Times New Roman"/>
          <w:b w:val="false"/>
          <w:i w:val="false"/>
          <w:color w:val="000000"/>
          <w:sz w:val="28"/>
        </w:rPr>
        <w:t xml:space="preserve">
                арналған       стандарты    бекiту </w:t>
      </w:r>
      <w:r>
        <w:br/>
      </w:r>
      <w:r>
        <w:rPr>
          <w:rFonts w:ascii="Times New Roman"/>
          <w:b w:val="false"/>
          <w:i w:val="false"/>
          <w:color w:val="000000"/>
          <w:sz w:val="28"/>
        </w:rPr>
        <w:t xml:space="preserve">
                қождық                      туралы </w:t>
      </w:r>
      <w:r>
        <w:br/>
      </w:r>
      <w:r>
        <w:rPr>
          <w:rFonts w:ascii="Times New Roman"/>
          <w:b w:val="false"/>
          <w:i w:val="false"/>
          <w:color w:val="000000"/>
          <w:sz w:val="28"/>
        </w:rPr>
        <w:t xml:space="preserve">
                тұтқырлар.                  бұйрығы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шаралар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151 Құрылыс     ҚР СТ 973-94   қолданыстағы Комитеттің III    ККМ </w:t>
      </w:r>
      <w:r>
        <w:br/>
      </w:r>
      <w:r>
        <w:rPr>
          <w:rFonts w:ascii="Times New Roman"/>
          <w:b w:val="false"/>
          <w:i w:val="false"/>
          <w:color w:val="000000"/>
          <w:sz w:val="28"/>
        </w:rPr>
        <w:t xml:space="preserve">
                Жол және әуе   ИСО          стандартты тоқсан </w:t>
      </w:r>
      <w:r>
        <w:br/>
      </w:r>
      <w:r>
        <w:rPr>
          <w:rFonts w:ascii="Times New Roman"/>
          <w:b w:val="false"/>
          <w:i w:val="false"/>
          <w:color w:val="000000"/>
          <w:sz w:val="28"/>
        </w:rPr>
        <w:t xml:space="preserve">
                айлақ          стандарты    бекiту </w:t>
      </w:r>
      <w:r>
        <w:br/>
      </w:r>
      <w:r>
        <w:rPr>
          <w:rFonts w:ascii="Times New Roman"/>
          <w:b w:val="false"/>
          <w:i w:val="false"/>
          <w:color w:val="000000"/>
          <w:sz w:val="28"/>
        </w:rPr>
        <w:t xml:space="preserve">
                құрылысына                  туралы </w:t>
      </w:r>
      <w:r>
        <w:br/>
      </w:r>
      <w:r>
        <w:rPr>
          <w:rFonts w:ascii="Times New Roman"/>
          <w:b w:val="false"/>
          <w:i w:val="false"/>
          <w:color w:val="000000"/>
          <w:sz w:val="28"/>
        </w:rPr>
        <w:t xml:space="preserve">
                арналған                    бұйрығы </w:t>
      </w:r>
      <w:r>
        <w:br/>
      </w:r>
      <w:r>
        <w:rPr>
          <w:rFonts w:ascii="Times New Roman"/>
          <w:b w:val="false"/>
          <w:i w:val="false"/>
          <w:color w:val="000000"/>
          <w:sz w:val="28"/>
        </w:rPr>
        <w:t xml:space="preserve">
                органикалық </w:t>
      </w:r>
      <w:r>
        <w:br/>
      </w:r>
      <w:r>
        <w:rPr>
          <w:rFonts w:ascii="Times New Roman"/>
          <w:b w:val="false"/>
          <w:i w:val="false"/>
          <w:color w:val="000000"/>
          <w:sz w:val="28"/>
        </w:rPr>
        <w:t xml:space="preserve">
                емес </w:t>
      </w:r>
      <w:r>
        <w:br/>
      </w:r>
      <w:r>
        <w:rPr>
          <w:rFonts w:ascii="Times New Roman"/>
          <w:b w:val="false"/>
          <w:i w:val="false"/>
          <w:color w:val="000000"/>
          <w:sz w:val="28"/>
        </w:rPr>
        <w:t xml:space="preserve">
                тұтқырлармен </w:t>
      </w:r>
      <w:r>
        <w:br/>
      </w:r>
      <w:r>
        <w:rPr>
          <w:rFonts w:ascii="Times New Roman"/>
          <w:b w:val="false"/>
          <w:i w:val="false"/>
          <w:color w:val="000000"/>
          <w:sz w:val="28"/>
        </w:rPr>
        <w:t xml:space="preserve">
                өңделген тас </w:t>
      </w:r>
      <w:r>
        <w:br/>
      </w:r>
      <w:r>
        <w:rPr>
          <w:rFonts w:ascii="Times New Roman"/>
          <w:b w:val="false"/>
          <w:i w:val="false"/>
          <w:color w:val="000000"/>
          <w:sz w:val="28"/>
        </w:rPr>
        <w:t xml:space="preserve">
                материалдар </w:t>
      </w:r>
      <w:r>
        <w:br/>
      </w:r>
      <w:r>
        <w:rPr>
          <w:rFonts w:ascii="Times New Roman"/>
          <w:b w:val="false"/>
          <w:i w:val="false"/>
          <w:color w:val="000000"/>
          <w:sz w:val="28"/>
        </w:rPr>
        <w:t xml:space="preserve">
                мен топырақтар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152 Жеңiл       ҚР CT 1162-    қолданыстағы Комитеттің III    АШМ </w:t>
      </w:r>
      <w:r>
        <w:br/>
      </w:r>
      <w:r>
        <w:rPr>
          <w:rFonts w:ascii="Times New Roman"/>
          <w:b w:val="false"/>
          <w:i w:val="false"/>
          <w:color w:val="000000"/>
          <w:sz w:val="28"/>
        </w:rPr>
        <w:t xml:space="preserve">
    өнеркәсiп   2002 Жуылмаған ИСО          стандартты тоқсан </w:t>
      </w:r>
      <w:r>
        <w:br/>
      </w:r>
      <w:r>
        <w:rPr>
          <w:rFonts w:ascii="Times New Roman"/>
          <w:b w:val="false"/>
          <w:i w:val="false"/>
          <w:color w:val="000000"/>
          <w:sz w:val="28"/>
        </w:rPr>
        <w:t xml:space="preserve">
                жартылай биязы стандарты    бекiту </w:t>
      </w:r>
      <w:r>
        <w:br/>
      </w:r>
      <w:r>
        <w:rPr>
          <w:rFonts w:ascii="Times New Roman"/>
          <w:b w:val="false"/>
          <w:i w:val="false"/>
          <w:color w:val="000000"/>
          <w:sz w:val="28"/>
        </w:rPr>
        <w:t xml:space="preserve">
                сыныпталған                 туралы </w:t>
      </w:r>
      <w:r>
        <w:br/>
      </w:r>
      <w:r>
        <w:rPr>
          <w:rFonts w:ascii="Times New Roman"/>
          <w:b w:val="false"/>
          <w:i w:val="false"/>
          <w:color w:val="000000"/>
          <w:sz w:val="28"/>
        </w:rPr>
        <w:t xml:space="preserve">
                қой жүнi.                   бұйрығы </w:t>
      </w:r>
      <w:r>
        <w:br/>
      </w:r>
      <w:r>
        <w:rPr>
          <w:rFonts w:ascii="Times New Roman"/>
          <w:b w:val="false"/>
          <w:i w:val="false"/>
          <w:color w:val="000000"/>
          <w:sz w:val="28"/>
        </w:rPr>
        <w:t xml:space="preserve">
                Жалпы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шарттар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153 Жеңiл       ҚР СТ          қолданыстағы Комитеттің III    ИСМ </w:t>
      </w:r>
      <w:r>
        <w:br/>
      </w:r>
      <w:r>
        <w:rPr>
          <w:rFonts w:ascii="Times New Roman"/>
          <w:b w:val="false"/>
          <w:i w:val="false"/>
          <w:color w:val="000000"/>
          <w:sz w:val="28"/>
        </w:rPr>
        <w:t xml:space="preserve">
    өнеркәсiп   1018-2000      ИСО          стандартты тоқсан </w:t>
      </w:r>
      <w:r>
        <w:br/>
      </w:r>
      <w:r>
        <w:rPr>
          <w:rFonts w:ascii="Times New Roman"/>
          <w:b w:val="false"/>
          <w:i w:val="false"/>
          <w:color w:val="000000"/>
          <w:sz w:val="28"/>
        </w:rPr>
        <w:t xml:space="preserve">
                Тоқыма         стандарты    бекiту </w:t>
      </w:r>
      <w:r>
        <w:br/>
      </w:r>
      <w:r>
        <w:rPr>
          <w:rFonts w:ascii="Times New Roman"/>
          <w:b w:val="false"/>
          <w:i w:val="false"/>
          <w:color w:val="000000"/>
          <w:sz w:val="28"/>
        </w:rPr>
        <w:t xml:space="preserve">
                өндiрiсiне                  туралы </w:t>
      </w:r>
      <w:r>
        <w:br/>
      </w:r>
      <w:r>
        <w:rPr>
          <w:rFonts w:ascii="Times New Roman"/>
          <w:b w:val="false"/>
          <w:i w:val="false"/>
          <w:color w:val="000000"/>
          <w:sz w:val="28"/>
        </w:rPr>
        <w:t xml:space="preserve">
                арналған мақта              бұйрығы </w:t>
      </w:r>
      <w:r>
        <w:br/>
      </w:r>
      <w:r>
        <w:rPr>
          <w:rFonts w:ascii="Times New Roman"/>
          <w:b w:val="false"/>
          <w:i w:val="false"/>
          <w:color w:val="000000"/>
          <w:sz w:val="28"/>
        </w:rPr>
        <w:t xml:space="preserve">
                мата және </w:t>
      </w:r>
      <w:r>
        <w:br/>
      </w:r>
      <w:r>
        <w:rPr>
          <w:rFonts w:ascii="Times New Roman"/>
          <w:b w:val="false"/>
          <w:i w:val="false"/>
          <w:color w:val="000000"/>
          <w:sz w:val="28"/>
        </w:rPr>
        <w:t xml:space="preserve">
                аралас </w:t>
      </w:r>
      <w:r>
        <w:br/>
      </w:r>
      <w:r>
        <w:rPr>
          <w:rFonts w:ascii="Times New Roman"/>
          <w:b w:val="false"/>
          <w:i w:val="false"/>
          <w:color w:val="000000"/>
          <w:sz w:val="28"/>
        </w:rPr>
        <w:t xml:space="preserve">
                кендiр және </w:t>
      </w:r>
      <w:r>
        <w:br/>
      </w:r>
      <w:r>
        <w:rPr>
          <w:rFonts w:ascii="Times New Roman"/>
          <w:b w:val="false"/>
          <w:i w:val="false"/>
          <w:color w:val="000000"/>
          <w:sz w:val="28"/>
        </w:rPr>
        <w:t xml:space="preserve">
                бiр қабатты </w:t>
      </w:r>
      <w:r>
        <w:br/>
      </w:r>
      <w:r>
        <w:rPr>
          <w:rFonts w:ascii="Times New Roman"/>
          <w:b w:val="false"/>
          <w:i w:val="false"/>
          <w:color w:val="000000"/>
          <w:sz w:val="28"/>
        </w:rPr>
        <w:t xml:space="preserve">
                таралған жіп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154 Жеңiл       ҚР СТ          қолданыстағы Комитеттің III    ИСМ </w:t>
      </w:r>
      <w:r>
        <w:br/>
      </w:r>
      <w:r>
        <w:rPr>
          <w:rFonts w:ascii="Times New Roman"/>
          <w:b w:val="false"/>
          <w:i w:val="false"/>
          <w:color w:val="000000"/>
          <w:sz w:val="28"/>
        </w:rPr>
        <w:t xml:space="preserve">
    өнеркәсiп   1058-2002      ИСО          стандартты тоқсан </w:t>
      </w:r>
      <w:r>
        <w:br/>
      </w:r>
      <w:r>
        <w:rPr>
          <w:rFonts w:ascii="Times New Roman"/>
          <w:b w:val="false"/>
          <w:i w:val="false"/>
          <w:color w:val="000000"/>
          <w:sz w:val="28"/>
        </w:rPr>
        <w:t xml:space="preserve">
                Тоқыма         стандарты    бекiту </w:t>
      </w:r>
      <w:r>
        <w:br/>
      </w:r>
      <w:r>
        <w:rPr>
          <w:rFonts w:ascii="Times New Roman"/>
          <w:b w:val="false"/>
          <w:i w:val="false"/>
          <w:color w:val="000000"/>
          <w:sz w:val="28"/>
        </w:rPr>
        <w:t xml:space="preserve">
                өндiрiсiне                  туралы </w:t>
      </w:r>
      <w:r>
        <w:br/>
      </w:r>
      <w:r>
        <w:rPr>
          <w:rFonts w:ascii="Times New Roman"/>
          <w:b w:val="false"/>
          <w:i w:val="false"/>
          <w:color w:val="000000"/>
          <w:sz w:val="28"/>
        </w:rPr>
        <w:t xml:space="preserve">
                арналған                    бұйрығы </w:t>
      </w:r>
      <w:r>
        <w:br/>
      </w:r>
      <w:r>
        <w:rPr>
          <w:rFonts w:ascii="Times New Roman"/>
          <w:b w:val="false"/>
          <w:i w:val="false"/>
          <w:color w:val="000000"/>
          <w:sz w:val="28"/>
        </w:rPr>
        <w:t xml:space="preserve">
                аппараттық </w:t>
      </w:r>
      <w:r>
        <w:br/>
      </w:r>
      <w:r>
        <w:rPr>
          <w:rFonts w:ascii="Times New Roman"/>
          <w:b w:val="false"/>
          <w:i w:val="false"/>
          <w:color w:val="000000"/>
          <w:sz w:val="28"/>
        </w:rPr>
        <w:t xml:space="preserve">
                таза жүн және </w:t>
      </w:r>
      <w:r>
        <w:br/>
      </w:r>
      <w:r>
        <w:rPr>
          <w:rFonts w:ascii="Times New Roman"/>
          <w:b w:val="false"/>
          <w:i w:val="false"/>
          <w:color w:val="000000"/>
          <w:sz w:val="28"/>
        </w:rPr>
        <w:t xml:space="preserve">
                жартылай </w:t>
      </w:r>
      <w:r>
        <w:br/>
      </w:r>
      <w:r>
        <w:rPr>
          <w:rFonts w:ascii="Times New Roman"/>
          <w:b w:val="false"/>
          <w:i w:val="false"/>
          <w:color w:val="000000"/>
          <w:sz w:val="28"/>
        </w:rPr>
        <w:t xml:space="preserve">
                жүннен </w:t>
      </w:r>
      <w:r>
        <w:br/>
      </w:r>
      <w:r>
        <w:rPr>
          <w:rFonts w:ascii="Times New Roman"/>
          <w:b w:val="false"/>
          <w:i w:val="false"/>
          <w:color w:val="000000"/>
          <w:sz w:val="28"/>
        </w:rPr>
        <w:t xml:space="preserve">
                тоқылған жіп. </w:t>
      </w:r>
      <w:r>
        <w:br/>
      </w:r>
      <w:r>
        <w:rPr>
          <w:rFonts w:ascii="Times New Roman"/>
          <w:b w:val="false"/>
          <w:i w:val="false"/>
          <w:color w:val="000000"/>
          <w:sz w:val="28"/>
        </w:rPr>
        <w:t xml:space="preserve">
                Жалпы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шарттар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155 Ауыл        ҚазССР РСТ     Алиментариус Комитеттің IY     АШМ </w:t>
      </w:r>
      <w:r>
        <w:br/>
      </w:r>
      <w:r>
        <w:rPr>
          <w:rFonts w:ascii="Times New Roman"/>
          <w:b w:val="false"/>
          <w:i w:val="false"/>
          <w:color w:val="000000"/>
          <w:sz w:val="28"/>
        </w:rPr>
        <w:t xml:space="preserve">
    шаруашылығы 639-83 Қысқа   Кoдексiнiң   стандартты тоқсан </w:t>
      </w:r>
      <w:r>
        <w:br/>
      </w:r>
      <w:r>
        <w:rPr>
          <w:rFonts w:ascii="Times New Roman"/>
          <w:b w:val="false"/>
          <w:i w:val="false"/>
          <w:color w:val="000000"/>
          <w:sz w:val="28"/>
        </w:rPr>
        <w:t xml:space="preserve">
                ағаш           қолданыстағы бекiту </w:t>
      </w:r>
      <w:r>
        <w:br/>
      </w:r>
      <w:r>
        <w:rPr>
          <w:rFonts w:ascii="Times New Roman"/>
          <w:b w:val="false"/>
          <w:i w:val="false"/>
          <w:color w:val="000000"/>
          <w:sz w:val="28"/>
        </w:rPr>
        <w:t xml:space="preserve">
                сүректенген    стандарты    немесе </w:t>
      </w:r>
      <w:r>
        <w:br/>
      </w:r>
      <w:r>
        <w:rPr>
          <w:rFonts w:ascii="Times New Roman"/>
          <w:b w:val="false"/>
          <w:i w:val="false"/>
          <w:color w:val="000000"/>
          <w:sz w:val="28"/>
        </w:rPr>
        <w:t xml:space="preserve">
                сағалармен                  күшін жою </w:t>
      </w:r>
      <w:r>
        <w:br/>
      </w:r>
      <w:r>
        <w:rPr>
          <w:rFonts w:ascii="Times New Roman"/>
          <w:b w:val="false"/>
          <w:i w:val="false"/>
          <w:color w:val="000000"/>
          <w:sz w:val="28"/>
        </w:rPr>
        <w:t xml:space="preserve">
                жүзiмдi                     туралы </w:t>
      </w:r>
      <w:r>
        <w:br/>
      </w:r>
      <w:r>
        <w:rPr>
          <w:rFonts w:ascii="Times New Roman"/>
          <w:b w:val="false"/>
          <w:i w:val="false"/>
          <w:color w:val="000000"/>
          <w:sz w:val="28"/>
        </w:rPr>
        <w:t xml:space="preserve">
                көбейту.                    бұйрығы </w:t>
      </w:r>
      <w:r>
        <w:br/>
      </w:r>
      <w:r>
        <w:rPr>
          <w:rFonts w:ascii="Times New Roman"/>
          <w:b w:val="false"/>
          <w:i w:val="false"/>
          <w:color w:val="000000"/>
          <w:sz w:val="28"/>
        </w:rPr>
        <w:t xml:space="preserve">
                Типтiк </w:t>
      </w:r>
      <w:r>
        <w:br/>
      </w:r>
      <w:r>
        <w:rPr>
          <w:rFonts w:ascii="Times New Roman"/>
          <w:b w:val="false"/>
          <w:i w:val="false"/>
          <w:color w:val="000000"/>
          <w:sz w:val="28"/>
        </w:rPr>
        <w:t xml:space="preserve">
                технологиялық </w:t>
      </w:r>
      <w:r>
        <w:br/>
      </w:r>
      <w:r>
        <w:rPr>
          <w:rFonts w:ascii="Times New Roman"/>
          <w:b w:val="false"/>
          <w:i w:val="false"/>
          <w:color w:val="000000"/>
          <w:sz w:val="28"/>
        </w:rPr>
        <w:t xml:space="preserve">
                процесс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қайта қарау </w:t>
      </w:r>
      <w:r>
        <w:br/>
      </w:r>
      <w:r>
        <w:rPr>
          <w:rFonts w:ascii="Times New Roman"/>
          <w:b w:val="false"/>
          <w:i w:val="false"/>
          <w:color w:val="000000"/>
          <w:sz w:val="28"/>
        </w:rPr>
        <w:t xml:space="preserve">
156 Ауыл        ҚазССР РСТ     Алиментариус Комитеттің IY     АШМ </w:t>
      </w:r>
      <w:r>
        <w:br/>
      </w:r>
      <w:r>
        <w:rPr>
          <w:rFonts w:ascii="Times New Roman"/>
          <w:b w:val="false"/>
          <w:i w:val="false"/>
          <w:color w:val="000000"/>
          <w:sz w:val="28"/>
        </w:rPr>
        <w:t xml:space="preserve">
    шаруашылығы 796-85 Жаздық  Кoдексiнiң   стандартты тоқсан </w:t>
      </w:r>
      <w:r>
        <w:br/>
      </w:r>
      <w:r>
        <w:rPr>
          <w:rFonts w:ascii="Times New Roman"/>
          <w:b w:val="false"/>
          <w:i w:val="false"/>
          <w:color w:val="000000"/>
          <w:sz w:val="28"/>
        </w:rPr>
        <w:t xml:space="preserve">
                бидай. Өңдеу.  қолданыстағы бекiту </w:t>
      </w:r>
      <w:r>
        <w:br/>
      </w:r>
      <w:r>
        <w:rPr>
          <w:rFonts w:ascii="Times New Roman"/>
          <w:b w:val="false"/>
          <w:i w:val="false"/>
          <w:color w:val="000000"/>
          <w:sz w:val="28"/>
        </w:rPr>
        <w:t xml:space="preserve">
                Типтік         стандарты    немесе </w:t>
      </w:r>
      <w:r>
        <w:br/>
      </w:r>
      <w:r>
        <w:rPr>
          <w:rFonts w:ascii="Times New Roman"/>
          <w:b w:val="false"/>
          <w:i w:val="false"/>
          <w:color w:val="000000"/>
          <w:sz w:val="28"/>
        </w:rPr>
        <w:t xml:space="preserve">
                технологиялық               күшін жою </w:t>
      </w:r>
      <w:r>
        <w:br/>
      </w:r>
      <w:r>
        <w:rPr>
          <w:rFonts w:ascii="Times New Roman"/>
          <w:b w:val="false"/>
          <w:i w:val="false"/>
          <w:color w:val="000000"/>
          <w:sz w:val="28"/>
        </w:rPr>
        <w:t xml:space="preserve">
                процесс                     туралы </w:t>
      </w:r>
      <w:r>
        <w:br/>
      </w:r>
      <w:r>
        <w:rPr>
          <w:rFonts w:ascii="Times New Roman"/>
          <w:b w:val="false"/>
          <w:i w:val="false"/>
          <w:color w:val="000000"/>
          <w:sz w:val="28"/>
        </w:rPr>
        <w:t xml:space="preserve">
                стандартын                  бұйрығы </w:t>
      </w:r>
      <w:r>
        <w:br/>
      </w:r>
      <w:r>
        <w:rPr>
          <w:rFonts w:ascii="Times New Roman"/>
          <w:b w:val="false"/>
          <w:i w:val="false"/>
          <w:color w:val="000000"/>
          <w:sz w:val="28"/>
        </w:rPr>
        <w:t xml:space="preserve">
                қайта қарау </w:t>
      </w:r>
      <w:r>
        <w:br/>
      </w:r>
      <w:r>
        <w:rPr>
          <w:rFonts w:ascii="Times New Roman"/>
          <w:b w:val="false"/>
          <w:i w:val="false"/>
          <w:color w:val="000000"/>
          <w:sz w:val="28"/>
        </w:rPr>
        <w:t xml:space="preserve">
157 Ауыл        ҚазССР РСТ     Алиментариус Комитеттің IY     АШМ </w:t>
      </w:r>
      <w:r>
        <w:br/>
      </w:r>
      <w:r>
        <w:rPr>
          <w:rFonts w:ascii="Times New Roman"/>
          <w:b w:val="false"/>
          <w:i w:val="false"/>
          <w:color w:val="000000"/>
          <w:sz w:val="28"/>
        </w:rPr>
        <w:t xml:space="preserve">
    шаруашылығы 816-86 Жас     Кoдексiнiң   стандартты тоқсан </w:t>
      </w:r>
      <w:r>
        <w:br/>
      </w:r>
      <w:r>
        <w:rPr>
          <w:rFonts w:ascii="Times New Roman"/>
          <w:b w:val="false"/>
          <w:i w:val="false"/>
          <w:color w:val="000000"/>
          <w:sz w:val="28"/>
        </w:rPr>
        <w:t xml:space="preserve">
                жүзім. Аудан.  қолданыстағы бекiту </w:t>
      </w:r>
      <w:r>
        <w:br/>
      </w:r>
      <w:r>
        <w:rPr>
          <w:rFonts w:ascii="Times New Roman"/>
          <w:b w:val="false"/>
          <w:i w:val="false"/>
          <w:color w:val="000000"/>
          <w:sz w:val="28"/>
        </w:rPr>
        <w:t xml:space="preserve">
                дастырылған    стандарты    немесе </w:t>
      </w:r>
      <w:r>
        <w:br/>
      </w:r>
      <w:r>
        <w:rPr>
          <w:rFonts w:ascii="Times New Roman"/>
          <w:b w:val="false"/>
          <w:i w:val="false"/>
          <w:color w:val="000000"/>
          <w:sz w:val="28"/>
        </w:rPr>
        <w:t xml:space="preserve">
                және                        күшін жою </w:t>
      </w:r>
      <w:r>
        <w:br/>
      </w:r>
      <w:r>
        <w:rPr>
          <w:rFonts w:ascii="Times New Roman"/>
          <w:b w:val="false"/>
          <w:i w:val="false"/>
          <w:color w:val="000000"/>
          <w:sz w:val="28"/>
        </w:rPr>
        <w:t xml:space="preserve">
                перспективалы               туралы </w:t>
      </w:r>
      <w:r>
        <w:br/>
      </w:r>
      <w:r>
        <w:rPr>
          <w:rFonts w:ascii="Times New Roman"/>
          <w:b w:val="false"/>
          <w:i w:val="false"/>
          <w:color w:val="000000"/>
          <w:sz w:val="28"/>
        </w:rPr>
        <w:t xml:space="preserve">
                сорттарды                   бұйрығы </w:t>
      </w:r>
      <w:r>
        <w:br/>
      </w:r>
      <w:r>
        <w:rPr>
          <w:rFonts w:ascii="Times New Roman"/>
          <w:b w:val="false"/>
          <w:i w:val="false"/>
          <w:color w:val="000000"/>
          <w:sz w:val="28"/>
        </w:rPr>
        <w:t xml:space="preserve">
                жемiс </w:t>
      </w:r>
      <w:r>
        <w:br/>
      </w:r>
      <w:r>
        <w:rPr>
          <w:rFonts w:ascii="Times New Roman"/>
          <w:b w:val="false"/>
          <w:i w:val="false"/>
          <w:color w:val="000000"/>
          <w:sz w:val="28"/>
        </w:rPr>
        <w:t xml:space="preserve">
                қоймаларында </w:t>
      </w:r>
      <w:r>
        <w:br/>
      </w:r>
      <w:r>
        <w:rPr>
          <w:rFonts w:ascii="Times New Roman"/>
          <w:b w:val="false"/>
          <w:i w:val="false"/>
          <w:color w:val="000000"/>
          <w:sz w:val="28"/>
        </w:rPr>
        <w:t xml:space="preserve">
                сақтау </w:t>
      </w:r>
      <w:r>
        <w:br/>
      </w:r>
      <w:r>
        <w:rPr>
          <w:rFonts w:ascii="Times New Roman"/>
          <w:b w:val="false"/>
          <w:i w:val="false"/>
          <w:color w:val="000000"/>
          <w:sz w:val="28"/>
        </w:rPr>
        <w:t xml:space="preserve">
                шарттары. </w:t>
      </w:r>
      <w:r>
        <w:br/>
      </w:r>
      <w:r>
        <w:rPr>
          <w:rFonts w:ascii="Times New Roman"/>
          <w:b w:val="false"/>
          <w:i w:val="false"/>
          <w:color w:val="000000"/>
          <w:sz w:val="28"/>
        </w:rPr>
        <w:t xml:space="preserve">
                Типтік </w:t>
      </w:r>
      <w:r>
        <w:br/>
      </w:r>
      <w:r>
        <w:rPr>
          <w:rFonts w:ascii="Times New Roman"/>
          <w:b w:val="false"/>
          <w:i w:val="false"/>
          <w:color w:val="000000"/>
          <w:sz w:val="28"/>
        </w:rPr>
        <w:t xml:space="preserve">
                технологиялық </w:t>
      </w:r>
      <w:r>
        <w:br/>
      </w:r>
      <w:r>
        <w:rPr>
          <w:rFonts w:ascii="Times New Roman"/>
          <w:b w:val="false"/>
          <w:i w:val="false"/>
          <w:color w:val="000000"/>
          <w:sz w:val="28"/>
        </w:rPr>
        <w:t xml:space="preserve">
                процесс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қайта қарау </w:t>
      </w:r>
      <w:r>
        <w:br/>
      </w:r>
      <w:r>
        <w:rPr>
          <w:rFonts w:ascii="Times New Roman"/>
          <w:b w:val="false"/>
          <w:i w:val="false"/>
          <w:color w:val="000000"/>
          <w:sz w:val="28"/>
        </w:rPr>
        <w:t xml:space="preserve">
158 Ауыл        ҚазССР РСТ     Алиментариус Комитеттің IY     АШМ </w:t>
      </w:r>
      <w:r>
        <w:br/>
      </w:r>
      <w:r>
        <w:rPr>
          <w:rFonts w:ascii="Times New Roman"/>
          <w:b w:val="false"/>
          <w:i w:val="false"/>
          <w:color w:val="000000"/>
          <w:sz w:val="28"/>
        </w:rPr>
        <w:t xml:space="preserve">
    шаруашылығы 858-88         Кoдексiнiң   стандартты тоқсан </w:t>
      </w:r>
      <w:r>
        <w:br/>
      </w:r>
      <w:r>
        <w:rPr>
          <w:rFonts w:ascii="Times New Roman"/>
          <w:b w:val="false"/>
          <w:i w:val="false"/>
          <w:color w:val="000000"/>
          <w:sz w:val="28"/>
        </w:rPr>
        <w:t xml:space="preserve">
                Таңқурай.      қолданыстағы бекiту </w:t>
      </w:r>
      <w:r>
        <w:br/>
      </w:r>
      <w:r>
        <w:rPr>
          <w:rFonts w:ascii="Times New Roman"/>
          <w:b w:val="false"/>
          <w:i w:val="false"/>
          <w:color w:val="000000"/>
          <w:sz w:val="28"/>
        </w:rPr>
        <w:t xml:space="preserve">
                Лексiз және    стандарты    немесе </w:t>
      </w:r>
      <w:r>
        <w:br/>
      </w:r>
      <w:r>
        <w:rPr>
          <w:rFonts w:ascii="Times New Roman"/>
          <w:b w:val="false"/>
          <w:i w:val="false"/>
          <w:color w:val="000000"/>
          <w:sz w:val="28"/>
        </w:rPr>
        <w:t xml:space="preserve">
                майыстырмай                 күшін жою </w:t>
      </w:r>
      <w:r>
        <w:br/>
      </w:r>
      <w:r>
        <w:rPr>
          <w:rFonts w:ascii="Times New Roman"/>
          <w:b w:val="false"/>
          <w:i w:val="false"/>
          <w:color w:val="000000"/>
          <w:sz w:val="28"/>
        </w:rPr>
        <w:t xml:space="preserve">
                өсiру әдiсi                 туралы </w:t>
      </w:r>
      <w:r>
        <w:br/>
      </w:r>
      <w:r>
        <w:rPr>
          <w:rFonts w:ascii="Times New Roman"/>
          <w:b w:val="false"/>
          <w:i w:val="false"/>
          <w:color w:val="000000"/>
          <w:sz w:val="28"/>
        </w:rPr>
        <w:t xml:space="preserve">
                стандартын                  бұйрығы </w:t>
      </w:r>
      <w:r>
        <w:br/>
      </w:r>
      <w:r>
        <w:rPr>
          <w:rFonts w:ascii="Times New Roman"/>
          <w:b w:val="false"/>
          <w:i w:val="false"/>
          <w:color w:val="000000"/>
          <w:sz w:val="28"/>
        </w:rPr>
        <w:t xml:space="preserve">
                қайта қарау </w:t>
      </w:r>
      <w:r>
        <w:br/>
      </w:r>
      <w:r>
        <w:rPr>
          <w:rFonts w:ascii="Times New Roman"/>
          <w:b w:val="false"/>
          <w:i w:val="false"/>
          <w:color w:val="000000"/>
          <w:sz w:val="28"/>
        </w:rPr>
        <w:t xml:space="preserve">
159 Ауыл        ҚазССР РСТ     Алиментариус Комитеттің IY     АШМ </w:t>
      </w:r>
      <w:r>
        <w:br/>
      </w:r>
      <w:r>
        <w:rPr>
          <w:rFonts w:ascii="Times New Roman"/>
          <w:b w:val="false"/>
          <w:i w:val="false"/>
          <w:color w:val="000000"/>
          <w:sz w:val="28"/>
        </w:rPr>
        <w:t xml:space="preserve">
    шаруашылығы 867-89 Алма    Кoдексiнiң   стандартты тоқсан </w:t>
      </w:r>
      <w:r>
        <w:br/>
      </w:r>
      <w:r>
        <w:rPr>
          <w:rFonts w:ascii="Times New Roman"/>
          <w:b w:val="false"/>
          <w:i w:val="false"/>
          <w:color w:val="000000"/>
          <w:sz w:val="28"/>
        </w:rPr>
        <w:t xml:space="preserve">
                ағашы. Бауды   қолданыстағы бекiту </w:t>
      </w:r>
      <w:r>
        <w:br/>
      </w:r>
      <w:r>
        <w:rPr>
          <w:rFonts w:ascii="Times New Roman"/>
          <w:b w:val="false"/>
          <w:i w:val="false"/>
          <w:color w:val="000000"/>
          <w:sz w:val="28"/>
        </w:rPr>
        <w:t xml:space="preserve">
                құнарсыз       стандарты    немесе </w:t>
      </w:r>
      <w:r>
        <w:br/>
      </w:r>
      <w:r>
        <w:rPr>
          <w:rFonts w:ascii="Times New Roman"/>
          <w:b w:val="false"/>
          <w:i w:val="false"/>
          <w:color w:val="000000"/>
          <w:sz w:val="28"/>
        </w:rPr>
        <w:t xml:space="preserve">
                топырақта                   күшін жою </w:t>
      </w:r>
      <w:r>
        <w:br/>
      </w:r>
      <w:r>
        <w:rPr>
          <w:rFonts w:ascii="Times New Roman"/>
          <w:b w:val="false"/>
          <w:i w:val="false"/>
          <w:color w:val="000000"/>
          <w:sz w:val="28"/>
        </w:rPr>
        <w:t xml:space="preserve">
                өсiру әдiсi                 туралы </w:t>
      </w:r>
      <w:r>
        <w:br/>
      </w:r>
      <w:r>
        <w:rPr>
          <w:rFonts w:ascii="Times New Roman"/>
          <w:b w:val="false"/>
          <w:i w:val="false"/>
          <w:color w:val="000000"/>
          <w:sz w:val="28"/>
        </w:rPr>
        <w:t xml:space="preserve">
                стандартын                  бұйрығы </w:t>
      </w:r>
      <w:r>
        <w:br/>
      </w:r>
      <w:r>
        <w:rPr>
          <w:rFonts w:ascii="Times New Roman"/>
          <w:b w:val="false"/>
          <w:i w:val="false"/>
          <w:color w:val="000000"/>
          <w:sz w:val="28"/>
        </w:rPr>
        <w:t xml:space="preserve">
                қайта қарау </w:t>
      </w:r>
      <w:r>
        <w:br/>
      </w:r>
      <w:r>
        <w:rPr>
          <w:rFonts w:ascii="Times New Roman"/>
          <w:b w:val="false"/>
          <w:i w:val="false"/>
          <w:color w:val="000000"/>
          <w:sz w:val="28"/>
        </w:rPr>
        <w:t xml:space="preserve">
160 Ауыл        ҚазССР РСТ     Алиментариус Комитеттің IY     АШМ </w:t>
      </w:r>
      <w:r>
        <w:br/>
      </w:r>
      <w:r>
        <w:rPr>
          <w:rFonts w:ascii="Times New Roman"/>
          <w:b w:val="false"/>
          <w:i w:val="false"/>
          <w:color w:val="000000"/>
          <w:sz w:val="28"/>
        </w:rPr>
        <w:t xml:space="preserve">
    шаруашылығы 898-89 Алма    Кoдексiнiң   стандартты тоқсан </w:t>
      </w:r>
      <w:r>
        <w:br/>
      </w:r>
      <w:r>
        <w:rPr>
          <w:rFonts w:ascii="Times New Roman"/>
          <w:b w:val="false"/>
          <w:i w:val="false"/>
          <w:color w:val="000000"/>
          <w:sz w:val="28"/>
        </w:rPr>
        <w:t xml:space="preserve">
                ағашы және     қолданыстағы бекiту </w:t>
      </w:r>
      <w:r>
        <w:br/>
      </w:r>
      <w:r>
        <w:rPr>
          <w:rFonts w:ascii="Times New Roman"/>
          <w:b w:val="false"/>
          <w:i w:val="false"/>
          <w:color w:val="000000"/>
          <w:sz w:val="28"/>
        </w:rPr>
        <w:t xml:space="preserve">
                алмұрт.        стандарты    немесе </w:t>
      </w:r>
      <w:r>
        <w:br/>
      </w:r>
      <w:r>
        <w:rPr>
          <w:rFonts w:ascii="Times New Roman"/>
          <w:b w:val="false"/>
          <w:i w:val="false"/>
          <w:color w:val="000000"/>
          <w:sz w:val="28"/>
        </w:rPr>
        <w:t xml:space="preserve">
                Өскiндердiң                 күшін жою </w:t>
      </w:r>
      <w:r>
        <w:br/>
      </w:r>
      <w:r>
        <w:rPr>
          <w:rFonts w:ascii="Times New Roman"/>
          <w:b w:val="false"/>
          <w:i w:val="false"/>
          <w:color w:val="000000"/>
          <w:sz w:val="28"/>
        </w:rPr>
        <w:t xml:space="preserve">
                вегативтiк                  туралы </w:t>
      </w:r>
      <w:r>
        <w:br/>
      </w:r>
      <w:r>
        <w:rPr>
          <w:rFonts w:ascii="Times New Roman"/>
          <w:b w:val="false"/>
          <w:i w:val="false"/>
          <w:color w:val="000000"/>
          <w:sz w:val="28"/>
        </w:rPr>
        <w:t xml:space="preserve">
                көбеюi                      бұйрығы </w:t>
      </w:r>
      <w:r>
        <w:br/>
      </w:r>
      <w:r>
        <w:rPr>
          <w:rFonts w:ascii="Times New Roman"/>
          <w:b w:val="false"/>
          <w:i w:val="false"/>
          <w:color w:val="000000"/>
          <w:sz w:val="28"/>
        </w:rPr>
        <w:t xml:space="preserve">
                жатырлық </w:t>
      </w:r>
      <w:r>
        <w:br/>
      </w:r>
      <w:r>
        <w:rPr>
          <w:rFonts w:ascii="Times New Roman"/>
          <w:b w:val="false"/>
          <w:i w:val="false"/>
          <w:color w:val="000000"/>
          <w:sz w:val="28"/>
        </w:rPr>
        <w:t xml:space="preserve">
                көбеюi мен </w:t>
      </w:r>
      <w:r>
        <w:br/>
      </w:r>
      <w:r>
        <w:rPr>
          <w:rFonts w:ascii="Times New Roman"/>
          <w:b w:val="false"/>
          <w:i w:val="false"/>
          <w:color w:val="000000"/>
          <w:sz w:val="28"/>
        </w:rPr>
        <w:t xml:space="preserve">
                салыну </w:t>
      </w:r>
      <w:r>
        <w:br/>
      </w:r>
      <w:r>
        <w:rPr>
          <w:rFonts w:ascii="Times New Roman"/>
          <w:b w:val="false"/>
          <w:i w:val="false"/>
          <w:color w:val="000000"/>
          <w:sz w:val="28"/>
        </w:rPr>
        <w:t xml:space="preserve">
                әдiстерi. </w:t>
      </w:r>
      <w:r>
        <w:br/>
      </w:r>
      <w:r>
        <w:rPr>
          <w:rFonts w:ascii="Times New Roman"/>
          <w:b w:val="false"/>
          <w:i w:val="false"/>
          <w:color w:val="000000"/>
          <w:sz w:val="28"/>
        </w:rPr>
        <w:t xml:space="preserve">
                Типтiк </w:t>
      </w:r>
      <w:r>
        <w:br/>
      </w:r>
      <w:r>
        <w:rPr>
          <w:rFonts w:ascii="Times New Roman"/>
          <w:b w:val="false"/>
          <w:i w:val="false"/>
          <w:color w:val="000000"/>
          <w:sz w:val="28"/>
        </w:rPr>
        <w:t xml:space="preserve">
                технологиялық </w:t>
      </w:r>
      <w:r>
        <w:br/>
      </w:r>
      <w:r>
        <w:rPr>
          <w:rFonts w:ascii="Times New Roman"/>
          <w:b w:val="false"/>
          <w:i w:val="false"/>
          <w:color w:val="000000"/>
          <w:sz w:val="28"/>
        </w:rPr>
        <w:t xml:space="preserve">
                процесс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қайта қарау </w:t>
      </w:r>
      <w:r>
        <w:br/>
      </w:r>
      <w:r>
        <w:rPr>
          <w:rFonts w:ascii="Times New Roman"/>
          <w:b w:val="false"/>
          <w:i w:val="false"/>
          <w:color w:val="000000"/>
          <w:sz w:val="28"/>
        </w:rPr>
        <w:t xml:space="preserve">
161 Ауыл        ҚазССР PCT     Алиментариус Комитеттің IY     АШМ </w:t>
      </w:r>
      <w:r>
        <w:br/>
      </w:r>
      <w:r>
        <w:rPr>
          <w:rFonts w:ascii="Times New Roman"/>
          <w:b w:val="false"/>
          <w:i w:val="false"/>
          <w:color w:val="000000"/>
          <w:sz w:val="28"/>
        </w:rPr>
        <w:t xml:space="preserve">
    шаруашылығы 519-80         Кoдексiнiң   стандартты тоқсан </w:t>
      </w:r>
      <w:r>
        <w:br/>
      </w:r>
      <w:r>
        <w:rPr>
          <w:rFonts w:ascii="Times New Roman"/>
          <w:b w:val="false"/>
          <w:i w:val="false"/>
          <w:color w:val="000000"/>
          <w:sz w:val="28"/>
        </w:rPr>
        <w:t xml:space="preserve">
                Халықтың жеке  қолданыстағы бекiту </w:t>
      </w:r>
      <w:r>
        <w:br/>
      </w:r>
      <w:r>
        <w:rPr>
          <w:rFonts w:ascii="Times New Roman"/>
          <w:b w:val="false"/>
          <w:i w:val="false"/>
          <w:color w:val="000000"/>
          <w:sz w:val="28"/>
        </w:rPr>
        <w:t xml:space="preserve">
                тапсырысы      стандарты    немесе </w:t>
      </w:r>
      <w:r>
        <w:br/>
      </w:r>
      <w:r>
        <w:rPr>
          <w:rFonts w:ascii="Times New Roman"/>
          <w:b w:val="false"/>
          <w:i w:val="false"/>
          <w:color w:val="000000"/>
          <w:sz w:val="28"/>
        </w:rPr>
        <w:t xml:space="preserve">
                бойынша                     күшін жою </w:t>
      </w:r>
      <w:r>
        <w:br/>
      </w:r>
      <w:r>
        <w:rPr>
          <w:rFonts w:ascii="Times New Roman"/>
          <w:b w:val="false"/>
          <w:i w:val="false"/>
          <w:color w:val="000000"/>
          <w:sz w:val="28"/>
        </w:rPr>
        <w:t xml:space="preserve">
                дайындалған                 туралы </w:t>
      </w:r>
      <w:r>
        <w:br/>
      </w:r>
      <w:r>
        <w:rPr>
          <w:rFonts w:ascii="Times New Roman"/>
          <w:b w:val="false"/>
          <w:i w:val="false"/>
          <w:color w:val="000000"/>
          <w:sz w:val="28"/>
        </w:rPr>
        <w:t xml:space="preserve">
                пастижорлық                 бұйрығы </w:t>
      </w:r>
      <w:r>
        <w:br/>
      </w:r>
      <w:r>
        <w:rPr>
          <w:rFonts w:ascii="Times New Roman"/>
          <w:b w:val="false"/>
          <w:i w:val="false"/>
          <w:color w:val="000000"/>
          <w:sz w:val="28"/>
        </w:rPr>
        <w:t xml:space="preserve">
                бұйымдар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қайта қарау </w:t>
      </w:r>
      <w:r>
        <w:br/>
      </w:r>
      <w:r>
        <w:rPr>
          <w:rFonts w:ascii="Times New Roman"/>
          <w:b w:val="false"/>
          <w:i w:val="false"/>
          <w:color w:val="000000"/>
          <w:sz w:val="28"/>
        </w:rPr>
        <w:t xml:space="preserve">
162 Ауыл        ҚазССР PCT     Алиментариус Комитеттің IY     АШМ </w:t>
      </w:r>
      <w:r>
        <w:br/>
      </w:r>
      <w:r>
        <w:rPr>
          <w:rFonts w:ascii="Times New Roman"/>
          <w:b w:val="false"/>
          <w:i w:val="false"/>
          <w:color w:val="000000"/>
          <w:sz w:val="28"/>
        </w:rPr>
        <w:t xml:space="preserve">
    шаруашылығы 364-79         Кoдексiнiң   стандартты тоқсан </w:t>
      </w:r>
      <w:r>
        <w:br/>
      </w:r>
      <w:r>
        <w:rPr>
          <w:rFonts w:ascii="Times New Roman"/>
          <w:b w:val="false"/>
          <w:i w:val="false"/>
          <w:color w:val="000000"/>
          <w:sz w:val="28"/>
        </w:rPr>
        <w:t xml:space="preserve">
                Жапырақтарымен қолданыстағы бекiту </w:t>
      </w:r>
      <w:r>
        <w:br/>
      </w:r>
      <w:r>
        <w:rPr>
          <w:rFonts w:ascii="Times New Roman"/>
          <w:b w:val="false"/>
          <w:i w:val="false"/>
          <w:color w:val="000000"/>
          <w:sz w:val="28"/>
        </w:rPr>
        <w:t xml:space="preserve">
                жас сарымсақ.  стандарты    немесе </w:t>
      </w:r>
      <w:r>
        <w:br/>
      </w:r>
      <w:r>
        <w:rPr>
          <w:rFonts w:ascii="Times New Roman"/>
          <w:b w:val="false"/>
          <w:i w:val="false"/>
          <w:color w:val="000000"/>
          <w:sz w:val="28"/>
        </w:rPr>
        <w:t xml:space="preserve">
                Техникалық                  күшін жою </w:t>
      </w:r>
      <w:r>
        <w:br/>
      </w:r>
      <w:r>
        <w:rPr>
          <w:rFonts w:ascii="Times New Roman"/>
          <w:b w:val="false"/>
          <w:i w:val="false"/>
          <w:color w:val="000000"/>
          <w:sz w:val="28"/>
        </w:rPr>
        <w:t xml:space="preserve">
                шарттар                     туралы </w:t>
      </w:r>
      <w:r>
        <w:br/>
      </w:r>
      <w:r>
        <w:rPr>
          <w:rFonts w:ascii="Times New Roman"/>
          <w:b w:val="false"/>
          <w:i w:val="false"/>
          <w:color w:val="000000"/>
          <w:sz w:val="28"/>
        </w:rPr>
        <w:t xml:space="preserve">
                стандартын                  бұйрығы </w:t>
      </w:r>
      <w:r>
        <w:br/>
      </w:r>
      <w:r>
        <w:rPr>
          <w:rFonts w:ascii="Times New Roman"/>
          <w:b w:val="false"/>
          <w:i w:val="false"/>
          <w:color w:val="000000"/>
          <w:sz w:val="28"/>
        </w:rPr>
        <w:t xml:space="preserve">
                қайта қарау </w:t>
      </w:r>
      <w:r>
        <w:br/>
      </w:r>
      <w:r>
        <w:rPr>
          <w:rFonts w:ascii="Times New Roman"/>
          <w:b w:val="false"/>
          <w:i w:val="false"/>
          <w:color w:val="000000"/>
          <w:sz w:val="28"/>
        </w:rPr>
        <w:t xml:space="preserve">
163 Ауыл        ҚазССР         Алиментариус Комитеттің IY     АШМ </w:t>
      </w:r>
      <w:r>
        <w:br/>
      </w:r>
      <w:r>
        <w:rPr>
          <w:rFonts w:ascii="Times New Roman"/>
          <w:b w:val="false"/>
          <w:i w:val="false"/>
          <w:color w:val="000000"/>
          <w:sz w:val="28"/>
        </w:rPr>
        <w:t xml:space="preserve">
    шаруашылығы PCT367-79      Кoдексiнiң   стандартты тоқсан </w:t>
      </w:r>
      <w:r>
        <w:br/>
      </w:r>
      <w:r>
        <w:rPr>
          <w:rFonts w:ascii="Times New Roman"/>
          <w:b w:val="false"/>
          <w:i w:val="false"/>
          <w:color w:val="000000"/>
          <w:sz w:val="28"/>
        </w:rPr>
        <w:t xml:space="preserve">
                Бұршақты ащы   қолданыстағы бекiту </w:t>
      </w:r>
      <w:r>
        <w:br/>
      </w:r>
      <w:r>
        <w:rPr>
          <w:rFonts w:ascii="Times New Roman"/>
          <w:b w:val="false"/>
          <w:i w:val="false"/>
          <w:color w:val="000000"/>
          <w:sz w:val="28"/>
        </w:rPr>
        <w:t xml:space="preserve">
                жас бұрыш.     стандарты    немесе </w:t>
      </w:r>
      <w:r>
        <w:br/>
      </w:r>
      <w:r>
        <w:rPr>
          <w:rFonts w:ascii="Times New Roman"/>
          <w:b w:val="false"/>
          <w:i w:val="false"/>
          <w:color w:val="000000"/>
          <w:sz w:val="28"/>
        </w:rPr>
        <w:t xml:space="preserve">
                Техникалық                  күшін жою </w:t>
      </w:r>
      <w:r>
        <w:br/>
      </w:r>
      <w:r>
        <w:rPr>
          <w:rFonts w:ascii="Times New Roman"/>
          <w:b w:val="false"/>
          <w:i w:val="false"/>
          <w:color w:val="000000"/>
          <w:sz w:val="28"/>
        </w:rPr>
        <w:t xml:space="preserve">
                шарттар                     туралы </w:t>
      </w:r>
      <w:r>
        <w:br/>
      </w:r>
      <w:r>
        <w:rPr>
          <w:rFonts w:ascii="Times New Roman"/>
          <w:b w:val="false"/>
          <w:i w:val="false"/>
          <w:color w:val="000000"/>
          <w:sz w:val="28"/>
        </w:rPr>
        <w:t xml:space="preserve">
                стандартын                  бұйрығы </w:t>
      </w:r>
      <w:r>
        <w:br/>
      </w:r>
      <w:r>
        <w:rPr>
          <w:rFonts w:ascii="Times New Roman"/>
          <w:b w:val="false"/>
          <w:i w:val="false"/>
          <w:color w:val="000000"/>
          <w:sz w:val="28"/>
        </w:rPr>
        <w:t xml:space="preserve">
                қайта қарау. </w:t>
      </w:r>
      <w:r>
        <w:br/>
      </w:r>
      <w:r>
        <w:rPr>
          <w:rFonts w:ascii="Times New Roman"/>
          <w:b w:val="false"/>
          <w:i w:val="false"/>
          <w:color w:val="000000"/>
          <w:sz w:val="28"/>
        </w:rPr>
        <w:t xml:space="preserve">
164 Тағам       ҚазССР PCT     Алиментариус Комитеттің IY     АШМ </w:t>
      </w:r>
      <w:r>
        <w:br/>
      </w:r>
      <w:r>
        <w:rPr>
          <w:rFonts w:ascii="Times New Roman"/>
          <w:b w:val="false"/>
          <w:i w:val="false"/>
          <w:color w:val="000000"/>
          <w:sz w:val="28"/>
        </w:rPr>
        <w:t xml:space="preserve">
    өнеркәсiбi  752-88 Дайын   Кoдексiнiң   стандартты тоқсан </w:t>
      </w:r>
      <w:r>
        <w:br/>
      </w:r>
      <w:r>
        <w:rPr>
          <w:rFonts w:ascii="Times New Roman"/>
          <w:b w:val="false"/>
          <w:i w:val="false"/>
          <w:color w:val="000000"/>
          <w:sz w:val="28"/>
        </w:rPr>
        <w:t xml:space="preserve">
                қыша.          қолданыстағы бекiту </w:t>
      </w:r>
      <w:r>
        <w:br/>
      </w:r>
      <w:r>
        <w:rPr>
          <w:rFonts w:ascii="Times New Roman"/>
          <w:b w:val="false"/>
          <w:i w:val="false"/>
          <w:color w:val="000000"/>
          <w:sz w:val="28"/>
        </w:rPr>
        <w:t xml:space="preserve">
                Техникалық     стандарты    немесе </w:t>
      </w:r>
      <w:r>
        <w:br/>
      </w:r>
      <w:r>
        <w:rPr>
          <w:rFonts w:ascii="Times New Roman"/>
          <w:b w:val="false"/>
          <w:i w:val="false"/>
          <w:color w:val="000000"/>
          <w:sz w:val="28"/>
        </w:rPr>
        <w:t xml:space="preserve">
                шарттар                     күшін жою </w:t>
      </w:r>
      <w:r>
        <w:br/>
      </w:r>
      <w:r>
        <w:rPr>
          <w:rFonts w:ascii="Times New Roman"/>
          <w:b w:val="false"/>
          <w:i w:val="false"/>
          <w:color w:val="000000"/>
          <w:sz w:val="28"/>
        </w:rPr>
        <w:t xml:space="preserve">
                стандартын                  туралы </w:t>
      </w:r>
      <w:r>
        <w:br/>
      </w:r>
      <w:r>
        <w:rPr>
          <w:rFonts w:ascii="Times New Roman"/>
          <w:b w:val="false"/>
          <w:i w:val="false"/>
          <w:color w:val="000000"/>
          <w:sz w:val="28"/>
        </w:rPr>
        <w:t xml:space="preserve">
                қайта қарау.                бұйрығы </w:t>
      </w:r>
      <w:r>
        <w:br/>
      </w:r>
      <w:r>
        <w:rPr>
          <w:rFonts w:ascii="Times New Roman"/>
          <w:b w:val="false"/>
          <w:i w:val="false"/>
          <w:color w:val="000000"/>
          <w:sz w:val="28"/>
        </w:rPr>
        <w:t xml:space="preserve">
165 Тағам       ҚР CT 463-96   Алиментариус Комитеттің IY     АШМ </w:t>
      </w:r>
      <w:r>
        <w:br/>
      </w:r>
      <w:r>
        <w:rPr>
          <w:rFonts w:ascii="Times New Roman"/>
          <w:b w:val="false"/>
          <w:i w:val="false"/>
          <w:color w:val="000000"/>
          <w:sz w:val="28"/>
        </w:rPr>
        <w:t xml:space="preserve">
    өнеркәсiбi  Ұлттық         Кoдексiнiң   стандартты тоқсан </w:t>
      </w:r>
      <w:r>
        <w:br/>
      </w:r>
      <w:r>
        <w:rPr>
          <w:rFonts w:ascii="Times New Roman"/>
          <w:b w:val="false"/>
          <w:i w:val="false"/>
          <w:color w:val="000000"/>
          <w:sz w:val="28"/>
        </w:rPr>
        <w:t xml:space="preserve">
                тағамдарға     қолданыстағы бекiту </w:t>
      </w:r>
      <w:r>
        <w:br/>
      </w:r>
      <w:r>
        <w:rPr>
          <w:rFonts w:ascii="Times New Roman"/>
          <w:b w:val="false"/>
          <w:i w:val="false"/>
          <w:color w:val="000000"/>
          <w:sz w:val="28"/>
        </w:rPr>
        <w:t xml:space="preserve">
                арналған       стандарты    немесе </w:t>
      </w:r>
      <w:r>
        <w:br/>
      </w:r>
      <w:r>
        <w:rPr>
          <w:rFonts w:ascii="Times New Roman"/>
          <w:b w:val="false"/>
          <w:i w:val="false"/>
          <w:color w:val="000000"/>
          <w:sz w:val="28"/>
        </w:rPr>
        <w:t xml:space="preserve">
                макарон                     күшін жою </w:t>
      </w:r>
      <w:r>
        <w:br/>
      </w:r>
      <w:r>
        <w:rPr>
          <w:rFonts w:ascii="Times New Roman"/>
          <w:b w:val="false"/>
          <w:i w:val="false"/>
          <w:color w:val="000000"/>
          <w:sz w:val="28"/>
        </w:rPr>
        <w:t xml:space="preserve">
                жартылай                    туралы </w:t>
      </w:r>
      <w:r>
        <w:br/>
      </w:r>
      <w:r>
        <w:rPr>
          <w:rFonts w:ascii="Times New Roman"/>
          <w:b w:val="false"/>
          <w:i w:val="false"/>
          <w:color w:val="000000"/>
          <w:sz w:val="28"/>
        </w:rPr>
        <w:t xml:space="preserve">
                дайын                       бұйрығы </w:t>
      </w:r>
      <w:r>
        <w:br/>
      </w:r>
      <w:r>
        <w:rPr>
          <w:rFonts w:ascii="Times New Roman"/>
          <w:b w:val="false"/>
          <w:i w:val="false"/>
          <w:color w:val="000000"/>
          <w:sz w:val="28"/>
        </w:rPr>
        <w:t xml:space="preserve">
                фабрикаттары.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шарттар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қайта қарау </w:t>
      </w:r>
      <w:r>
        <w:br/>
      </w:r>
      <w:r>
        <w:rPr>
          <w:rFonts w:ascii="Times New Roman"/>
          <w:b w:val="false"/>
          <w:i w:val="false"/>
          <w:color w:val="000000"/>
          <w:sz w:val="28"/>
        </w:rPr>
        <w:t xml:space="preserve">
166 Тағам       ҚР СТ 972-93   Алиментариус Комитеттің IY     АШМ </w:t>
      </w:r>
      <w:r>
        <w:br/>
      </w:r>
      <w:r>
        <w:rPr>
          <w:rFonts w:ascii="Times New Roman"/>
          <w:b w:val="false"/>
          <w:i w:val="false"/>
          <w:color w:val="000000"/>
          <w:sz w:val="28"/>
        </w:rPr>
        <w:t xml:space="preserve">
    өнеркәсiбi  Тыңайтылған    Кoдексiнiң   стандартты тоқсан </w:t>
      </w:r>
      <w:r>
        <w:br/>
      </w:r>
      <w:r>
        <w:rPr>
          <w:rFonts w:ascii="Times New Roman"/>
          <w:b w:val="false"/>
          <w:i w:val="false"/>
          <w:color w:val="000000"/>
          <w:sz w:val="28"/>
        </w:rPr>
        <w:t xml:space="preserve">
                топырақтағы    қолданыстағы бекiту </w:t>
      </w:r>
      <w:r>
        <w:br/>
      </w:r>
      <w:r>
        <w:rPr>
          <w:rFonts w:ascii="Times New Roman"/>
          <w:b w:val="false"/>
          <w:i w:val="false"/>
          <w:color w:val="000000"/>
          <w:sz w:val="28"/>
        </w:rPr>
        <w:t xml:space="preserve">
                "Ерекше"       стандарты    немесе </w:t>
      </w:r>
      <w:r>
        <w:br/>
      </w:r>
      <w:r>
        <w:rPr>
          <w:rFonts w:ascii="Times New Roman"/>
          <w:b w:val="false"/>
          <w:i w:val="false"/>
          <w:color w:val="000000"/>
          <w:sz w:val="28"/>
        </w:rPr>
        <w:t xml:space="preserve">
                қиярлар.                    күшін жою </w:t>
      </w:r>
      <w:r>
        <w:br/>
      </w:r>
      <w:r>
        <w:rPr>
          <w:rFonts w:ascii="Times New Roman"/>
          <w:b w:val="false"/>
          <w:i w:val="false"/>
          <w:color w:val="000000"/>
          <w:sz w:val="28"/>
        </w:rPr>
        <w:t xml:space="preserve">
                Техникалық                  туралы </w:t>
      </w:r>
      <w:r>
        <w:br/>
      </w:r>
      <w:r>
        <w:rPr>
          <w:rFonts w:ascii="Times New Roman"/>
          <w:b w:val="false"/>
          <w:i w:val="false"/>
          <w:color w:val="000000"/>
          <w:sz w:val="28"/>
        </w:rPr>
        <w:t xml:space="preserve">
                шарттар                     бұйрығы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қайта қарау. </w:t>
      </w:r>
      <w:r>
        <w:br/>
      </w:r>
      <w:r>
        <w:rPr>
          <w:rFonts w:ascii="Times New Roman"/>
          <w:b w:val="false"/>
          <w:i w:val="false"/>
          <w:color w:val="000000"/>
          <w:sz w:val="28"/>
        </w:rPr>
        <w:t xml:space="preserve">
167 Тағам       ҚР СТ 977-94   Алиментариус Комитеттің IY     АШМ </w:t>
      </w:r>
      <w:r>
        <w:br/>
      </w:r>
      <w:r>
        <w:rPr>
          <w:rFonts w:ascii="Times New Roman"/>
          <w:b w:val="false"/>
          <w:i w:val="false"/>
          <w:color w:val="000000"/>
          <w:sz w:val="28"/>
        </w:rPr>
        <w:t xml:space="preserve">
    өнеркәсiбi  "Жаңалық"      Кoдексiнiң   стандартты тоқсан </w:t>
      </w:r>
      <w:r>
        <w:br/>
      </w:r>
      <w:r>
        <w:rPr>
          <w:rFonts w:ascii="Times New Roman"/>
          <w:b w:val="false"/>
          <w:i w:val="false"/>
          <w:color w:val="000000"/>
          <w:sz w:val="28"/>
        </w:rPr>
        <w:t xml:space="preserve">
                жемiс          қолданыстағы бекiту </w:t>
      </w:r>
      <w:r>
        <w:br/>
      </w:r>
      <w:r>
        <w:rPr>
          <w:rFonts w:ascii="Times New Roman"/>
          <w:b w:val="false"/>
          <w:i w:val="false"/>
          <w:color w:val="000000"/>
          <w:sz w:val="28"/>
        </w:rPr>
        <w:t xml:space="preserve">
                консервiлерi.  стандарты    немесе </w:t>
      </w:r>
      <w:r>
        <w:br/>
      </w:r>
      <w:r>
        <w:rPr>
          <w:rFonts w:ascii="Times New Roman"/>
          <w:b w:val="false"/>
          <w:i w:val="false"/>
          <w:color w:val="000000"/>
          <w:sz w:val="28"/>
        </w:rPr>
        <w:t xml:space="preserve">
                Техникалық                  күшін жою </w:t>
      </w:r>
      <w:r>
        <w:br/>
      </w:r>
      <w:r>
        <w:rPr>
          <w:rFonts w:ascii="Times New Roman"/>
          <w:b w:val="false"/>
          <w:i w:val="false"/>
          <w:color w:val="000000"/>
          <w:sz w:val="28"/>
        </w:rPr>
        <w:t xml:space="preserve">
                шарттар                     туралы </w:t>
      </w:r>
      <w:r>
        <w:br/>
      </w:r>
      <w:r>
        <w:rPr>
          <w:rFonts w:ascii="Times New Roman"/>
          <w:b w:val="false"/>
          <w:i w:val="false"/>
          <w:color w:val="000000"/>
          <w:sz w:val="28"/>
        </w:rPr>
        <w:t xml:space="preserve">
                стандартын                  бұйрығы </w:t>
      </w:r>
      <w:r>
        <w:br/>
      </w:r>
      <w:r>
        <w:rPr>
          <w:rFonts w:ascii="Times New Roman"/>
          <w:b w:val="false"/>
          <w:i w:val="false"/>
          <w:color w:val="000000"/>
          <w:sz w:val="28"/>
        </w:rPr>
        <w:t xml:space="preserve">
                қайта қарау </w:t>
      </w:r>
      <w:r>
        <w:br/>
      </w:r>
      <w:r>
        <w:rPr>
          <w:rFonts w:ascii="Times New Roman"/>
          <w:b w:val="false"/>
          <w:i w:val="false"/>
          <w:color w:val="000000"/>
          <w:sz w:val="28"/>
        </w:rPr>
        <w:t xml:space="preserve">
168 Тағам       ҚР СТ 981-95   Алиментариус Комитеттің IY     АШМ </w:t>
      </w:r>
      <w:r>
        <w:br/>
      </w:r>
      <w:r>
        <w:rPr>
          <w:rFonts w:ascii="Times New Roman"/>
          <w:b w:val="false"/>
          <w:i w:val="false"/>
          <w:color w:val="000000"/>
          <w:sz w:val="28"/>
        </w:rPr>
        <w:t xml:space="preserve">
    өнеркәсiбi  Консервiлер.   Кoдексiнiң   стандартты тоқсан </w:t>
      </w:r>
      <w:r>
        <w:br/>
      </w:r>
      <w:r>
        <w:rPr>
          <w:rFonts w:ascii="Times New Roman"/>
          <w:b w:val="false"/>
          <w:i w:val="false"/>
          <w:color w:val="000000"/>
          <w:sz w:val="28"/>
        </w:rPr>
        <w:t xml:space="preserve">
                Сәбiзден       қолданыстағы бекiту </w:t>
      </w:r>
      <w:r>
        <w:br/>
      </w:r>
      <w:r>
        <w:rPr>
          <w:rFonts w:ascii="Times New Roman"/>
          <w:b w:val="false"/>
          <w:i w:val="false"/>
          <w:color w:val="000000"/>
          <w:sz w:val="28"/>
        </w:rPr>
        <w:t xml:space="preserve">
                жасалған       стандарты    немесе </w:t>
      </w:r>
      <w:r>
        <w:br/>
      </w:r>
      <w:r>
        <w:rPr>
          <w:rFonts w:ascii="Times New Roman"/>
          <w:b w:val="false"/>
          <w:i w:val="false"/>
          <w:color w:val="000000"/>
          <w:sz w:val="28"/>
        </w:rPr>
        <w:t xml:space="preserve">
                өнiмдер.                    күшін жою </w:t>
      </w:r>
      <w:r>
        <w:br/>
      </w:r>
      <w:r>
        <w:rPr>
          <w:rFonts w:ascii="Times New Roman"/>
          <w:b w:val="false"/>
          <w:i w:val="false"/>
          <w:color w:val="000000"/>
          <w:sz w:val="28"/>
        </w:rPr>
        <w:t xml:space="preserve">
                Техникалық                  туралы </w:t>
      </w:r>
      <w:r>
        <w:br/>
      </w:r>
      <w:r>
        <w:rPr>
          <w:rFonts w:ascii="Times New Roman"/>
          <w:b w:val="false"/>
          <w:i w:val="false"/>
          <w:color w:val="000000"/>
          <w:sz w:val="28"/>
        </w:rPr>
        <w:t xml:space="preserve">
                шарттар                     бұйрығы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қайта қарау </w:t>
      </w:r>
      <w:r>
        <w:br/>
      </w:r>
      <w:r>
        <w:rPr>
          <w:rFonts w:ascii="Times New Roman"/>
          <w:b w:val="false"/>
          <w:i w:val="false"/>
          <w:color w:val="000000"/>
          <w:sz w:val="28"/>
        </w:rPr>
        <w:t xml:space="preserve">
169 Тағам       ҚР СТ          Алиментариус Комитеттің IY     АШМ </w:t>
      </w:r>
      <w:r>
        <w:br/>
      </w:r>
      <w:r>
        <w:rPr>
          <w:rFonts w:ascii="Times New Roman"/>
          <w:b w:val="false"/>
          <w:i w:val="false"/>
          <w:color w:val="000000"/>
          <w:sz w:val="28"/>
        </w:rPr>
        <w:t xml:space="preserve">
    өнеркәсiбi  1060-2002      Кoдексiнiң   стандартты тоқсан </w:t>
      </w:r>
      <w:r>
        <w:br/>
      </w:r>
      <w:r>
        <w:rPr>
          <w:rFonts w:ascii="Times New Roman"/>
          <w:b w:val="false"/>
          <w:i w:val="false"/>
          <w:color w:val="000000"/>
          <w:sz w:val="28"/>
        </w:rPr>
        <w:t xml:space="preserve">
                Сүт сары суы   қолданыстағы бекiту </w:t>
      </w:r>
      <w:r>
        <w:br/>
      </w:r>
      <w:r>
        <w:rPr>
          <w:rFonts w:ascii="Times New Roman"/>
          <w:b w:val="false"/>
          <w:i w:val="false"/>
          <w:color w:val="000000"/>
          <w:sz w:val="28"/>
        </w:rPr>
        <w:t xml:space="preserve">
                негiзiнде      стандарты    немесе </w:t>
      </w:r>
      <w:r>
        <w:br/>
      </w:r>
      <w:r>
        <w:rPr>
          <w:rFonts w:ascii="Times New Roman"/>
          <w:b w:val="false"/>
          <w:i w:val="false"/>
          <w:color w:val="000000"/>
          <w:sz w:val="28"/>
        </w:rPr>
        <w:t xml:space="preserve">
                толықтырулар                күшін жою </w:t>
      </w:r>
      <w:r>
        <w:br/>
      </w:r>
      <w:r>
        <w:rPr>
          <w:rFonts w:ascii="Times New Roman"/>
          <w:b w:val="false"/>
          <w:i w:val="false"/>
          <w:color w:val="000000"/>
          <w:sz w:val="28"/>
        </w:rPr>
        <w:t xml:space="preserve">
                қосылған                    туралы </w:t>
      </w:r>
      <w:r>
        <w:br/>
      </w:r>
      <w:r>
        <w:rPr>
          <w:rFonts w:ascii="Times New Roman"/>
          <w:b w:val="false"/>
          <w:i w:val="false"/>
          <w:color w:val="000000"/>
          <w:sz w:val="28"/>
        </w:rPr>
        <w:t xml:space="preserve">
                сусындар.                   бұйрығы </w:t>
      </w:r>
      <w:r>
        <w:br/>
      </w:r>
      <w:r>
        <w:rPr>
          <w:rFonts w:ascii="Times New Roman"/>
          <w:b w:val="false"/>
          <w:i w:val="false"/>
          <w:color w:val="000000"/>
          <w:sz w:val="28"/>
        </w:rPr>
        <w:t xml:space="preserve">
                Жалпы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шарттар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қайта қарау </w:t>
      </w:r>
      <w:r>
        <w:br/>
      </w:r>
      <w:r>
        <w:rPr>
          <w:rFonts w:ascii="Times New Roman"/>
          <w:b w:val="false"/>
          <w:i w:val="false"/>
          <w:color w:val="000000"/>
          <w:sz w:val="28"/>
        </w:rPr>
        <w:t xml:space="preserve">
170 Тағам       ҚР СТ          Алиментариус Комитеттің IY     АШМ </w:t>
      </w:r>
      <w:r>
        <w:br/>
      </w:r>
      <w:r>
        <w:rPr>
          <w:rFonts w:ascii="Times New Roman"/>
          <w:b w:val="false"/>
          <w:i w:val="false"/>
          <w:color w:val="000000"/>
          <w:sz w:val="28"/>
        </w:rPr>
        <w:t xml:space="preserve">
    өнеркәсiбi  1061-2002      Кoдексiнiң   стандартты тоқсан </w:t>
      </w:r>
      <w:r>
        <w:br/>
      </w:r>
      <w:r>
        <w:rPr>
          <w:rFonts w:ascii="Times New Roman"/>
          <w:b w:val="false"/>
          <w:i w:val="false"/>
          <w:color w:val="000000"/>
          <w:sz w:val="28"/>
        </w:rPr>
        <w:t xml:space="preserve">
                Қышқыл сүт     қолданыстағы бекiту </w:t>
      </w:r>
      <w:r>
        <w:br/>
      </w:r>
      <w:r>
        <w:rPr>
          <w:rFonts w:ascii="Times New Roman"/>
          <w:b w:val="false"/>
          <w:i w:val="false"/>
          <w:color w:val="000000"/>
          <w:sz w:val="28"/>
        </w:rPr>
        <w:t xml:space="preserve">
                өнiмдерi.      стандарты    немесе </w:t>
      </w:r>
      <w:r>
        <w:br/>
      </w:r>
      <w:r>
        <w:rPr>
          <w:rFonts w:ascii="Times New Roman"/>
          <w:b w:val="false"/>
          <w:i w:val="false"/>
          <w:color w:val="000000"/>
          <w:sz w:val="28"/>
        </w:rPr>
        <w:t xml:space="preserve">
                Жалпы                       күшін жою </w:t>
      </w:r>
      <w:r>
        <w:br/>
      </w:r>
      <w:r>
        <w:rPr>
          <w:rFonts w:ascii="Times New Roman"/>
          <w:b w:val="false"/>
          <w:i w:val="false"/>
          <w:color w:val="000000"/>
          <w:sz w:val="28"/>
        </w:rPr>
        <w:t xml:space="preserve">
                техникалық                  туралы </w:t>
      </w:r>
      <w:r>
        <w:br/>
      </w:r>
      <w:r>
        <w:rPr>
          <w:rFonts w:ascii="Times New Roman"/>
          <w:b w:val="false"/>
          <w:i w:val="false"/>
          <w:color w:val="000000"/>
          <w:sz w:val="28"/>
        </w:rPr>
        <w:t xml:space="preserve">
                шарттар                     бұйрығы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қайта қарау </w:t>
      </w:r>
      <w:r>
        <w:br/>
      </w:r>
      <w:r>
        <w:rPr>
          <w:rFonts w:ascii="Times New Roman"/>
          <w:b w:val="false"/>
          <w:i w:val="false"/>
          <w:color w:val="000000"/>
          <w:sz w:val="28"/>
        </w:rPr>
        <w:t xml:space="preserve">
171 Тағам       ҚР CT          Алиментариус Комитеттің IY     АШМ </w:t>
      </w:r>
      <w:r>
        <w:br/>
      </w:r>
      <w:r>
        <w:rPr>
          <w:rFonts w:ascii="Times New Roman"/>
          <w:b w:val="false"/>
          <w:i w:val="false"/>
          <w:color w:val="000000"/>
          <w:sz w:val="28"/>
        </w:rPr>
        <w:t xml:space="preserve">
    өнеркәсiбi  1108-2002      Кoдексiнiң   стандартты тоқсан </w:t>
      </w:r>
      <w:r>
        <w:br/>
      </w:r>
      <w:r>
        <w:rPr>
          <w:rFonts w:ascii="Times New Roman"/>
          <w:b w:val="false"/>
          <w:i w:val="false"/>
          <w:color w:val="000000"/>
          <w:sz w:val="28"/>
        </w:rPr>
        <w:t xml:space="preserve">
                Сүт өнiмдерi.  қолданыстағы бекiту </w:t>
      </w:r>
      <w:r>
        <w:br/>
      </w:r>
      <w:r>
        <w:rPr>
          <w:rFonts w:ascii="Times New Roman"/>
          <w:b w:val="false"/>
          <w:i w:val="false"/>
          <w:color w:val="000000"/>
          <w:sz w:val="28"/>
        </w:rPr>
        <w:t xml:space="preserve">
                Суфле. Жалпы   стандарты    немесе </w:t>
      </w:r>
      <w:r>
        <w:br/>
      </w:r>
      <w:r>
        <w:rPr>
          <w:rFonts w:ascii="Times New Roman"/>
          <w:b w:val="false"/>
          <w:i w:val="false"/>
          <w:color w:val="000000"/>
          <w:sz w:val="28"/>
        </w:rPr>
        <w:t xml:space="preserve">
                техникалық                  күшін жою </w:t>
      </w:r>
      <w:r>
        <w:br/>
      </w:r>
      <w:r>
        <w:rPr>
          <w:rFonts w:ascii="Times New Roman"/>
          <w:b w:val="false"/>
          <w:i w:val="false"/>
          <w:color w:val="000000"/>
          <w:sz w:val="28"/>
        </w:rPr>
        <w:t xml:space="preserve">
                шарттар                     туралы </w:t>
      </w:r>
      <w:r>
        <w:br/>
      </w:r>
      <w:r>
        <w:rPr>
          <w:rFonts w:ascii="Times New Roman"/>
          <w:b w:val="false"/>
          <w:i w:val="false"/>
          <w:color w:val="000000"/>
          <w:sz w:val="28"/>
        </w:rPr>
        <w:t xml:space="preserve">
                стандартын                  бұйрығы </w:t>
      </w:r>
      <w:r>
        <w:br/>
      </w:r>
      <w:r>
        <w:rPr>
          <w:rFonts w:ascii="Times New Roman"/>
          <w:b w:val="false"/>
          <w:i w:val="false"/>
          <w:color w:val="000000"/>
          <w:sz w:val="28"/>
        </w:rPr>
        <w:t xml:space="preserve">
                қайта қарау. </w:t>
      </w:r>
      <w:r>
        <w:br/>
      </w:r>
      <w:r>
        <w:rPr>
          <w:rFonts w:ascii="Times New Roman"/>
          <w:b w:val="false"/>
          <w:i w:val="false"/>
          <w:color w:val="000000"/>
          <w:sz w:val="28"/>
        </w:rPr>
        <w:t xml:space="preserve">
172 Тағам       ҚР CT 418-96   Алиментариус Комитеттің IY     АШМ </w:t>
      </w:r>
      <w:r>
        <w:br/>
      </w:r>
      <w:r>
        <w:rPr>
          <w:rFonts w:ascii="Times New Roman"/>
          <w:b w:val="false"/>
          <w:i w:val="false"/>
          <w:color w:val="000000"/>
          <w:sz w:val="28"/>
        </w:rPr>
        <w:t xml:space="preserve">
    өнеркәсiбi  Тұздалған      Кoдексiнiң   стандартты тоқсан </w:t>
      </w:r>
      <w:r>
        <w:br/>
      </w:r>
      <w:r>
        <w:rPr>
          <w:rFonts w:ascii="Times New Roman"/>
          <w:b w:val="false"/>
          <w:i w:val="false"/>
          <w:color w:val="000000"/>
          <w:sz w:val="28"/>
        </w:rPr>
        <w:t xml:space="preserve">
                iрiмшiктер.    қолданыстағы бекiту </w:t>
      </w:r>
      <w:r>
        <w:br/>
      </w:r>
      <w:r>
        <w:rPr>
          <w:rFonts w:ascii="Times New Roman"/>
          <w:b w:val="false"/>
          <w:i w:val="false"/>
          <w:color w:val="000000"/>
          <w:sz w:val="28"/>
        </w:rPr>
        <w:t xml:space="preserve">
                Техникалық     стандарты    немесе </w:t>
      </w:r>
      <w:r>
        <w:br/>
      </w:r>
      <w:r>
        <w:rPr>
          <w:rFonts w:ascii="Times New Roman"/>
          <w:b w:val="false"/>
          <w:i w:val="false"/>
          <w:color w:val="000000"/>
          <w:sz w:val="28"/>
        </w:rPr>
        <w:t xml:space="preserve">
                шарттар                     күшін жою </w:t>
      </w:r>
      <w:r>
        <w:br/>
      </w:r>
      <w:r>
        <w:rPr>
          <w:rFonts w:ascii="Times New Roman"/>
          <w:b w:val="false"/>
          <w:i w:val="false"/>
          <w:color w:val="000000"/>
          <w:sz w:val="28"/>
        </w:rPr>
        <w:t xml:space="preserve">
                стандартын                  туралы </w:t>
      </w:r>
      <w:r>
        <w:br/>
      </w:r>
      <w:r>
        <w:rPr>
          <w:rFonts w:ascii="Times New Roman"/>
          <w:b w:val="false"/>
          <w:i w:val="false"/>
          <w:color w:val="000000"/>
          <w:sz w:val="28"/>
        </w:rPr>
        <w:t xml:space="preserve">
                қайта қарау.                бұйрығы </w:t>
      </w:r>
      <w:r>
        <w:br/>
      </w:r>
      <w:r>
        <w:rPr>
          <w:rFonts w:ascii="Times New Roman"/>
          <w:b w:val="false"/>
          <w:i w:val="false"/>
          <w:color w:val="000000"/>
          <w:sz w:val="28"/>
        </w:rPr>
        <w:t xml:space="preserve">
173 Тағам       ҚР CT 715-95   Алиментариус Комитеттің IY     АШМ </w:t>
      </w:r>
      <w:r>
        <w:br/>
      </w:r>
      <w:r>
        <w:rPr>
          <w:rFonts w:ascii="Times New Roman"/>
          <w:b w:val="false"/>
          <w:i w:val="false"/>
          <w:color w:val="000000"/>
          <w:sz w:val="28"/>
        </w:rPr>
        <w:t xml:space="preserve">
    өнеркәсiбi  Балқытылған    Кoдексiнiң   стандартты тоқсан </w:t>
      </w:r>
      <w:r>
        <w:br/>
      </w:r>
      <w:r>
        <w:rPr>
          <w:rFonts w:ascii="Times New Roman"/>
          <w:b w:val="false"/>
          <w:i w:val="false"/>
          <w:color w:val="000000"/>
          <w:sz w:val="28"/>
        </w:rPr>
        <w:t xml:space="preserve">
                iрiмшiктер.    қолданыстағы бекiту </w:t>
      </w:r>
      <w:r>
        <w:br/>
      </w:r>
      <w:r>
        <w:rPr>
          <w:rFonts w:ascii="Times New Roman"/>
          <w:b w:val="false"/>
          <w:i w:val="false"/>
          <w:color w:val="000000"/>
          <w:sz w:val="28"/>
        </w:rPr>
        <w:t xml:space="preserve">
                Техникалық     стандарты    немесе </w:t>
      </w:r>
      <w:r>
        <w:br/>
      </w:r>
      <w:r>
        <w:rPr>
          <w:rFonts w:ascii="Times New Roman"/>
          <w:b w:val="false"/>
          <w:i w:val="false"/>
          <w:color w:val="000000"/>
          <w:sz w:val="28"/>
        </w:rPr>
        <w:t xml:space="preserve">
                шарттар                     күшін жою </w:t>
      </w:r>
      <w:r>
        <w:br/>
      </w:r>
      <w:r>
        <w:rPr>
          <w:rFonts w:ascii="Times New Roman"/>
          <w:b w:val="false"/>
          <w:i w:val="false"/>
          <w:color w:val="000000"/>
          <w:sz w:val="28"/>
        </w:rPr>
        <w:t xml:space="preserve">
                стандартын                  туралы </w:t>
      </w:r>
      <w:r>
        <w:br/>
      </w:r>
      <w:r>
        <w:rPr>
          <w:rFonts w:ascii="Times New Roman"/>
          <w:b w:val="false"/>
          <w:i w:val="false"/>
          <w:color w:val="000000"/>
          <w:sz w:val="28"/>
        </w:rPr>
        <w:t xml:space="preserve">
                қайта қарау.                бұйрығы </w:t>
      </w:r>
      <w:r>
        <w:br/>
      </w:r>
      <w:r>
        <w:rPr>
          <w:rFonts w:ascii="Times New Roman"/>
          <w:b w:val="false"/>
          <w:i w:val="false"/>
          <w:color w:val="000000"/>
          <w:sz w:val="28"/>
        </w:rPr>
        <w:t xml:space="preserve">
174 Тағам       ҚР CT 825-96   Алиментариус Комитеттің IY     АШМ </w:t>
      </w:r>
      <w:r>
        <w:br/>
      </w:r>
      <w:r>
        <w:rPr>
          <w:rFonts w:ascii="Times New Roman"/>
          <w:b w:val="false"/>
          <w:i w:val="false"/>
          <w:color w:val="000000"/>
          <w:sz w:val="28"/>
        </w:rPr>
        <w:t xml:space="preserve">
    өнеркәсiбi  Пошехон        Кoдексiнiң   стандартты тоқсан </w:t>
      </w:r>
      <w:r>
        <w:br/>
      </w:r>
      <w:r>
        <w:rPr>
          <w:rFonts w:ascii="Times New Roman"/>
          <w:b w:val="false"/>
          <w:i w:val="false"/>
          <w:color w:val="000000"/>
          <w:sz w:val="28"/>
        </w:rPr>
        <w:t xml:space="preserve">
                iрiмшігі.      қолданыстағы бекiту </w:t>
      </w:r>
      <w:r>
        <w:br/>
      </w:r>
      <w:r>
        <w:rPr>
          <w:rFonts w:ascii="Times New Roman"/>
          <w:b w:val="false"/>
          <w:i w:val="false"/>
          <w:color w:val="000000"/>
          <w:sz w:val="28"/>
        </w:rPr>
        <w:t xml:space="preserve">
                Техникалық     стандарты    немесе </w:t>
      </w:r>
      <w:r>
        <w:br/>
      </w:r>
      <w:r>
        <w:rPr>
          <w:rFonts w:ascii="Times New Roman"/>
          <w:b w:val="false"/>
          <w:i w:val="false"/>
          <w:color w:val="000000"/>
          <w:sz w:val="28"/>
        </w:rPr>
        <w:t xml:space="preserve">
                шарттар                     күшін жою </w:t>
      </w:r>
      <w:r>
        <w:br/>
      </w:r>
      <w:r>
        <w:rPr>
          <w:rFonts w:ascii="Times New Roman"/>
          <w:b w:val="false"/>
          <w:i w:val="false"/>
          <w:color w:val="000000"/>
          <w:sz w:val="28"/>
        </w:rPr>
        <w:t xml:space="preserve">
                стандартын                  туралы </w:t>
      </w:r>
      <w:r>
        <w:br/>
      </w:r>
      <w:r>
        <w:rPr>
          <w:rFonts w:ascii="Times New Roman"/>
          <w:b w:val="false"/>
          <w:i w:val="false"/>
          <w:color w:val="000000"/>
          <w:sz w:val="28"/>
        </w:rPr>
        <w:t xml:space="preserve">
                қайта қарау.                бұйрығы </w:t>
      </w:r>
      <w:r>
        <w:br/>
      </w:r>
      <w:r>
        <w:rPr>
          <w:rFonts w:ascii="Times New Roman"/>
          <w:b w:val="false"/>
          <w:i w:val="false"/>
          <w:color w:val="000000"/>
          <w:sz w:val="28"/>
        </w:rPr>
        <w:t xml:space="preserve">
175 Тағам       ҚР СТ 976-94   Алиментариус Комитеттің IY     АШМ </w:t>
      </w:r>
      <w:r>
        <w:br/>
      </w:r>
      <w:r>
        <w:rPr>
          <w:rFonts w:ascii="Times New Roman"/>
          <w:b w:val="false"/>
          <w:i w:val="false"/>
          <w:color w:val="000000"/>
          <w:sz w:val="28"/>
        </w:rPr>
        <w:t xml:space="preserve">
    өнеркәсiбi  Балқытуға      Кoдексiнiң   стандартты тоқсан </w:t>
      </w:r>
      <w:r>
        <w:br/>
      </w:r>
      <w:r>
        <w:rPr>
          <w:rFonts w:ascii="Times New Roman"/>
          <w:b w:val="false"/>
          <w:i w:val="false"/>
          <w:color w:val="000000"/>
          <w:sz w:val="28"/>
        </w:rPr>
        <w:t xml:space="preserve">
                арналған       қолданыстағы бекiту </w:t>
      </w:r>
      <w:r>
        <w:br/>
      </w:r>
      <w:r>
        <w:rPr>
          <w:rFonts w:ascii="Times New Roman"/>
          <w:b w:val="false"/>
          <w:i w:val="false"/>
          <w:color w:val="000000"/>
          <w:sz w:val="28"/>
        </w:rPr>
        <w:t xml:space="preserve">
                майы алынған   стандарты    немесе </w:t>
      </w:r>
      <w:r>
        <w:br/>
      </w:r>
      <w:r>
        <w:rPr>
          <w:rFonts w:ascii="Times New Roman"/>
          <w:b w:val="false"/>
          <w:i w:val="false"/>
          <w:color w:val="000000"/>
          <w:sz w:val="28"/>
        </w:rPr>
        <w:t xml:space="preserve">
                және майлы                  күшін жою </w:t>
      </w:r>
      <w:r>
        <w:br/>
      </w:r>
      <w:r>
        <w:rPr>
          <w:rFonts w:ascii="Times New Roman"/>
          <w:b w:val="false"/>
          <w:i w:val="false"/>
          <w:color w:val="000000"/>
          <w:sz w:val="28"/>
        </w:rPr>
        <w:t xml:space="preserve">
                iрiмшiктер.                 туралы </w:t>
      </w:r>
      <w:r>
        <w:br/>
      </w:r>
      <w:r>
        <w:rPr>
          <w:rFonts w:ascii="Times New Roman"/>
          <w:b w:val="false"/>
          <w:i w:val="false"/>
          <w:color w:val="000000"/>
          <w:sz w:val="28"/>
        </w:rPr>
        <w:t xml:space="preserve">
                Техникалық                  бұйрығы </w:t>
      </w:r>
      <w:r>
        <w:br/>
      </w:r>
      <w:r>
        <w:rPr>
          <w:rFonts w:ascii="Times New Roman"/>
          <w:b w:val="false"/>
          <w:i w:val="false"/>
          <w:color w:val="000000"/>
          <w:sz w:val="28"/>
        </w:rPr>
        <w:t xml:space="preserve">
                шарттар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қайта қарау </w:t>
      </w:r>
      <w:r>
        <w:br/>
      </w:r>
      <w:r>
        <w:rPr>
          <w:rFonts w:ascii="Times New Roman"/>
          <w:b w:val="false"/>
          <w:i w:val="false"/>
          <w:color w:val="000000"/>
          <w:sz w:val="28"/>
        </w:rPr>
        <w:t xml:space="preserve">
176 Тағам       ҚР СТ 177-94   Алиментариус Комитеттің IY     АШМ </w:t>
      </w:r>
      <w:r>
        <w:br/>
      </w:r>
      <w:r>
        <w:rPr>
          <w:rFonts w:ascii="Times New Roman"/>
          <w:b w:val="false"/>
          <w:i w:val="false"/>
          <w:color w:val="000000"/>
          <w:sz w:val="28"/>
        </w:rPr>
        <w:t xml:space="preserve">
    өнеркәсiбi  Көпiршiктi     Кoдексiнiң   стандартты тоқсан </w:t>
      </w:r>
      <w:r>
        <w:br/>
      </w:r>
      <w:r>
        <w:rPr>
          <w:rFonts w:ascii="Times New Roman"/>
          <w:b w:val="false"/>
          <w:i w:val="false"/>
          <w:color w:val="000000"/>
          <w:sz w:val="28"/>
        </w:rPr>
        <w:t xml:space="preserve">
                жүзiм шарабы.  қолданыстағы бекiту </w:t>
      </w:r>
      <w:r>
        <w:br/>
      </w:r>
      <w:r>
        <w:rPr>
          <w:rFonts w:ascii="Times New Roman"/>
          <w:b w:val="false"/>
          <w:i w:val="false"/>
          <w:color w:val="000000"/>
          <w:sz w:val="28"/>
        </w:rPr>
        <w:t xml:space="preserve">
                Техникалық     стандарты    немесе </w:t>
      </w:r>
      <w:r>
        <w:br/>
      </w:r>
      <w:r>
        <w:rPr>
          <w:rFonts w:ascii="Times New Roman"/>
          <w:b w:val="false"/>
          <w:i w:val="false"/>
          <w:color w:val="000000"/>
          <w:sz w:val="28"/>
        </w:rPr>
        <w:t xml:space="preserve">
                шарттар                     күшін жою </w:t>
      </w:r>
      <w:r>
        <w:br/>
      </w:r>
      <w:r>
        <w:rPr>
          <w:rFonts w:ascii="Times New Roman"/>
          <w:b w:val="false"/>
          <w:i w:val="false"/>
          <w:color w:val="000000"/>
          <w:sz w:val="28"/>
        </w:rPr>
        <w:t xml:space="preserve">
                стандартын                  туралы </w:t>
      </w:r>
      <w:r>
        <w:br/>
      </w:r>
      <w:r>
        <w:rPr>
          <w:rFonts w:ascii="Times New Roman"/>
          <w:b w:val="false"/>
          <w:i w:val="false"/>
          <w:color w:val="000000"/>
          <w:sz w:val="28"/>
        </w:rPr>
        <w:t xml:space="preserve">
                қайта қарау                 бұйрығы </w:t>
      </w:r>
      <w:r>
        <w:br/>
      </w:r>
      <w:r>
        <w:rPr>
          <w:rFonts w:ascii="Times New Roman"/>
          <w:b w:val="false"/>
          <w:i w:val="false"/>
          <w:color w:val="000000"/>
          <w:sz w:val="28"/>
        </w:rPr>
        <w:t xml:space="preserve">
177 Тағам       ҚР СТ 452-2002 Алиментариус Комитеттің IY     АШМ </w:t>
      </w:r>
      <w:r>
        <w:br/>
      </w:r>
      <w:r>
        <w:rPr>
          <w:rFonts w:ascii="Times New Roman"/>
          <w:b w:val="false"/>
          <w:i w:val="false"/>
          <w:color w:val="000000"/>
          <w:sz w:val="28"/>
        </w:rPr>
        <w:t xml:space="preserve">
    өнеркәсiбi  Емдiк-         Кoдексiнiң   стандартты тоқсан </w:t>
      </w:r>
      <w:r>
        <w:br/>
      </w:r>
      <w:r>
        <w:rPr>
          <w:rFonts w:ascii="Times New Roman"/>
          <w:b w:val="false"/>
          <w:i w:val="false"/>
          <w:color w:val="000000"/>
          <w:sz w:val="28"/>
        </w:rPr>
        <w:t xml:space="preserve">
                асханалық      қолданыстағы бекiту </w:t>
      </w:r>
      <w:r>
        <w:br/>
      </w:r>
      <w:r>
        <w:rPr>
          <w:rFonts w:ascii="Times New Roman"/>
          <w:b w:val="false"/>
          <w:i w:val="false"/>
          <w:color w:val="000000"/>
          <w:sz w:val="28"/>
        </w:rPr>
        <w:t xml:space="preserve">
                және емдiк     стандарты    немесе </w:t>
      </w:r>
      <w:r>
        <w:br/>
      </w:r>
      <w:r>
        <w:rPr>
          <w:rFonts w:ascii="Times New Roman"/>
          <w:b w:val="false"/>
          <w:i w:val="false"/>
          <w:color w:val="000000"/>
          <w:sz w:val="28"/>
        </w:rPr>
        <w:t xml:space="preserve">
                табиғи                      күшін жою </w:t>
      </w:r>
      <w:r>
        <w:br/>
      </w:r>
      <w:r>
        <w:rPr>
          <w:rFonts w:ascii="Times New Roman"/>
          <w:b w:val="false"/>
          <w:i w:val="false"/>
          <w:color w:val="000000"/>
          <w:sz w:val="28"/>
        </w:rPr>
        <w:t xml:space="preserve">
                минералды ауыз              туралы </w:t>
      </w:r>
      <w:r>
        <w:br/>
      </w:r>
      <w:r>
        <w:rPr>
          <w:rFonts w:ascii="Times New Roman"/>
          <w:b w:val="false"/>
          <w:i w:val="false"/>
          <w:color w:val="000000"/>
          <w:sz w:val="28"/>
        </w:rPr>
        <w:t xml:space="preserve">
                сулар. Жалпы                бұйрығы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шарттар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қайта қарау </w:t>
      </w:r>
      <w:r>
        <w:br/>
      </w:r>
      <w:r>
        <w:rPr>
          <w:rFonts w:ascii="Times New Roman"/>
          <w:b w:val="false"/>
          <w:i w:val="false"/>
          <w:color w:val="000000"/>
          <w:sz w:val="28"/>
        </w:rPr>
        <w:t xml:space="preserve">
178 Тағам       ҚР СТ 974-94   Алиментариус Комитеттің IY     АШМ </w:t>
      </w:r>
      <w:r>
        <w:br/>
      </w:r>
      <w:r>
        <w:rPr>
          <w:rFonts w:ascii="Times New Roman"/>
          <w:b w:val="false"/>
          <w:i w:val="false"/>
          <w:color w:val="000000"/>
          <w:sz w:val="28"/>
        </w:rPr>
        <w:t xml:space="preserve">
    өнеркәсiбi  Жидек және     Кoдексiнiң   стандартты тоқсан </w:t>
      </w:r>
      <w:r>
        <w:br/>
      </w:r>
      <w:r>
        <w:rPr>
          <w:rFonts w:ascii="Times New Roman"/>
          <w:b w:val="false"/>
          <w:i w:val="false"/>
          <w:color w:val="000000"/>
          <w:sz w:val="28"/>
        </w:rPr>
        <w:t xml:space="preserve">
                көкөнiс        қолданыстағы бекiту </w:t>
      </w:r>
      <w:r>
        <w:br/>
      </w:r>
      <w:r>
        <w:rPr>
          <w:rFonts w:ascii="Times New Roman"/>
          <w:b w:val="false"/>
          <w:i w:val="false"/>
          <w:color w:val="000000"/>
          <w:sz w:val="28"/>
        </w:rPr>
        <w:t xml:space="preserve">
                сусындары.     стандарты    немесе </w:t>
      </w:r>
      <w:r>
        <w:br/>
      </w:r>
      <w:r>
        <w:rPr>
          <w:rFonts w:ascii="Times New Roman"/>
          <w:b w:val="false"/>
          <w:i w:val="false"/>
          <w:color w:val="000000"/>
          <w:sz w:val="28"/>
        </w:rPr>
        <w:t xml:space="preserve">
                Техникалық                  күшін жою </w:t>
      </w:r>
      <w:r>
        <w:br/>
      </w:r>
      <w:r>
        <w:rPr>
          <w:rFonts w:ascii="Times New Roman"/>
          <w:b w:val="false"/>
          <w:i w:val="false"/>
          <w:color w:val="000000"/>
          <w:sz w:val="28"/>
        </w:rPr>
        <w:t xml:space="preserve">
                шарттар                     туралы </w:t>
      </w:r>
      <w:r>
        <w:br/>
      </w:r>
      <w:r>
        <w:rPr>
          <w:rFonts w:ascii="Times New Roman"/>
          <w:b w:val="false"/>
          <w:i w:val="false"/>
          <w:color w:val="000000"/>
          <w:sz w:val="28"/>
        </w:rPr>
        <w:t xml:space="preserve">
                стандартын                  бұйрығы </w:t>
      </w:r>
      <w:r>
        <w:br/>
      </w:r>
      <w:r>
        <w:rPr>
          <w:rFonts w:ascii="Times New Roman"/>
          <w:b w:val="false"/>
          <w:i w:val="false"/>
          <w:color w:val="000000"/>
          <w:sz w:val="28"/>
        </w:rPr>
        <w:t xml:space="preserve">
                қайта қарау </w:t>
      </w:r>
      <w:r>
        <w:br/>
      </w:r>
      <w:r>
        <w:rPr>
          <w:rFonts w:ascii="Times New Roman"/>
          <w:b w:val="false"/>
          <w:i w:val="false"/>
          <w:color w:val="000000"/>
          <w:sz w:val="28"/>
        </w:rPr>
        <w:t xml:space="preserve">
179 Түстi       ҚР CT 932-92   Алиментариус Комитеттің IІІ    ЭМРМ </w:t>
      </w:r>
      <w:r>
        <w:br/>
      </w:r>
      <w:r>
        <w:rPr>
          <w:rFonts w:ascii="Times New Roman"/>
          <w:b w:val="false"/>
          <w:i w:val="false"/>
          <w:color w:val="000000"/>
          <w:sz w:val="28"/>
        </w:rPr>
        <w:t xml:space="preserve">
    металлургия Құйма алтын.   Кoдексiнiң   стандартты тоқсан </w:t>
      </w:r>
      <w:r>
        <w:br/>
      </w:r>
      <w:r>
        <w:rPr>
          <w:rFonts w:ascii="Times New Roman"/>
          <w:b w:val="false"/>
          <w:i w:val="false"/>
          <w:color w:val="000000"/>
          <w:sz w:val="28"/>
        </w:rPr>
        <w:t xml:space="preserve">
                Техникалық     қолданыстағы бекiту </w:t>
      </w:r>
      <w:r>
        <w:br/>
      </w:r>
      <w:r>
        <w:rPr>
          <w:rFonts w:ascii="Times New Roman"/>
          <w:b w:val="false"/>
          <w:i w:val="false"/>
          <w:color w:val="000000"/>
          <w:sz w:val="28"/>
        </w:rPr>
        <w:t xml:space="preserve">
                шарттар        стандарты    немесе </w:t>
      </w:r>
      <w:r>
        <w:br/>
      </w:r>
      <w:r>
        <w:rPr>
          <w:rFonts w:ascii="Times New Roman"/>
          <w:b w:val="false"/>
          <w:i w:val="false"/>
          <w:color w:val="000000"/>
          <w:sz w:val="28"/>
        </w:rPr>
        <w:t xml:space="preserve">
                стандартын                  күшін жою </w:t>
      </w:r>
      <w:r>
        <w:br/>
      </w:r>
      <w:r>
        <w:rPr>
          <w:rFonts w:ascii="Times New Roman"/>
          <w:b w:val="false"/>
          <w:i w:val="false"/>
          <w:color w:val="000000"/>
          <w:sz w:val="28"/>
        </w:rPr>
        <w:t xml:space="preserve">
                қайта қарау.                туралы </w:t>
      </w:r>
      <w:r>
        <w:br/>
      </w:r>
      <w:r>
        <w:rPr>
          <w:rFonts w:ascii="Times New Roman"/>
          <w:b w:val="false"/>
          <w:i w:val="false"/>
          <w:color w:val="000000"/>
          <w:sz w:val="28"/>
        </w:rPr>
        <w:t xml:space="preserve">
                                            бұйрығы </w:t>
      </w:r>
      <w:r>
        <w:br/>
      </w:r>
      <w:r>
        <w:rPr>
          <w:rFonts w:ascii="Times New Roman"/>
          <w:b w:val="false"/>
          <w:i w:val="false"/>
          <w:color w:val="000000"/>
          <w:sz w:val="28"/>
        </w:rPr>
        <w:t xml:space="preserve">
180 Түстi       ҚР CT 933-92   Қолданыстағы Комитеттiң IІІ    ЭМРМ </w:t>
      </w:r>
      <w:r>
        <w:br/>
      </w:r>
      <w:r>
        <w:rPr>
          <w:rFonts w:ascii="Times New Roman"/>
          <w:b w:val="false"/>
          <w:i w:val="false"/>
          <w:color w:val="000000"/>
          <w:sz w:val="28"/>
        </w:rPr>
        <w:t xml:space="preserve">
    металлургия Құйма күмiс.   ИСО          стандартты тоқсан </w:t>
      </w:r>
      <w:r>
        <w:br/>
      </w:r>
      <w:r>
        <w:rPr>
          <w:rFonts w:ascii="Times New Roman"/>
          <w:b w:val="false"/>
          <w:i w:val="false"/>
          <w:color w:val="000000"/>
          <w:sz w:val="28"/>
        </w:rPr>
        <w:t xml:space="preserve">
                Техникалық     стандарты    бекiту </w:t>
      </w:r>
      <w:r>
        <w:br/>
      </w:r>
      <w:r>
        <w:rPr>
          <w:rFonts w:ascii="Times New Roman"/>
          <w:b w:val="false"/>
          <w:i w:val="false"/>
          <w:color w:val="000000"/>
          <w:sz w:val="28"/>
        </w:rPr>
        <w:t xml:space="preserve">
                шарттар                     немесе </w:t>
      </w:r>
      <w:r>
        <w:br/>
      </w:r>
      <w:r>
        <w:rPr>
          <w:rFonts w:ascii="Times New Roman"/>
          <w:b w:val="false"/>
          <w:i w:val="false"/>
          <w:color w:val="000000"/>
          <w:sz w:val="28"/>
        </w:rPr>
        <w:t xml:space="preserve">
                стандартын                  күшiн жою </w:t>
      </w:r>
      <w:r>
        <w:br/>
      </w:r>
      <w:r>
        <w:rPr>
          <w:rFonts w:ascii="Times New Roman"/>
          <w:b w:val="false"/>
          <w:i w:val="false"/>
          <w:color w:val="000000"/>
          <w:sz w:val="28"/>
        </w:rPr>
        <w:t xml:space="preserve">
                қайта қарау                 туралы </w:t>
      </w:r>
      <w:r>
        <w:br/>
      </w:r>
      <w:r>
        <w:rPr>
          <w:rFonts w:ascii="Times New Roman"/>
          <w:b w:val="false"/>
          <w:i w:val="false"/>
          <w:color w:val="000000"/>
          <w:sz w:val="28"/>
        </w:rPr>
        <w:t xml:space="preserve">
                                            бұйрығы </w:t>
      </w:r>
      <w:r>
        <w:br/>
      </w:r>
      <w:r>
        <w:rPr>
          <w:rFonts w:ascii="Times New Roman"/>
          <w:b w:val="false"/>
          <w:i w:val="false"/>
          <w:color w:val="000000"/>
          <w:sz w:val="28"/>
        </w:rPr>
        <w:t xml:space="preserve">
181 Түстi       ҚР CT 959-93   Қолданыстағы Комитеттiң IІІ    ЭМРМ </w:t>
      </w:r>
      <w:r>
        <w:br/>
      </w:r>
      <w:r>
        <w:rPr>
          <w:rFonts w:ascii="Times New Roman"/>
          <w:b w:val="false"/>
          <w:i w:val="false"/>
          <w:color w:val="000000"/>
          <w:sz w:val="28"/>
        </w:rPr>
        <w:t xml:space="preserve">
    металлургия Алтын және     ИСО          стандартты тоқсан </w:t>
      </w:r>
      <w:r>
        <w:br/>
      </w:r>
      <w:r>
        <w:rPr>
          <w:rFonts w:ascii="Times New Roman"/>
          <w:b w:val="false"/>
          <w:i w:val="false"/>
          <w:color w:val="000000"/>
          <w:sz w:val="28"/>
        </w:rPr>
        <w:t xml:space="preserve">
                алтын          стандарты    бекiту </w:t>
      </w:r>
      <w:r>
        <w:br/>
      </w:r>
      <w:r>
        <w:rPr>
          <w:rFonts w:ascii="Times New Roman"/>
          <w:b w:val="false"/>
          <w:i w:val="false"/>
          <w:color w:val="000000"/>
          <w:sz w:val="28"/>
        </w:rPr>
        <w:t xml:space="preserve">
                қорытпалары.                немесе </w:t>
      </w:r>
      <w:r>
        <w:br/>
      </w:r>
      <w:r>
        <w:rPr>
          <w:rFonts w:ascii="Times New Roman"/>
          <w:b w:val="false"/>
          <w:i w:val="false"/>
          <w:color w:val="000000"/>
          <w:sz w:val="28"/>
        </w:rPr>
        <w:t xml:space="preserve">
                Маркалары                   күшiн жою </w:t>
      </w:r>
      <w:r>
        <w:br/>
      </w:r>
      <w:r>
        <w:rPr>
          <w:rFonts w:ascii="Times New Roman"/>
          <w:b w:val="false"/>
          <w:i w:val="false"/>
          <w:color w:val="000000"/>
          <w:sz w:val="28"/>
        </w:rPr>
        <w:t xml:space="preserve">
                стандартын                  туралы </w:t>
      </w:r>
      <w:r>
        <w:br/>
      </w:r>
      <w:r>
        <w:rPr>
          <w:rFonts w:ascii="Times New Roman"/>
          <w:b w:val="false"/>
          <w:i w:val="false"/>
          <w:color w:val="000000"/>
          <w:sz w:val="28"/>
        </w:rPr>
        <w:t xml:space="preserve">
                қайта қарау.                бұйрығы </w:t>
      </w:r>
      <w:r>
        <w:br/>
      </w:r>
      <w:r>
        <w:rPr>
          <w:rFonts w:ascii="Times New Roman"/>
          <w:b w:val="false"/>
          <w:i w:val="false"/>
          <w:color w:val="000000"/>
          <w:sz w:val="28"/>
        </w:rPr>
        <w:t xml:space="preserve">
182 Түстi       ҚР СТ 960-93   Қолданыстағы Комитеттiң IІІ    ЭМРМ </w:t>
      </w:r>
      <w:r>
        <w:br/>
      </w:r>
      <w:r>
        <w:rPr>
          <w:rFonts w:ascii="Times New Roman"/>
          <w:b w:val="false"/>
          <w:i w:val="false"/>
          <w:color w:val="000000"/>
          <w:sz w:val="28"/>
        </w:rPr>
        <w:t xml:space="preserve">
    металлургия Күмiс және     ИСО          стандартты тоқсан </w:t>
      </w:r>
      <w:r>
        <w:br/>
      </w:r>
      <w:r>
        <w:rPr>
          <w:rFonts w:ascii="Times New Roman"/>
          <w:b w:val="false"/>
          <w:i w:val="false"/>
          <w:color w:val="000000"/>
          <w:sz w:val="28"/>
        </w:rPr>
        <w:t xml:space="preserve">
                күмiс          стандарты    бекiту </w:t>
      </w:r>
      <w:r>
        <w:br/>
      </w:r>
      <w:r>
        <w:rPr>
          <w:rFonts w:ascii="Times New Roman"/>
          <w:b w:val="false"/>
          <w:i w:val="false"/>
          <w:color w:val="000000"/>
          <w:sz w:val="28"/>
        </w:rPr>
        <w:t xml:space="preserve">
                қорытпалары.                немесе </w:t>
      </w:r>
      <w:r>
        <w:br/>
      </w:r>
      <w:r>
        <w:rPr>
          <w:rFonts w:ascii="Times New Roman"/>
          <w:b w:val="false"/>
          <w:i w:val="false"/>
          <w:color w:val="000000"/>
          <w:sz w:val="28"/>
        </w:rPr>
        <w:t xml:space="preserve">
                Маркалары                   күшiн жою </w:t>
      </w:r>
      <w:r>
        <w:br/>
      </w:r>
      <w:r>
        <w:rPr>
          <w:rFonts w:ascii="Times New Roman"/>
          <w:b w:val="false"/>
          <w:i w:val="false"/>
          <w:color w:val="000000"/>
          <w:sz w:val="28"/>
        </w:rPr>
        <w:t xml:space="preserve">
                стандартын                  туралы </w:t>
      </w:r>
      <w:r>
        <w:br/>
      </w:r>
      <w:r>
        <w:rPr>
          <w:rFonts w:ascii="Times New Roman"/>
          <w:b w:val="false"/>
          <w:i w:val="false"/>
          <w:color w:val="000000"/>
          <w:sz w:val="28"/>
        </w:rPr>
        <w:t xml:space="preserve">
                қайта қарау                 бұйрығы </w:t>
      </w:r>
      <w:r>
        <w:br/>
      </w:r>
      <w:r>
        <w:rPr>
          <w:rFonts w:ascii="Times New Roman"/>
          <w:b w:val="false"/>
          <w:i w:val="false"/>
          <w:color w:val="000000"/>
          <w:sz w:val="28"/>
        </w:rPr>
        <w:t xml:space="preserve">
183 Түстi       ҚР CT 963-93   Қолданыстағы Комитеттiң IІІ    ЭМРМ </w:t>
      </w:r>
      <w:r>
        <w:br/>
      </w:r>
      <w:r>
        <w:rPr>
          <w:rFonts w:ascii="Times New Roman"/>
          <w:b w:val="false"/>
          <w:i w:val="false"/>
          <w:color w:val="000000"/>
          <w:sz w:val="28"/>
        </w:rPr>
        <w:t xml:space="preserve">
    металлургия Платина және   ИСО          стандартты тоқсан </w:t>
      </w:r>
      <w:r>
        <w:br/>
      </w:r>
      <w:r>
        <w:rPr>
          <w:rFonts w:ascii="Times New Roman"/>
          <w:b w:val="false"/>
          <w:i w:val="false"/>
          <w:color w:val="000000"/>
          <w:sz w:val="28"/>
        </w:rPr>
        <w:t xml:space="preserve">
                платина        стандарты    бекiту </w:t>
      </w:r>
      <w:r>
        <w:br/>
      </w:r>
      <w:r>
        <w:rPr>
          <w:rFonts w:ascii="Times New Roman"/>
          <w:b w:val="false"/>
          <w:i w:val="false"/>
          <w:color w:val="000000"/>
          <w:sz w:val="28"/>
        </w:rPr>
        <w:t xml:space="preserve">
                қорытпалары.                немесе </w:t>
      </w:r>
      <w:r>
        <w:br/>
      </w:r>
      <w:r>
        <w:rPr>
          <w:rFonts w:ascii="Times New Roman"/>
          <w:b w:val="false"/>
          <w:i w:val="false"/>
          <w:color w:val="000000"/>
          <w:sz w:val="28"/>
        </w:rPr>
        <w:t xml:space="preserve">
                Таңбалар                    күшiн жою </w:t>
      </w:r>
      <w:r>
        <w:br/>
      </w:r>
      <w:r>
        <w:rPr>
          <w:rFonts w:ascii="Times New Roman"/>
          <w:b w:val="false"/>
          <w:i w:val="false"/>
          <w:color w:val="000000"/>
          <w:sz w:val="28"/>
        </w:rPr>
        <w:t xml:space="preserve">
                стандартын                  туралы </w:t>
      </w:r>
      <w:r>
        <w:br/>
      </w:r>
      <w:r>
        <w:rPr>
          <w:rFonts w:ascii="Times New Roman"/>
          <w:b w:val="false"/>
          <w:i w:val="false"/>
          <w:color w:val="000000"/>
          <w:sz w:val="28"/>
        </w:rPr>
        <w:t xml:space="preserve">
                қайта қарау.                бұйрығы </w:t>
      </w:r>
      <w:r>
        <w:br/>
      </w:r>
      <w:r>
        <w:rPr>
          <w:rFonts w:ascii="Times New Roman"/>
          <w:b w:val="false"/>
          <w:i w:val="false"/>
          <w:color w:val="000000"/>
          <w:sz w:val="28"/>
        </w:rPr>
        <w:t xml:space="preserve">
184 Түсті       ҚР CT 970-93   Қолданыстағы Комитеттiң IІІ    ЭМРМ </w:t>
      </w:r>
      <w:r>
        <w:br/>
      </w:r>
      <w:r>
        <w:rPr>
          <w:rFonts w:ascii="Times New Roman"/>
          <w:b w:val="false"/>
          <w:i w:val="false"/>
          <w:color w:val="000000"/>
          <w:sz w:val="28"/>
        </w:rPr>
        <w:t xml:space="preserve">
    металлургия Құйма платина. ИСО          стандартты тоқсан </w:t>
      </w:r>
      <w:r>
        <w:br/>
      </w:r>
      <w:r>
        <w:rPr>
          <w:rFonts w:ascii="Times New Roman"/>
          <w:b w:val="false"/>
          <w:i w:val="false"/>
          <w:color w:val="000000"/>
          <w:sz w:val="28"/>
        </w:rPr>
        <w:t xml:space="preserve">
                Техникалық     стандарты    бекiту </w:t>
      </w:r>
      <w:r>
        <w:br/>
      </w:r>
      <w:r>
        <w:rPr>
          <w:rFonts w:ascii="Times New Roman"/>
          <w:b w:val="false"/>
          <w:i w:val="false"/>
          <w:color w:val="000000"/>
          <w:sz w:val="28"/>
        </w:rPr>
        <w:t xml:space="preserve">
                шарттар                     немесе </w:t>
      </w:r>
      <w:r>
        <w:br/>
      </w:r>
      <w:r>
        <w:rPr>
          <w:rFonts w:ascii="Times New Roman"/>
          <w:b w:val="false"/>
          <w:i w:val="false"/>
          <w:color w:val="000000"/>
          <w:sz w:val="28"/>
        </w:rPr>
        <w:t xml:space="preserve">
                стандартын                  күшiн жою </w:t>
      </w:r>
      <w:r>
        <w:br/>
      </w:r>
      <w:r>
        <w:rPr>
          <w:rFonts w:ascii="Times New Roman"/>
          <w:b w:val="false"/>
          <w:i w:val="false"/>
          <w:color w:val="000000"/>
          <w:sz w:val="28"/>
        </w:rPr>
        <w:t xml:space="preserve">
                қайта қарау                 туралы </w:t>
      </w:r>
      <w:r>
        <w:br/>
      </w:r>
      <w:r>
        <w:rPr>
          <w:rFonts w:ascii="Times New Roman"/>
          <w:b w:val="false"/>
          <w:i w:val="false"/>
          <w:color w:val="000000"/>
          <w:sz w:val="28"/>
        </w:rPr>
        <w:t xml:space="preserve">
                                            бұйрығы </w:t>
      </w:r>
      <w:r>
        <w:br/>
      </w:r>
      <w:r>
        <w:rPr>
          <w:rFonts w:ascii="Times New Roman"/>
          <w:b w:val="false"/>
          <w:i w:val="false"/>
          <w:color w:val="000000"/>
          <w:sz w:val="28"/>
        </w:rPr>
        <w:t xml:space="preserve">
185 Түсті       ҚР СТ 980-94   Қолданыстағы Комитеттiң IІІ    ЭМРМ </w:t>
      </w:r>
      <w:r>
        <w:br/>
      </w:r>
      <w:r>
        <w:rPr>
          <w:rFonts w:ascii="Times New Roman"/>
          <w:b w:val="false"/>
          <w:i w:val="false"/>
          <w:color w:val="000000"/>
          <w:sz w:val="28"/>
        </w:rPr>
        <w:t xml:space="preserve">
    металлургия Ұнтақталған    ИСО          стандартты тоқсан </w:t>
      </w:r>
      <w:r>
        <w:br/>
      </w:r>
      <w:r>
        <w:rPr>
          <w:rFonts w:ascii="Times New Roman"/>
          <w:b w:val="false"/>
          <w:i w:val="false"/>
          <w:color w:val="000000"/>
          <w:sz w:val="28"/>
        </w:rPr>
        <w:t xml:space="preserve">
                платина.       стандарты    бекiту </w:t>
      </w:r>
      <w:r>
        <w:br/>
      </w:r>
      <w:r>
        <w:rPr>
          <w:rFonts w:ascii="Times New Roman"/>
          <w:b w:val="false"/>
          <w:i w:val="false"/>
          <w:color w:val="000000"/>
          <w:sz w:val="28"/>
        </w:rPr>
        <w:t xml:space="preserve">
                Техникалық                  немесе </w:t>
      </w:r>
      <w:r>
        <w:br/>
      </w:r>
      <w:r>
        <w:rPr>
          <w:rFonts w:ascii="Times New Roman"/>
          <w:b w:val="false"/>
          <w:i w:val="false"/>
          <w:color w:val="000000"/>
          <w:sz w:val="28"/>
        </w:rPr>
        <w:t xml:space="preserve">
                шарттар                     күшiн жою </w:t>
      </w:r>
      <w:r>
        <w:br/>
      </w:r>
      <w:r>
        <w:rPr>
          <w:rFonts w:ascii="Times New Roman"/>
          <w:b w:val="false"/>
          <w:i w:val="false"/>
          <w:color w:val="000000"/>
          <w:sz w:val="28"/>
        </w:rPr>
        <w:t xml:space="preserve">
                стандартын                  туралы </w:t>
      </w:r>
      <w:r>
        <w:br/>
      </w:r>
      <w:r>
        <w:rPr>
          <w:rFonts w:ascii="Times New Roman"/>
          <w:b w:val="false"/>
          <w:i w:val="false"/>
          <w:color w:val="000000"/>
          <w:sz w:val="28"/>
        </w:rPr>
        <w:t xml:space="preserve">
                қайта қарау                 бұйрығы </w:t>
      </w:r>
      <w:r>
        <w:br/>
      </w:r>
      <w:r>
        <w:rPr>
          <w:rFonts w:ascii="Times New Roman"/>
          <w:b w:val="false"/>
          <w:i w:val="false"/>
          <w:color w:val="000000"/>
          <w:sz w:val="28"/>
        </w:rPr>
        <w:t xml:space="preserve">
186 Қоршаған    ҚР CT          Қолданыстағы Комитеттiң IІІ    ҚОҚМ </w:t>
      </w:r>
      <w:r>
        <w:br/>
      </w:r>
      <w:r>
        <w:rPr>
          <w:rFonts w:ascii="Times New Roman"/>
          <w:b w:val="false"/>
          <w:i w:val="false"/>
          <w:color w:val="000000"/>
          <w:sz w:val="28"/>
        </w:rPr>
        <w:t xml:space="preserve">
    ортаны      17.1.4.01-95   ИСО          стандартты тоқсан </w:t>
      </w:r>
      <w:r>
        <w:br/>
      </w:r>
      <w:r>
        <w:rPr>
          <w:rFonts w:ascii="Times New Roman"/>
          <w:b w:val="false"/>
          <w:i w:val="false"/>
          <w:color w:val="000000"/>
          <w:sz w:val="28"/>
        </w:rPr>
        <w:t xml:space="preserve">
    қорғау      Табиғатты      стандарты    бекiту </w:t>
      </w:r>
      <w:r>
        <w:br/>
      </w:r>
      <w:r>
        <w:rPr>
          <w:rFonts w:ascii="Times New Roman"/>
          <w:b w:val="false"/>
          <w:i w:val="false"/>
          <w:color w:val="000000"/>
          <w:sz w:val="28"/>
        </w:rPr>
        <w:t xml:space="preserve">
                қорғау.                     немесе </w:t>
      </w:r>
      <w:r>
        <w:br/>
      </w:r>
      <w:r>
        <w:rPr>
          <w:rFonts w:ascii="Times New Roman"/>
          <w:b w:val="false"/>
          <w:i w:val="false"/>
          <w:color w:val="000000"/>
          <w:sz w:val="28"/>
        </w:rPr>
        <w:t xml:space="preserve">
                Гидросфера.                 күшiн жою </w:t>
      </w:r>
      <w:r>
        <w:br/>
      </w:r>
      <w:r>
        <w:rPr>
          <w:rFonts w:ascii="Times New Roman"/>
          <w:b w:val="false"/>
          <w:i w:val="false"/>
          <w:color w:val="000000"/>
          <w:sz w:val="28"/>
        </w:rPr>
        <w:t xml:space="preserve">
                Дафниядағы                  туралы </w:t>
      </w:r>
      <w:r>
        <w:br/>
      </w:r>
      <w:r>
        <w:rPr>
          <w:rFonts w:ascii="Times New Roman"/>
          <w:b w:val="false"/>
          <w:i w:val="false"/>
          <w:color w:val="000000"/>
          <w:sz w:val="28"/>
        </w:rPr>
        <w:t xml:space="preserve">
                судың өте                   бұйрығы </w:t>
      </w:r>
      <w:r>
        <w:br/>
      </w:r>
      <w:r>
        <w:rPr>
          <w:rFonts w:ascii="Times New Roman"/>
          <w:b w:val="false"/>
          <w:i w:val="false"/>
          <w:color w:val="000000"/>
          <w:sz w:val="28"/>
        </w:rPr>
        <w:t xml:space="preserve">
                улылығын </w:t>
      </w:r>
      <w:r>
        <w:br/>
      </w:r>
      <w:r>
        <w:rPr>
          <w:rFonts w:ascii="Times New Roman"/>
          <w:b w:val="false"/>
          <w:i w:val="false"/>
          <w:color w:val="000000"/>
          <w:sz w:val="28"/>
        </w:rPr>
        <w:t xml:space="preserve">
                анықтау </w:t>
      </w:r>
      <w:r>
        <w:br/>
      </w:r>
      <w:r>
        <w:rPr>
          <w:rFonts w:ascii="Times New Roman"/>
          <w:b w:val="false"/>
          <w:i w:val="false"/>
          <w:color w:val="000000"/>
          <w:sz w:val="28"/>
        </w:rPr>
        <w:t xml:space="preserve">
                әдiстемесi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қайта қарау. </w:t>
      </w:r>
      <w:r>
        <w:br/>
      </w:r>
      <w:r>
        <w:rPr>
          <w:rFonts w:ascii="Times New Roman"/>
          <w:b w:val="false"/>
          <w:i w:val="false"/>
          <w:color w:val="000000"/>
          <w:sz w:val="28"/>
        </w:rPr>
        <w:t xml:space="preserve">
187 Қоршаған    ҚР СТ          Қолданыстағы Комитеттiң IІІ    ҚОҚМ </w:t>
      </w:r>
      <w:r>
        <w:br/>
      </w:r>
      <w:r>
        <w:rPr>
          <w:rFonts w:ascii="Times New Roman"/>
          <w:b w:val="false"/>
          <w:i w:val="false"/>
          <w:color w:val="000000"/>
          <w:sz w:val="28"/>
        </w:rPr>
        <w:t xml:space="preserve">
    ортаны      17.1.4.02-96   ИСО          стандартты тоқсан </w:t>
      </w:r>
      <w:r>
        <w:br/>
      </w:r>
      <w:r>
        <w:rPr>
          <w:rFonts w:ascii="Times New Roman"/>
          <w:b w:val="false"/>
          <w:i w:val="false"/>
          <w:color w:val="000000"/>
          <w:sz w:val="28"/>
        </w:rPr>
        <w:t xml:space="preserve">
    қорғау      Табиғатты      стандарты    бекiту </w:t>
      </w:r>
      <w:r>
        <w:br/>
      </w:r>
      <w:r>
        <w:rPr>
          <w:rFonts w:ascii="Times New Roman"/>
          <w:b w:val="false"/>
          <w:i w:val="false"/>
          <w:color w:val="000000"/>
          <w:sz w:val="28"/>
        </w:rPr>
        <w:t xml:space="preserve">
                қорғау.                     немесе </w:t>
      </w:r>
      <w:r>
        <w:br/>
      </w:r>
      <w:r>
        <w:rPr>
          <w:rFonts w:ascii="Times New Roman"/>
          <w:b w:val="false"/>
          <w:i w:val="false"/>
          <w:color w:val="000000"/>
          <w:sz w:val="28"/>
        </w:rPr>
        <w:t xml:space="preserve">
                Гидросфера.                 күшiн жою </w:t>
      </w:r>
      <w:r>
        <w:br/>
      </w:r>
      <w:r>
        <w:rPr>
          <w:rFonts w:ascii="Times New Roman"/>
          <w:b w:val="false"/>
          <w:i w:val="false"/>
          <w:color w:val="000000"/>
          <w:sz w:val="28"/>
        </w:rPr>
        <w:t xml:space="preserve">
                Цериодафния.                туралы </w:t>
      </w:r>
      <w:r>
        <w:br/>
      </w:r>
      <w:r>
        <w:rPr>
          <w:rFonts w:ascii="Times New Roman"/>
          <w:b w:val="false"/>
          <w:i w:val="false"/>
          <w:color w:val="000000"/>
          <w:sz w:val="28"/>
        </w:rPr>
        <w:t xml:space="preserve">
                дағы судың                  бұйрығы </w:t>
      </w:r>
      <w:r>
        <w:br/>
      </w:r>
      <w:r>
        <w:rPr>
          <w:rFonts w:ascii="Times New Roman"/>
          <w:b w:val="false"/>
          <w:i w:val="false"/>
          <w:color w:val="000000"/>
          <w:sz w:val="28"/>
        </w:rPr>
        <w:t xml:space="preserve">
                өте улылығын </w:t>
      </w:r>
      <w:r>
        <w:br/>
      </w:r>
      <w:r>
        <w:rPr>
          <w:rFonts w:ascii="Times New Roman"/>
          <w:b w:val="false"/>
          <w:i w:val="false"/>
          <w:color w:val="000000"/>
          <w:sz w:val="28"/>
        </w:rPr>
        <w:t xml:space="preserve">
                анықтау </w:t>
      </w:r>
      <w:r>
        <w:br/>
      </w:r>
      <w:r>
        <w:rPr>
          <w:rFonts w:ascii="Times New Roman"/>
          <w:b w:val="false"/>
          <w:i w:val="false"/>
          <w:color w:val="000000"/>
          <w:sz w:val="28"/>
        </w:rPr>
        <w:t xml:space="preserve">
                әдiстемесi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қайта қарау. </w:t>
      </w:r>
      <w:r>
        <w:br/>
      </w:r>
      <w:r>
        <w:rPr>
          <w:rFonts w:ascii="Times New Roman"/>
          <w:b w:val="false"/>
          <w:i w:val="false"/>
          <w:color w:val="000000"/>
          <w:sz w:val="28"/>
        </w:rPr>
        <w:t xml:space="preserve">
188 Қоршаған    ҚР СТ          Қолданыстағы Комитеттiң IІІ    ҚОҚМ </w:t>
      </w:r>
      <w:r>
        <w:br/>
      </w:r>
      <w:r>
        <w:rPr>
          <w:rFonts w:ascii="Times New Roman"/>
          <w:b w:val="false"/>
          <w:i w:val="false"/>
          <w:color w:val="000000"/>
          <w:sz w:val="28"/>
        </w:rPr>
        <w:t xml:space="preserve">
    ортаны      17.1.4.03-96   ИСО          стандартты тоқсан </w:t>
      </w:r>
      <w:r>
        <w:br/>
      </w:r>
      <w:r>
        <w:rPr>
          <w:rFonts w:ascii="Times New Roman"/>
          <w:b w:val="false"/>
          <w:i w:val="false"/>
          <w:color w:val="000000"/>
          <w:sz w:val="28"/>
        </w:rPr>
        <w:t xml:space="preserve">
    қорғау      Табиғатты      стандарты    бекiту </w:t>
      </w:r>
      <w:r>
        <w:br/>
      </w:r>
      <w:r>
        <w:rPr>
          <w:rFonts w:ascii="Times New Roman"/>
          <w:b w:val="false"/>
          <w:i w:val="false"/>
          <w:color w:val="000000"/>
          <w:sz w:val="28"/>
        </w:rPr>
        <w:t xml:space="preserve">
                қорғау.                     немесе </w:t>
      </w:r>
      <w:r>
        <w:br/>
      </w:r>
      <w:r>
        <w:rPr>
          <w:rFonts w:ascii="Times New Roman"/>
          <w:b w:val="false"/>
          <w:i w:val="false"/>
          <w:color w:val="000000"/>
          <w:sz w:val="28"/>
        </w:rPr>
        <w:t xml:space="preserve">
                Гидросфера.                 күшiн жою </w:t>
      </w:r>
      <w:r>
        <w:br/>
      </w:r>
      <w:r>
        <w:rPr>
          <w:rFonts w:ascii="Times New Roman"/>
          <w:b w:val="false"/>
          <w:i w:val="false"/>
          <w:color w:val="000000"/>
          <w:sz w:val="28"/>
        </w:rPr>
        <w:t xml:space="preserve">
                Балдырлардағы               туралы </w:t>
      </w:r>
      <w:r>
        <w:br/>
      </w:r>
      <w:r>
        <w:rPr>
          <w:rFonts w:ascii="Times New Roman"/>
          <w:b w:val="false"/>
          <w:i w:val="false"/>
          <w:color w:val="000000"/>
          <w:sz w:val="28"/>
        </w:rPr>
        <w:t xml:space="preserve">
                судың өте                   бұйрығы </w:t>
      </w:r>
      <w:r>
        <w:br/>
      </w:r>
      <w:r>
        <w:rPr>
          <w:rFonts w:ascii="Times New Roman"/>
          <w:b w:val="false"/>
          <w:i w:val="false"/>
          <w:color w:val="000000"/>
          <w:sz w:val="28"/>
        </w:rPr>
        <w:t xml:space="preserve">
                улылығын </w:t>
      </w:r>
      <w:r>
        <w:br/>
      </w:r>
      <w:r>
        <w:rPr>
          <w:rFonts w:ascii="Times New Roman"/>
          <w:b w:val="false"/>
          <w:i w:val="false"/>
          <w:color w:val="000000"/>
          <w:sz w:val="28"/>
        </w:rPr>
        <w:t xml:space="preserve">
                анықтау </w:t>
      </w:r>
      <w:r>
        <w:br/>
      </w:r>
      <w:r>
        <w:rPr>
          <w:rFonts w:ascii="Times New Roman"/>
          <w:b w:val="false"/>
          <w:i w:val="false"/>
          <w:color w:val="000000"/>
          <w:sz w:val="28"/>
        </w:rPr>
        <w:t xml:space="preserve">
                әдістемесi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қайта қарау. </w:t>
      </w:r>
      <w:r>
        <w:br/>
      </w:r>
      <w:r>
        <w:rPr>
          <w:rFonts w:ascii="Times New Roman"/>
          <w:b w:val="false"/>
          <w:i w:val="false"/>
          <w:color w:val="000000"/>
          <w:sz w:val="28"/>
        </w:rPr>
        <w:t xml:space="preserve">
189 Қоршаған    ҚР СТ          Қолданыстағы Комитеттiң IІІ    ҚОҚМ </w:t>
      </w:r>
      <w:r>
        <w:br/>
      </w:r>
      <w:r>
        <w:rPr>
          <w:rFonts w:ascii="Times New Roman"/>
          <w:b w:val="false"/>
          <w:i w:val="false"/>
          <w:color w:val="000000"/>
          <w:sz w:val="28"/>
        </w:rPr>
        <w:t xml:space="preserve">
    ортаны      17.1.4.04-97   ИСО          стандартты тоқсан </w:t>
      </w:r>
      <w:r>
        <w:br/>
      </w:r>
      <w:r>
        <w:rPr>
          <w:rFonts w:ascii="Times New Roman"/>
          <w:b w:val="false"/>
          <w:i w:val="false"/>
          <w:color w:val="000000"/>
          <w:sz w:val="28"/>
        </w:rPr>
        <w:t xml:space="preserve">
    қорғау      Табиғатты      стандарты    бекiту </w:t>
      </w:r>
      <w:r>
        <w:br/>
      </w:r>
      <w:r>
        <w:rPr>
          <w:rFonts w:ascii="Times New Roman"/>
          <w:b w:val="false"/>
          <w:i w:val="false"/>
          <w:color w:val="000000"/>
          <w:sz w:val="28"/>
        </w:rPr>
        <w:t xml:space="preserve">
                қорғау.                     немесе </w:t>
      </w:r>
      <w:r>
        <w:br/>
      </w:r>
      <w:r>
        <w:rPr>
          <w:rFonts w:ascii="Times New Roman"/>
          <w:b w:val="false"/>
          <w:i w:val="false"/>
          <w:color w:val="000000"/>
          <w:sz w:val="28"/>
        </w:rPr>
        <w:t xml:space="preserve">
                Гидросфера.                 күшiн жою </w:t>
      </w:r>
      <w:r>
        <w:br/>
      </w:r>
      <w:r>
        <w:rPr>
          <w:rFonts w:ascii="Times New Roman"/>
          <w:b w:val="false"/>
          <w:i w:val="false"/>
          <w:color w:val="000000"/>
          <w:sz w:val="28"/>
        </w:rPr>
        <w:t xml:space="preserve">
                Инфузориялар.               туралы </w:t>
      </w:r>
      <w:r>
        <w:br/>
      </w:r>
      <w:r>
        <w:rPr>
          <w:rFonts w:ascii="Times New Roman"/>
          <w:b w:val="false"/>
          <w:i w:val="false"/>
          <w:color w:val="000000"/>
          <w:sz w:val="28"/>
        </w:rPr>
        <w:t xml:space="preserve">
                дағы судың                  бұйрығы </w:t>
      </w:r>
      <w:r>
        <w:br/>
      </w:r>
      <w:r>
        <w:rPr>
          <w:rFonts w:ascii="Times New Roman"/>
          <w:b w:val="false"/>
          <w:i w:val="false"/>
          <w:color w:val="000000"/>
          <w:sz w:val="28"/>
        </w:rPr>
        <w:t xml:space="preserve">
                өте улылығын </w:t>
      </w:r>
      <w:r>
        <w:br/>
      </w:r>
      <w:r>
        <w:rPr>
          <w:rFonts w:ascii="Times New Roman"/>
          <w:b w:val="false"/>
          <w:i w:val="false"/>
          <w:color w:val="000000"/>
          <w:sz w:val="28"/>
        </w:rPr>
        <w:t xml:space="preserve">
                анықтау </w:t>
      </w:r>
      <w:r>
        <w:br/>
      </w:r>
      <w:r>
        <w:rPr>
          <w:rFonts w:ascii="Times New Roman"/>
          <w:b w:val="false"/>
          <w:i w:val="false"/>
          <w:color w:val="000000"/>
          <w:sz w:val="28"/>
        </w:rPr>
        <w:t xml:space="preserve">
                әдiстемесi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қайта қарау. </w:t>
      </w:r>
      <w:r>
        <w:br/>
      </w:r>
      <w:r>
        <w:rPr>
          <w:rFonts w:ascii="Times New Roman"/>
          <w:b w:val="false"/>
          <w:i w:val="false"/>
          <w:color w:val="000000"/>
          <w:sz w:val="28"/>
        </w:rPr>
        <w:t xml:space="preserve">
190 Машина      ҚР СТ          Қолданыстағы Комитеттің IV     ЭМРМ </w:t>
      </w:r>
      <w:r>
        <w:br/>
      </w:r>
      <w:r>
        <w:rPr>
          <w:rFonts w:ascii="Times New Roman"/>
          <w:b w:val="false"/>
          <w:i w:val="false"/>
          <w:color w:val="000000"/>
          <w:sz w:val="28"/>
        </w:rPr>
        <w:t xml:space="preserve">
    жасау       1082-2002      ИСО          стандартты тоқсан </w:t>
      </w:r>
      <w:r>
        <w:br/>
      </w:r>
      <w:r>
        <w:rPr>
          <w:rFonts w:ascii="Times New Roman"/>
          <w:b w:val="false"/>
          <w:i w:val="false"/>
          <w:color w:val="000000"/>
          <w:sz w:val="28"/>
        </w:rPr>
        <w:t xml:space="preserve">
                Шахталық тиеу- халықаралық  бекіту </w:t>
      </w:r>
      <w:r>
        <w:br/>
      </w:r>
      <w:r>
        <w:rPr>
          <w:rFonts w:ascii="Times New Roman"/>
          <w:b w:val="false"/>
          <w:i w:val="false"/>
          <w:color w:val="000000"/>
          <w:sz w:val="28"/>
        </w:rPr>
        <w:t xml:space="preserve">
                тасымалдау     стандарты    туралы </w:t>
      </w:r>
      <w:r>
        <w:br/>
      </w:r>
      <w:r>
        <w:rPr>
          <w:rFonts w:ascii="Times New Roman"/>
          <w:b w:val="false"/>
          <w:i w:val="false"/>
          <w:color w:val="000000"/>
          <w:sz w:val="28"/>
        </w:rPr>
        <w:t xml:space="preserve">
                машиналары.                 бұйрығы </w:t>
      </w:r>
      <w:r>
        <w:br/>
      </w:r>
      <w:r>
        <w:rPr>
          <w:rFonts w:ascii="Times New Roman"/>
          <w:b w:val="false"/>
          <w:i w:val="false"/>
          <w:color w:val="000000"/>
          <w:sz w:val="28"/>
        </w:rPr>
        <w:t xml:space="preserve">
                Жалпы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қайта қару </w:t>
      </w:r>
      <w:r>
        <w:br/>
      </w:r>
      <w:r>
        <w:rPr>
          <w:rFonts w:ascii="Times New Roman"/>
          <w:b w:val="false"/>
          <w:i w:val="false"/>
          <w:color w:val="000000"/>
          <w:sz w:val="28"/>
        </w:rPr>
        <w:t xml:space="preserve">
191 Машина      ҚР СТ          Қолданыстағы Комитеттің IV     ККМ </w:t>
      </w:r>
      <w:r>
        <w:br/>
      </w:r>
      <w:r>
        <w:rPr>
          <w:rFonts w:ascii="Times New Roman"/>
          <w:b w:val="false"/>
          <w:i w:val="false"/>
          <w:color w:val="000000"/>
          <w:sz w:val="28"/>
        </w:rPr>
        <w:t xml:space="preserve">
    жасау       1123-2002      ИСО          стандартты тоқсан </w:t>
      </w:r>
      <w:r>
        <w:br/>
      </w:r>
      <w:r>
        <w:rPr>
          <w:rFonts w:ascii="Times New Roman"/>
          <w:b w:val="false"/>
          <w:i w:val="false"/>
          <w:color w:val="000000"/>
          <w:sz w:val="28"/>
        </w:rPr>
        <w:t xml:space="preserve">
                Механикалық    халықаралық  бекіту </w:t>
      </w:r>
      <w:r>
        <w:br/>
      </w:r>
      <w:r>
        <w:rPr>
          <w:rFonts w:ascii="Times New Roman"/>
          <w:b w:val="false"/>
          <w:i w:val="false"/>
          <w:color w:val="000000"/>
          <w:sz w:val="28"/>
        </w:rPr>
        <w:t xml:space="preserve">
                көлiк          стандарты    туралы </w:t>
      </w:r>
      <w:r>
        <w:br/>
      </w:r>
      <w:r>
        <w:rPr>
          <w:rFonts w:ascii="Times New Roman"/>
          <w:b w:val="false"/>
          <w:i w:val="false"/>
          <w:color w:val="000000"/>
          <w:sz w:val="28"/>
        </w:rPr>
        <w:t xml:space="preserve">
                құралдары мен               бұйрығы </w:t>
      </w:r>
      <w:r>
        <w:br/>
      </w:r>
      <w:r>
        <w:rPr>
          <w:rFonts w:ascii="Times New Roman"/>
          <w:b w:val="false"/>
          <w:i w:val="false"/>
          <w:color w:val="000000"/>
          <w:sz w:val="28"/>
        </w:rPr>
        <w:t xml:space="preserve">
                тiркемелер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қайта қарау </w:t>
      </w:r>
      <w:r>
        <w:br/>
      </w:r>
      <w:r>
        <w:rPr>
          <w:rFonts w:ascii="Times New Roman"/>
          <w:b w:val="false"/>
          <w:i w:val="false"/>
          <w:color w:val="000000"/>
          <w:sz w:val="28"/>
        </w:rPr>
        <w:t xml:space="preserve">
192 Машина      ҚР СТ 962-93   Қолданыстағы Комитеттің IV     ККМ </w:t>
      </w:r>
      <w:r>
        <w:br/>
      </w:r>
      <w:r>
        <w:rPr>
          <w:rFonts w:ascii="Times New Roman"/>
          <w:b w:val="false"/>
          <w:i w:val="false"/>
          <w:color w:val="000000"/>
          <w:sz w:val="28"/>
        </w:rPr>
        <w:t xml:space="preserve">
    жасау       Шиналар        ИСО          стандартты тоқсан </w:t>
      </w:r>
      <w:r>
        <w:br/>
      </w:r>
      <w:r>
        <w:rPr>
          <w:rFonts w:ascii="Times New Roman"/>
          <w:b w:val="false"/>
          <w:i w:val="false"/>
          <w:color w:val="000000"/>
          <w:sz w:val="28"/>
        </w:rPr>
        <w:t xml:space="preserve">
                дайындауға     халықаралық  бекіту </w:t>
      </w:r>
      <w:r>
        <w:br/>
      </w:r>
      <w:r>
        <w:rPr>
          <w:rFonts w:ascii="Times New Roman"/>
          <w:b w:val="false"/>
          <w:i w:val="false"/>
          <w:color w:val="000000"/>
          <w:sz w:val="28"/>
        </w:rPr>
        <w:t xml:space="preserve">
                арналған       стандарты    туралы </w:t>
      </w:r>
      <w:r>
        <w:br/>
      </w:r>
      <w:r>
        <w:rPr>
          <w:rFonts w:ascii="Times New Roman"/>
          <w:b w:val="false"/>
          <w:i w:val="false"/>
          <w:color w:val="000000"/>
          <w:sz w:val="28"/>
        </w:rPr>
        <w:t xml:space="preserve">
                технологиялық               бұйрығы </w:t>
      </w:r>
      <w:r>
        <w:br/>
      </w:r>
      <w:r>
        <w:rPr>
          <w:rFonts w:ascii="Times New Roman"/>
          <w:b w:val="false"/>
          <w:i w:val="false"/>
          <w:color w:val="000000"/>
          <w:sz w:val="28"/>
        </w:rPr>
        <w:t xml:space="preserve">
                регламент.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келiсу және </w:t>
      </w:r>
      <w:r>
        <w:br/>
      </w:r>
      <w:r>
        <w:rPr>
          <w:rFonts w:ascii="Times New Roman"/>
          <w:b w:val="false"/>
          <w:i w:val="false"/>
          <w:color w:val="000000"/>
          <w:sz w:val="28"/>
        </w:rPr>
        <w:t xml:space="preserve">
                бекiту тәртібi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қайта қарау </w:t>
      </w:r>
      <w:r>
        <w:br/>
      </w:r>
      <w:r>
        <w:rPr>
          <w:rFonts w:ascii="Times New Roman"/>
          <w:b w:val="false"/>
          <w:i w:val="false"/>
          <w:color w:val="000000"/>
          <w:sz w:val="28"/>
        </w:rPr>
        <w:t xml:space="preserve">
193 Машина      ҚР СТ          Қолданыстағы Комитеттің IV     ККМ </w:t>
      </w:r>
      <w:r>
        <w:br/>
      </w:r>
      <w:r>
        <w:rPr>
          <w:rFonts w:ascii="Times New Roman"/>
          <w:b w:val="false"/>
          <w:i w:val="false"/>
          <w:color w:val="000000"/>
          <w:sz w:val="28"/>
        </w:rPr>
        <w:t xml:space="preserve">
    жасау       1086-2003      ИСО          стандартты тоқсан </w:t>
      </w:r>
      <w:r>
        <w:br/>
      </w:r>
      <w:r>
        <w:rPr>
          <w:rFonts w:ascii="Times New Roman"/>
          <w:b w:val="false"/>
          <w:i w:val="false"/>
          <w:color w:val="000000"/>
          <w:sz w:val="28"/>
        </w:rPr>
        <w:t xml:space="preserve">
                Автокөлiк      халықаралық  бекіту </w:t>
      </w:r>
      <w:r>
        <w:br/>
      </w:r>
      <w:r>
        <w:rPr>
          <w:rFonts w:ascii="Times New Roman"/>
          <w:b w:val="false"/>
          <w:i w:val="false"/>
          <w:color w:val="000000"/>
          <w:sz w:val="28"/>
        </w:rPr>
        <w:t xml:space="preserve">
                құралдары мен  стандарты    туралы </w:t>
      </w:r>
      <w:r>
        <w:br/>
      </w:r>
      <w:r>
        <w:rPr>
          <w:rFonts w:ascii="Times New Roman"/>
          <w:b w:val="false"/>
          <w:i w:val="false"/>
          <w:color w:val="000000"/>
          <w:sz w:val="28"/>
        </w:rPr>
        <w:t xml:space="preserve">
                оларға                      бұйрығы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тіркемелердi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диагностілеу. </w:t>
      </w:r>
      <w:r>
        <w:br/>
      </w:r>
      <w:r>
        <w:rPr>
          <w:rFonts w:ascii="Times New Roman"/>
          <w:b w:val="false"/>
          <w:i w:val="false"/>
          <w:color w:val="000000"/>
          <w:sz w:val="28"/>
        </w:rPr>
        <w:t xml:space="preserve">
                Жалпы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қайта қарау </w:t>
      </w:r>
      <w:r>
        <w:br/>
      </w:r>
      <w:r>
        <w:rPr>
          <w:rFonts w:ascii="Times New Roman"/>
          <w:b w:val="false"/>
          <w:i w:val="false"/>
          <w:color w:val="000000"/>
          <w:sz w:val="28"/>
        </w:rPr>
        <w:t xml:space="preserve">
194 Машина      ҚР СТ          Қолданыстағы Комитеттің IV     ИСМ </w:t>
      </w:r>
      <w:r>
        <w:br/>
      </w:r>
      <w:r>
        <w:rPr>
          <w:rFonts w:ascii="Times New Roman"/>
          <w:b w:val="false"/>
          <w:i w:val="false"/>
          <w:color w:val="000000"/>
          <w:sz w:val="28"/>
        </w:rPr>
        <w:t xml:space="preserve">
    жасау       3.18-2000      ИСО          стандартты тоқсан </w:t>
      </w:r>
      <w:r>
        <w:br/>
      </w:r>
      <w:r>
        <w:rPr>
          <w:rFonts w:ascii="Times New Roman"/>
          <w:b w:val="false"/>
          <w:i w:val="false"/>
          <w:color w:val="000000"/>
          <w:sz w:val="28"/>
        </w:rPr>
        <w:t xml:space="preserve">
                Машина жасау   халықаралық  бекіту </w:t>
      </w:r>
      <w:r>
        <w:br/>
      </w:r>
      <w:r>
        <w:rPr>
          <w:rFonts w:ascii="Times New Roman"/>
          <w:b w:val="false"/>
          <w:i w:val="false"/>
          <w:color w:val="000000"/>
          <w:sz w:val="28"/>
        </w:rPr>
        <w:t xml:space="preserve">
                өнiмдерiн      стандарты    туралы </w:t>
      </w:r>
      <w:r>
        <w:br/>
      </w:r>
      <w:r>
        <w:rPr>
          <w:rFonts w:ascii="Times New Roman"/>
          <w:b w:val="false"/>
          <w:i w:val="false"/>
          <w:color w:val="000000"/>
          <w:sz w:val="28"/>
        </w:rPr>
        <w:t xml:space="preserve">
                сертификаттау.              бұйрығы </w:t>
      </w:r>
      <w:r>
        <w:br/>
      </w:r>
      <w:r>
        <w:rPr>
          <w:rFonts w:ascii="Times New Roman"/>
          <w:b w:val="false"/>
          <w:i w:val="false"/>
          <w:color w:val="000000"/>
          <w:sz w:val="28"/>
        </w:rPr>
        <w:t xml:space="preserve">
                Жалпы ережелер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қайта қарау </w:t>
      </w:r>
      <w:r>
        <w:br/>
      </w:r>
      <w:r>
        <w:rPr>
          <w:rFonts w:ascii="Times New Roman"/>
          <w:b w:val="false"/>
          <w:i w:val="false"/>
          <w:color w:val="000000"/>
          <w:sz w:val="28"/>
        </w:rPr>
        <w:t xml:space="preserve">
195 Машина      ҚР СТ          Қолданыстағы Комитеттің IV     ИСМ </w:t>
      </w:r>
      <w:r>
        <w:br/>
      </w:r>
      <w:r>
        <w:rPr>
          <w:rFonts w:ascii="Times New Roman"/>
          <w:b w:val="false"/>
          <w:i w:val="false"/>
          <w:color w:val="000000"/>
          <w:sz w:val="28"/>
        </w:rPr>
        <w:t xml:space="preserve">
    жасау       3.26-2002      ИСО          стандартты тоқсан </w:t>
      </w:r>
      <w:r>
        <w:br/>
      </w:r>
      <w:r>
        <w:rPr>
          <w:rFonts w:ascii="Times New Roman"/>
          <w:b w:val="false"/>
          <w:i w:val="false"/>
          <w:color w:val="000000"/>
          <w:sz w:val="28"/>
        </w:rPr>
        <w:t xml:space="preserve">
                ҚР МСЖ. Арнайы халықаралық  бекіту </w:t>
      </w:r>
      <w:r>
        <w:br/>
      </w:r>
      <w:r>
        <w:rPr>
          <w:rFonts w:ascii="Times New Roman"/>
          <w:b w:val="false"/>
          <w:i w:val="false"/>
          <w:color w:val="000000"/>
          <w:sz w:val="28"/>
        </w:rPr>
        <w:t xml:space="preserve">
                тағайындалған  стандарты    туралы </w:t>
      </w:r>
      <w:r>
        <w:br/>
      </w:r>
      <w:r>
        <w:rPr>
          <w:rFonts w:ascii="Times New Roman"/>
          <w:b w:val="false"/>
          <w:i w:val="false"/>
          <w:color w:val="000000"/>
          <w:sz w:val="28"/>
        </w:rPr>
        <w:t xml:space="preserve">
                жүк көтергіш                бұйрығы </w:t>
      </w:r>
      <w:r>
        <w:br/>
      </w:r>
      <w:r>
        <w:rPr>
          <w:rFonts w:ascii="Times New Roman"/>
          <w:b w:val="false"/>
          <w:i w:val="false"/>
          <w:color w:val="000000"/>
          <w:sz w:val="28"/>
        </w:rPr>
        <w:t xml:space="preserve">
                машиналарды </w:t>
      </w:r>
      <w:r>
        <w:br/>
      </w:r>
      <w:r>
        <w:rPr>
          <w:rFonts w:ascii="Times New Roman"/>
          <w:b w:val="false"/>
          <w:i w:val="false"/>
          <w:color w:val="000000"/>
          <w:sz w:val="28"/>
        </w:rPr>
        <w:t xml:space="preserve">
                сертификаттау </w:t>
      </w:r>
      <w:r>
        <w:br/>
      </w:r>
      <w:r>
        <w:rPr>
          <w:rFonts w:ascii="Times New Roman"/>
          <w:b w:val="false"/>
          <w:i w:val="false"/>
          <w:color w:val="000000"/>
          <w:sz w:val="28"/>
        </w:rPr>
        <w:t xml:space="preserve">
                тәртiбi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қайта қарау </w:t>
      </w:r>
      <w:r>
        <w:br/>
      </w:r>
      <w:r>
        <w:rPr>
          <w:rFonts w:ascii="Times New Roman"/>
          <w:b w:val="false"/>
          <w:i w:val="false"/>
          <w:color w:val="000000"/>
          <w:sz w:val="28"/>
        </w:rPr>
        <w:t xml:space="preserve">
196 Машина      ҚР E           Қолданыстағы Комитеттің IV     ИСМ </w:t>
      </w:r>
      <w:r>
        <w:br/>
      </w:r>
      <w:r>
        <w:rPr>
          <w:rFonts w:ascii="Times New Roman"/>
          <w:b w:val="false"/>
          <w:i w:val="false"/>
          <w:color w:val="000000"/>
          <w:sz w:val="28"/>
        </w:rPr>
        <w:t xml:space="preserve">
    жасау       50.3.21-97     ИСО          стандартты тоқсан </w:t>
      </w:r>
      <w:r>
        <w:br/>
      </w:r>
      <w:r>
        <w:rPr>
          <w:rFonts w:ascii="Times New Roman"/>
          <w:b w:val="false"/>
          <w:i w:val="false"/>
          <w:color w:val="000000"/>
          <w:sz w:val="28"/>
        </w:rPr>
        <w:t xml:space="preserve">
                Механикалық    халықаралық  бекіту </w:t>
      </w:r>
      <w:r>
        <w:br/>
      </w:r>
      <w:r>
        <w:rPr>
          <w:rFonts w:ascii="Times New Roman"/>
          <w:b w:val="false"/>
          <w:i w:val="false"/>
          <w:color w:val="000000"/>
          <w:sz w:val="28"/>
        </w:rPr>
        <w:t xml:space="preserve">
                көлiк          стандарты    туралы </w:t>
      </w:r>
      <w:r>
        <w:br/>
      </w:r>
      <w:r>
        <w:rPr>
          <w:rFonts w:ascii="Times New Roman"/>
          <w:b w:val="false"/>
          <w:i w:val="false"/>
          <w:color w:val="000000"/>
          <w:sz w:val="28"/>
        </w:rPr>
        <w:t xml:space="preserve">
                құралдарын                  бұйрығы </w:t>
      </w:r>
      <w:r>
        <w:br/>
      </w:r>
      <w:r>
        <w:rPr>
          <w:rFonts w:ascii="Times New Roman"/>
          <w:b w:val="false"/>
          <w:i w:val="false"/>
          <w:color w:val="000000"/>
          <w:sz w:val="28"/>
        </w:rPr>
        <w:t xml:space="preserve">
                сертификаттау </w:t>
      </w:r>
      <w:r>
        <w:br/>
      </w:r>
      <w:r>
        <w:rPr>
          <w:rFonts w:ascii="Times New Roman"/>
          <w:b w:val="false"/>
          <w:i w:val="false"/>
          <w:color w:val="000000"/>
          <w:sz w:val="28"/>
        </w:rPr>
        <w:t xml:space="preserve">
                жөнiндегі </w:t>
      </w:r>
      <w:r>
        <w:br/>
      </w:r>
      <w:r>
        <w:rPr>
          <w:rFonts w:ascii="Times New Roman"/>
          <w:b w:val="false"/>
          <w:i w:val="false"/>
          <w:color w:val="000000"/>
          <w:sz w:val="28"/>
        </w:rPr>
        <w:t xml:space="preserve">
                ереже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қайта қарау </w:t>
      </w:r>
      <w:r>
        <w:br/>
      </w:r>
      <w:r>
        <w:rPr>
          <w:rFonts w:ascii="Times New Roman"/>
          <w:b w:val="false"/>
          <w:i w:val="false"/>
          <w:color w:val="000000"/>
          <w:sz w:val="28"/>
        </w:rPr>
        <w:t xml:space="preserve">
197 Машина      ҚP E           Қолданыстағы Комитеттің IV     ИСМ </w:t>
      </w:r>
      <w:r>
        <w:br/>
      </w:r>
      <w:r>
        <w:rPr>
          <w:rFonts w:ascii="Times New Roman"/>
          <w:b w:val="false"/>
          <w:i w:val="false"/>
          <w:color w:val="000000"/>
          <w:sz w:val="28"/>
        </w:rPr>
        <w:t xml:space="preserve">
    жасау       50.3.24-97     ИСО          стандартты тоқсан </w:t>
      </w:r>
      <w:r>
        <w:br/>
      </w:r>
      <w:r>
        <w:rPr>
          <w:rFonts w:ascii="Times New Roman"/>
          <w:b w:val="false"/>
          <w:i w:val="false"/>
          <w:color w:val="000000"/>
          <w:sz w:val="28"/>
        </w:rPr>
        <w:t xml:space="preserve">
                Сертификаттау  халықаралық  бекіту </w:t>
      </w:r>
      <w:r>
        <w:br/>
      </w:r>
      <w:r>
        <w:rPr>
          <w:rFonts w:ascii="Times New Roman"/>
          <w:b w:val="false"/>
          <w:i w:val="false"/>
          <w:color w:val="000000"/>
          <w:sz w:val="28"/>
        </w:rPr>
        <w:t xml:space="preserve">
                жөнiндегi      стандарты    туралы </w:t>
      </w:r>
      <w:r>
        <w:br/>
      </w:r>
      <w:r>
        <w:rPr>
          <w:rFonts w:ascii="Times New Roman"/>
          <w:b w:val="false"/>
          <w:i w:val="false"/>
          <w:color w:val="000000"/>
          <w:sz w:val="28"/>
        </w:rPr>
        <w:t xml:space="preserve">
                ереже. Қызмет               бұйрығы </w:t>
      </w:r>
      <w:r>
        <w:br/>
      </w:r>
      <w:r>
        <w:rPr>
          <w:rFonts w:ascii="Times New Roman"/>
          <w:b w:val="false"/>
          <w:i w:val="false"/>
          <w:color w:val="000000"/>
          <w:sz w:val="28"/>
        </w:rPr>
        <w:t xml:space="preserve">
                көрсетулердi </w:t>
      </w:r>
      <w:r>
        <w:br/>
      </w:r>
      <w:r>
        <w:rPr>
          <w:rFonts w:ascii="Times New Roman"/>
          <w:b w:val="false"/>
          <w:i w:val="false"/>
          <w:color w:val="000000"/>
          <w:sz w:val="28"/>
        </w:rPr>
        <w:t xml:space="preserve">
                сертификаттау. </w:t>
      </w:r>
      <w:r>
        <w:br/>
      </w:r>
      <w:r>
        <w:rPr>
          <w:rFonts w:ascii="Times New Roman"/>
          <w:b w:val="false"/>
          <w:i w:val="false"/>
          <w:color w:val="000000"/>
          <w:sz w:val="28"/>
        </w:rPr>
        <w:t xml:space="preserve">
                Автокөлiк </w:t>
      </w:r>
      <w:r>
        <w:br/>
      </w:r>
      <w:r>
        <w:rPr>
          <w:rFonts w:ascii="Times New Roman"/>
          <w:b w:val="false"/>
          <w:i w:val="false"/>
          <w:color w:val="000000"/>
          <w:sz w:val="28"/>
        </w:rPr>
        <w:t xml:space="preserve">
                құралдарына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қызмет </w:t>
      </w:r>
      <w:r>
        <w:br/>
      </w:r>
      <w:r>
        <w:rPr>
          <w:rFonts w:ascii="Times New Roman"/>
          <w:b w:val="false"/>
          <w:i w:val="false"/>
          <w:color w:val="000000"/>
          <w:sz w:val="28"/>
        </w:rPr>
        <w:t xml:space="preserve">
                көрсету мен </w:t>
      </w:r>
      <w:r>
        <w:br/>
      </w:r>
      <w:r>
        <w:rPr>
          <w:rFonts w:ascii="Times New Roman"/>
          <w:b w:val="false"/>
          <w:i w:val="false"/>
          <w:color w:val="000000"/>
          <w:sz w:val="28"/>
        </w:rPr>
        <w:t xml:space="preserve">
                жөндеу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қызметтердi </w:t>
      </w:r>
      <w:r>
        <w:br/>
      </w:r>
      <w:r>
        <w:rPr>
          <w:rFonts w:ascii="Times New Roman"/>
          <w:b w:val="false"/>
          <w:i w:val="false"/>
          <w:color w:val="000000"/>
          <w:sz w:val="28"/>
        </w:rPr>
        <w:t xml:space="preserve">
                сертификаттау </w:t>
      </w:r>
      <w:r>
        <w:br/>
      </w:r>
      <w:r>
        <w:rPr>
          <w:rFonts w:ascii="Times New Roman"/>
          <w:b w:val="false"/>
          <w:i w:val="false"/>
          <w:color w:val="000000"/>
          <w:sz w:val="28"/>
        </w:rPr>
        <w:t xml:space="preserve">
                тәртiбi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қайта қарау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2004 жылы нақты секторда қолданыстағы ұлттық стандарттарды </w:t>
      </w:r>
      <w:r>
        <w:br/>
      </w:r>
      <w:r>
        <w:rPr>
          <w:rFonts w:ascii="Times New Roman"/>
          <w:b/>
          <w:i w:val="false"/>
          <w:color w:val="000000"/>
        </w:rPr>
        <w:t xml:space="preserve">
халықаралық стандарттармен үйлестiру және жаңа </w:t>
      </w:r>
      <w:r>
        <w:br/>
      </w:r>
      <w:r>
        <w:rPr>
          <w:rFonts w:ascii="Times New Roman"/>
          <w:b/>
          <w:i w:val="false"/>
          <w:color w:val="000000"/>
        </w:rPr>
        <w:t xml:space="preserve">
стандарттарды әзірлеу жөнiндегi мәліметтер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р/с|ҚР экономи.|ҚР СТ|1.10.03 |Yйлес. |2004 |     Ескерту </w:t>
      </w:r>
      <w:r>
        <w:br/>
      </w:r>
      <w:r>
        <w:rPr>
          <w:rFonts w:ascii="Times New Roman"/>
          <w:b w:val="false"/>
          <w:i w:val="false"/>
          <w:color w:val="000000"/>
          <w:sz w:val="28"/>
        </w:rPr>
        <w:t xml:space="preserve">
 N |  касының  |саны |үйлестi.|тіруге |жылы | </w:t>
      </w:r>
      <w:r>
        <w:br/>
      </w:r>
      <w:r>
        <w:rPr>
          <w:rFonts w:ascii="Times New Roman"/>
          <w:b w:val="false"/>
          <w:i w:val="false"/>
          <w:color w:val="000000"/>
          <w:sz w:val="28"/>
        </w:rPr>
        <w:t xml:space="preserve">
   |секторлары |     |рiлген  |жататын|әзір.| </w:t>
      </w:r>
      <w:r>
        <w:br/>
      </w:r>
      <w:r>
        <w:rPr>
          <w:rFonts w:ascii="Times New Roman"/>
          <w:b w:val="false"/>
          <w:i w:val="false"/>
          <w:color w:val="000000"/>
          <w:sz w:val="28"/>
        </w:rPr>
        <w:t xml:space="preserve">
   |           |     |ҚР СТ   |ҚР CT  |лене.| </w:t>
      </w:r>
      <w:r>
        <w:br/>
      </w:r>
      <w:r>
        <w:rPr>
          <w:rFonts w:ascii="Times New Roman"/>
          <w:b w:val="false"/>
          <w:i w:val="false"/>
          <w:color w:val="000000"/>
          <w:sz w:val="28"/>
        </w:rPr>
        <w:t xml:space="preserve">
   |           |     |саны    |саны   |тін  | </w:t>
      </w:r>
      <w:r>
        <w:br/>
      </w:r>
      <w:r>
        <w:rPr>
          <w:rFonts w:ascii="Times New Roman"/>
          <w:b w:val="false"/>
          <w:i w:val="false"/>
          <w:color w:val="000000"/>
          <w:sz w:val="28"/>
        </w:rPr>
        <w:t xml:space="preserve">
   |           |     |        |       |жаңа | </w:t>
      </w:r>
      <w:r>
        <w:br/>
      </w:r>
      <w:r>
        <w:rPr>
          <w:rFonts w:ascii="Times New Roman"/>
          <w:b w:val="false"/>
          <w:i w:val="false"/>
          <w:color w:val="000000"/>
          <w:sz w:val="28"/>
        </w:rPr>
        <w:t xml:space="preserve">
   |           |     |        |       |стан.| </w:t>
      </w:r>
      <w:r>
        <w:br/>
      </w:r>
      <w:r>
        <w:rPr>
          <w:rFonts w:ascii="Times New Roman"/>
          <w:b w:val="false"/>
          <w:i w:val="false"/>
          <w:color w:val="000000"/>
          <w:sz w:val="28"/>
        </w:rPr>
        <w:t xml:space="preserve">
   |           |     |        |       |дарт.| </w:t>
      </w:r>
      <w:r>
        <w:br/>
      </w:r>
      <w:r>
        <w:rPr>
          <w:rFonts w:ascii="Times New Roman"/>
          <w:b w:val="false"/>
          <w:i w:val="false"/>
          <w:color w:val="000000"/>
          <w:sz w:val="28"/>
        </w:rPr>
        <w:t xml:space="preserve">
   |           |     |        |       |тар  | </w:t>
      </w:r>
      <w:r>
        <w:br/>
      </w:r>
      <w:r>
        <w:rPr>
          <w:rFonts w:ascii="Times New Roman"/>
          <w:b w:val="false"/>
          <w:i w:val="false"/>
          <w:color w:val="000000"/>
          <w:sz w:val="28"/>
        </w:rPr>
        <w:t xml:space="preserve">
   |           |     |        |       |саны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Машина жасау  22      5        8     26  Өндiрiске жеткiзу </w:t>
      </w:r>
      <w:r>
        <w:br/>
      </w:r>
      <w:r>
        <w:rPr>
          <w:rFonts w:ascii="Times New Roman"/>
          <w:b w:val="false"/>
          <w:i w:val="false"/>
          <w:color w:val="000000"/>
          <w:sz w:val="28"/>
        </w:rPr>
        <w:t xml:space="preserve">
                                            стандарттары мен </w:t>
      </w:r>
      <w:r>
        <w:br/>
      </w:r>
      <w:r>
        <w:rPr>
          <w:rFonts w:ascii="Times New Roman"/>
          <w:b w:val="false"/>
          <w:i w:val="false"/>
          <w:color w:val="000000"/>
          <w:sz w:val="28"/>
        </w:rPr>
        <w:t xml:space="preserve">
                                            кепiлдiк мiндеттемелер </w:t>
      </w:r>
      <w:r>
        <w:br/>
      </w:r>
      <w:r>
        <w:rPr>
          <w:rFonts w:ascii="Times New Roman"/>
          <w:b w:val="false"/>
          <w:i w:val="false"/>
          <w:color w:val="000000"/>
          <w:sz w:val="28"/>
        </w:rPr>
        <w:t xml:space="preserve">
                                            үйлестiруге жатпайды </w:t>
      </w:r>
      <w:r>
        <w:br/>
      </w:r>
      <w:r>
        <w:rPr>
          <w:rFonts w:ascii="Times New Roman"/>
          <w:b w:val="false"/>
          <w:i w:val="false"/>
          <w:color w:val="000000"/>
          <w:sz w:val="28"/>
        </w:rPr>
        <w:t xml:space="preserve">
 2 Энергетика    19      8        -     5   Жеке тапсырыс бойынша </w:t>
      </w:r>
      <w:r>
        <w:br/>
      </w:r>
      <w:r>
        <w:rPr>
          <w:rFonts w:ascii="Times New Roman"/>
          <w:b w:val="false"/>
          <w:i w:val="false"/>
          <w:color w:val="000000"/>
          <w:sz w:val="28"/>
        </w:rPr>
        <w:t xml:space="preserve">
   және элек.                               стандарттар, жөндеу </w:t>
      </w:r>
      <w:r>
        <w:br/>
      </w:r>
      <w:r>
        <w:rPr>
          <w:rFonts w:ascii="Times New Roman"/>
          <w:b w:val="false"/>
          <w:i w:val="false"/>
          <w:color w:val="000000"/>
          <w:sz w:val="28"/>
        </w:rPr>
        <w:t xml:space="preserve">
   тротехника                               бойынша қызмет </w:t>
      </w:r>
      <w:r>
        <w:br/>
      </w:r>
      <w:r>
        <w:rPr>
          <w:rFonts w:ascii="Times New Roman"/>
          <w:b w:val="false"/>
          <w:i w:val="false"/>
          <w:color w:val="000000"/>
          <w:sz w:val="28"/>
        </w:rPr>
        <w:t xml:space="preserve">
                                            көрсетулерге арналған </w:t>
      </w:r>
      <w:r>
        <w:br/>
      </w:r>
      <w:r>
        <w:rPr>
          <w:rFonts w:ascii="Times New Roman"/>
          <w:b w:val="false"/>
          <w:i w:val="false"/>
          <w:color w:val="000000"/>
          <w:sz w:val="28"/>
        </w:rPr>
        <w:t xml:space="preserve">
                                            стандарттар үйлестiруге </w:t>
      </w:r>
      <w:r>
        <w:br/>
      </w:r>
      <w:r>
        <w:rPr>
          <w:rFonts w:ascii="Times New Roman"/>
          <w:b w:val="false"/>
          <w:i w:val="false"/>
          <w:color w:val="000000"/>
          <w:sz w:val="28"/>
        </w:rPr>
        <w:t xml:space="preserve">
                                            жатпайды - халықаралық </w:t>
      </w:r>
      <w:r>
        <w:br/>
      </w:r>
      <w:r>
        <w:rPr>
          <w:rFonts w:ascii="Times New Roman"/>
          <w:b w:val="false"/>
          <w:i w:val="false"/>
          <w:color w:val="000000"/>
          <w:sz w:val="28"/>
        </w:rPr>
        <w:t xml:space="preserve">
                                            баламалар жоқ </w:t>
      </w:r>
      <w:r>
        <w:br/>
      </w:r>
      <w:r>
        <w:rPr>
          <w:rFonts w:ascii="Times New Roman"/>
          <w:b w:val="false"/>
          <w:i w:val="false"/>
          <w:color w:val="000000"/>
          <w:sz w:val="28"/>
        </w:rPr>
        <w:t xml:space="preserve">
 3 Көлiк         8       5        1     10  Түпкiлiктi жөндеу </w:t>
      </w:r>
      <w:r>
        <w:br/>
      </w:r>
      <w:r>
        <w:rPr>
          <w:rFonts w:ascii="Times New Roman"/>
          <w:b w:val="false"/>
          <w:i w:val="false"/>
          <w:color w:val="000000"/>
          <w:sz w:val="28"/>
        </w:rPr>
        <w:t xml:space="preserve">
                                            жұмыстарын жүргізуге </w:t>
      </w:r>
      <w:r>
        <w:br/>
      </w:r>
      <w:r>
        <w:rPr>
          <w:rFonts w:ascii="Times New Roman"/>
          <w:b w:val="false"/>
          <w:i w:val="false"/>
          <w:color w:val="000000"/>
          <w:sz w:val="28"/>
        </w:rPr>
        <w:t xml:space="preserve">
                                            арналған стандарттар </w:t>
      </w:r>
      <w:r>
        <w:br/>
      </w:r>
      <w:r>
        <w:rPr>
          <w:rFonts w:ascii="Times New Roman"/>
          <w:b w:val="false"/>
          <w:i w:val="false"/>
          <w:color w:val="000000"/>
          <w:sz w:val="28"/>
        </w:rPr>
        <w:t xml:space="preserve">
                                            үйлестiруге жатпайды - </w:t>
      </w:r>
      <w:r>
        <w:br/>
      </w:r>
      <w:r>
        <w:rPr>
          <w:rFonts w:ascii="Times New Roman"/>
          <w:b w:val="false"/>
          <w:i w:val="false"/>
          <w:color w:val="000000"/>
          <w:sz w:val="28"/>
        </w:rPr>
        <w:t xml:space="preserve">
                                            халықаралық баламалар </w:t>
      </w:r>
      <w:r>
        <w:br/>
      </w:r>
      <w:r>
        <w:rPr>
          <w:rFonts w:ascii="Times New Roman"/>
          <w:b w:val="false"/>
          <w:i w:val="false"/>
          <w:color w:val="000000"/>
          <w:sz w:val="28"/>
        </w:rPr>
        <w:t xml:space="preserve">
                                            жоқ </w:t>
      </w:r>
      <w:r>
        <w:br/>
      </w:r>
      <w:r>
        <w:rPr>
          <w:rFonts w:ascii="Times New Roman"/>
          <w:b w:val="false"/>
          <w:i w:val="false"/>
          <w:color w:val="000000"/>
          <w:sz w:val="28"/>
        </w:rPr>
        <w:t xml:space="preserve">
 4 Құрылыс       53      4        2     10  30 стандарт </w:t>
      </w:r>
      <w:r>
        <w:br/>
      </w:r>
      <w:r>
        <w:rPr>
          <w:rFonts w:ascii="Times New Roman"/>
          <w:b w:val="false"/>
          <w:i w:val="false"/>
          <w:color w:val="000000"/>
          <w:sz w:val="28"/>
        </w:rPr>
        <w:t xml:space="preserve">
                                            мемлекетаралық </w:t>
      </w:r>
      <w:r>
        <w:br/>
      </w:r>
      <w:r>
        <w:rPr>
          <w:rFonts w:ascii="Times New Roman"/>
          <w:b w:val="false"/>
          <w:i w:val="false"/>
          <w:color w:val="000000"/>
          <w:sz w:val="28"/>
        </w:rPr>
        <w:t xml:space="preserve">
                                            стандарттармен </w:t>
      </w:r>
      <w:r>
        <w:br/>
      </w:r>
      <w:r>
        <w:rPr>
          <w:rFonts w:ascii="Times New Roman"/>
          <w:b w:val="false"/>
          <w:i w:val="false"/>
          <w:color w:val="000000"/>
          <w:sz w:val="28"/>
        </w:rPr>
        <w:t xml:space="preserve">
                                            алмастырылды, басқалары </w:t>
      </w:r>
      <w:r>
        <w:br/>
      </w:r>
      <w:r>
        <w:rPr>
          <w:rFonts w:ascii="Times New Roman"/>
          <w:b w:val="false"/>
          <w:i w:val="false"/>
          <w:color w:val="000000"/>
          <w:sz w:val="28"/>
        </w:rPr>
        <w:t xml:space="preserve">
                                            жойылды </w:t>
      </w:r>
      <w:r>
        <w:br/>
      </w:r>
      <w:r>
        <w:rPr>
          <w:rFonts w:ascii="Times New Roman"/>
          <w:b w:val="false"/>
          <w:i w:val="false"/>
          <w:color w:val="000000"/>
          <w:sz w:val="28"/>
        </w:rPr>
        <w:t xml:space="preserve">
 5 Жеңiл         43      3        3      -  ҚР әскери </w:t>
      </w:r>
      <w:r>
        <w:br/>
      </w:r>
      <w:r>
        <w:rPr>
          <w:rFonts w:ascii="Times New Roman"/>
          <w:b w:val="false"/>
          <w:i w:val="false"/>
          <w:color w:val="000000"/>
          <w:sz w:val="28"/>
        </w:rPr>
        <w:t xml:space="preserve">
   өнеркәсiп                                қызметшілерiнiң </w:t>
      </w:r>
      <w:r>
        <w:br/>
      </w:r>
      <w:r>
        <w:rPr>
          <w:rFonts w:ascii="Times New Roman"/>
          <w:b w:val="false"/>
          <w:i w:val="false"/>
          <w:color w:val="000000"/>
          <w:sz w:val="28"/>
        </w:rPr>
        <w:t xml:space="preserve">
                                            киiмдерiне, ұлттық </w:t>
      </w:r>
      <w:r>
        <w:br/>
      </w:r>
      <w:r>
        <w:rPr>
          <w:rFonts w:ascii="Times New Roman"/>
          <w:b w:val="false"/>
          <w:i w:val="false"/>
          <w:color w:val="000000"/>
          <w:sz w:val="28"/>
        </w:rPr>
        <w:t xml:space="preserve">
                                            киiмге, сұрыптылығын </w:t>
      </w:r>
      <w:r>
        <w:br/>
      </w:r>
      <w:r>
        <w:rPr>
          <w:rFonts w:ascii="Times New Roman"/>
          <w:b w:val="false"/>
          <w:i w:val="false"/>
          <w:color w:val="000000"/>
          <w:sz w:val="28"/>
        </w:rPr>
        <w:t xml:space="preserve">
                                            анықтауға және өндiрiс </w:t>
      </w:r>
      <w:r>
        <w:br/>
      </w:r>
      <w:r>
        <w:rPr>
          <w:rFonts w:ascii="Times New Roman"/>
          <w:b w:val="false"/>
          <w:i w:val="false"/>
          <w:color w:val="000000"/>
          <w:sz w:val="28"/>
        </w:rPr>
        <w:t xml:space="preserve">
                                            қалдықтарына арналған </w:t>
      </w:r>
      <w:r>
        <w:br/>
      </w:r>
      <w:r>
        <w:rPr>
          <w:rFonts w:ascii="Times New Roman"/>
          <w:b w:val="false"/>
          <w:i w:val="false"/>
          <w:color w:val="000000"/>
          <w:sz w:val="28"/>
        </w:rPr>
        <w:t xml:space="preserve">
                                            стандарттар үйлестiруге </w:t>
      </w:r>
      <w:r>
        <w:br/>
      </w:r>
      <w:r>
        <w:rPr>
          <w:rFonts w:ascii="Times New Roman"/>
          <w:b w:val="false"/>
          <w:i w:val="false"/>
          <w:color w:val="000000"/>
          <w:sz w:val="28"/>
        </w:rPr>
        <w:t xml:space="preserve">
                                            жатпайды </w:t>
      </w:r>
      <w:r>
        <w:br/>
      </w:r>
      <w:r>
        <w:rPr>
          <w:rFonts w:ascii="Times New Roman"/>
          <w:b w:val="false"/>
          <w:i w:val="false"/>
          <w:color w:val="000000"/>
          <w:sz w:val="28"/>
        </w:rPr>
        <w:t xml:space="preserve">
 6 Ауыл          35      2        16     -  Мал шаруашылығы </w:t>
      </w:r>
      <w:r>
        <w:br/>
      </w:r>
      <w:r>
        <w:rPr>
          <w:rFonts w:ascii="Times New Roman"/>
          <w:b w:val="false"/>
          <w:i w:val="false"/>
          <w:color w:val="000000"/>
          <w:sz w:val="28"/>
        </w:rPr>
        <w:t xml:space="preserve">
   шаруашылығы                              жайларының едендерiне </w:t>
      </w:r>
      <w:r>
        <w:br/>
      </w:r>
      <w:r>
        <w:rPr>
          <w:rFonts w:ascii="Times New Roman"/>
          <w:b w:val="false"/>
          <w:i w:val="false"/>
          <w:color w:val="000000"/>
          <w:sz w:val="28"/>
        </w:rPr>
        <w:t xml:space="preserve">
                                            арналған 17 стандартқа </w:t>
      </w:r>
      <w:r>
        <w:br/>
      </w:r>
      <w:r>
        <w:rPr>
          <w:rFonts w:ascii="Times New Roman"/>
          <w:b w:val="false"/>
          <w:i w:val="false"/>
          <w:color w:val="000000"/>
          <w:sz w:val="28"/>
        </w:rPr>
        <w:t xml:space="preserve">
                                            балама халықаралық </w:t>
      </w:r>
      <w:r>
        <w:br/>
      </w:r>
      <w:r>
        <w:rPr>
          <w:rFonts w:ascii="Times New Roman"/>
          <w:b w:val="false"/>
          <w:i w:val="false"/>
          <w:color w:val="000000"/>
          <w:sz w:val="28"/>
        </w:rPr>
        <w:t xml:space="preserve">
                                            стандарттар жоқ </w:t>
      </w:r>
      <w:r>
        <w:br/>
      </w:r>
      <w:r>
        <w:rPr>
          <w:rFonts w:ascii="Times New Roman"/>
          <w:b w:val="false"/>
          <w:i w:val="false"/>
          <w:color w:val="000000"/>
          <w:sz w:val="28"/>
        </w:rPr>
        <w:t xml:space="preserve">
 7 Тағам         101     14       19     3  Ұлттық тағамдарға </w:t>
      </w:r>
      <w:r>
        <w:br/>
      </w:r>
      <w:r>
        <w:rPr>
          <w:rFonts w:ascii="Times New Roman"/>
          <w:b w:val="false"/>
          <w:i w:val="false"/>
          <w:color w:val="000000"/>
          <w:sz w:val="28"/>
        </w:rPr>
        <w:t xml:space="preserve">
   өнеркәсiбi                               (мысалы құрт, iрiмшiк, </w:t>
      </w:r>
      <w:r>
        <w:br/>
      </w:r>
      <w:r>
        <w:rPr>
          <w:rFonts w:ascii="Times New Roman"/>
          <w:b w:val="false"/>
          <w:i w:val="false"/>
          <w:color w:val="000000"/>
          <w:sz w:val="28"/>
        </w:rPr>
        <w:t xml:space="preserve">
                                            шұбат, қатық, жент және </w:t>
      </w:r>
      <w:r>
        <w:br/>
      </w:r>
      <w:r>
        <w:rPr>
          <w:rFonts w:ascii="Times New Roman"/>
          <w:b w:val="false"/>
          <w:i w:val="false"/>
          <w:color w:val="000000"/>
          <w:sz w:val="28"/>
        </w:rPr>
        <w:t xml:space="preserve">
                                            т.б.) арналған ерекше </w:t>
      </w:r>
      <w:r>
        <w:br/>
      </w:r>
      <w:r>
        <w:rPr>
          <w:rFonts w:ascii="Times New Roman"/>
          <w:b w:val="false"/>
          <w:i w:val="false"/>
          <w:color w:val="000000"/>
          <w:sz w:val="28"/>
        </w:rPr>
        <w:t xml:space="preserve">
                                            стандарттар үйлестіруге </w:t>
      </w:r>
      <w:r>
        <w:br/>
      </w:r>
      <w:r>
        <w:rPr>
          <w:rFonts w:ascii="Times New Roman"/>
          <w:b w:val="false"/>
          <w:i w:val="false"/>
          <w:color w:val="000000"/>
          <w:sz w:val="28"/>
        </w:rPr>
        <w:t xml:space="preserve">
                                            жатпайды </w:t>
      </w:r>
      <w:r>
        <w:br/>
      </w:r>
      <w:r>
        <w:rPr>
          <w:rFonts w:ascii="Times New Roman"/>
          <w:b w:val="false"/>
          <w:i w:val="false"/>
          <w:color w:val="000000"/>
          <w:sz w:val="28"/>
        </w:rPr>
        <w:t xml:space="preserve">
 8 Химиялық      5       1        4      -   - </w:t>
      </w:r>
      <w:r>
        <w:br/>
      </w:r>
      <w:r>
        <w:rPr>
          <w:rFonts w:ascii="Times New Roman"/>
          <w:b w:val="false"/>
          <w:i w:val="false"/>
          <w:color w:val="000000"/>
          <w:sz w:val="28"/>
        </w:rPr>
        <w:t xml:space="preserve">
   технология </w:t>
      </w:r>
      <w:r>
        <w:br/>
      </w:r>
      <w:r>
        <w:rPr>
          <w:rFonts w:ascii="Times New Roman"/>
          <w:b w:val="false"/>
          <w:i w:val="false"/>
          <w:color w:val="000000"/>
          <w:sz w:val="28"/>
        </w:rPr>
        <w:t xml:space="preserve">
 9 Металлургия   32      3        7      2  Қазақстанның нақты кен </w:t>
      </w:r>
      <w:r>
        <w:br/>
      </w:r>
      <w:r>
        <w:rPr>
          <w:rFonts w:ascii="Times New Roman"/>
          <w:b w:val="false"/>
          <w:i w:val="false"/>
          <w:color w:val="000000"/>
          <w:sz w:val="28"/>
        </w:rPr>
        <w:t xml:space="preserve">
   және кен iсi                             орындарының </w:t>
      </w:r>
      <w:r>
        <w:br/>
      </w:r>
      <w:r>
        <w:rPr>
          <w:rFonts w:ascii="Times New Roman"/>
          <w:b w:val="false"/>
          <w:i w:val="false"/>
          <w:color w:val="000000"/>
          <w:sz w:val="28"/>
        </w:rPr>
        <w:t xml:space="preserve">
                                            көмiрлерiне, Түлкiбас </w:t>
      </w:r>
      <w:r>
        <w:br/>
      </w:r>
      <w:r>
        <w:rPr>
          <w:rFonts w:ascii="Times New Roman"/>
          <w:b w:val="false"/>
          <w:i w:val="false"/>
          <w:color w:val="000000"/>
          <w:sz w:val="28"/>
        </w:rPr>
        <w:t xml:space="preserve">
                                            және Құсақ кен орны </w:t>
      </w:r>
      <w:r>
        <w:br/>
      </w:r>
      <w:r>
        <w:rPr>
          <w:rFonts w:ascii="Times New Roman"/>
          <w:b w:val="false"/>
          <w:i w:val="false"/>
          <w:color w:val="000000"/>
          <w:sz w:val="28"/>
        </w:rPr>
        <w:t xml:space="preserve">
                                            әктерiне арналған </w:t>
      </w:r>
      <w:r>
        <w:br/>
      </w:r>
      <w:r>
        <w:rPr>
          <w:rFonts w:ascii="Times New Roman"/>
          <w:b w:val="false"/>
          <w:i w:val="false"/>
          <w:color w:val="000000"/>
          <w:sz w:val="28"/>
        </w:rPr>
        <w:t xml:space="preserve">
                                            стандарттар үйлестiруге </w:t>
      </w:r>
      <w:r>
        <w:br/>
      </w:r>
      <w:r>
        <w:rPr>
          <w:rFonts w:ascii="Times New Roman"/>
          <w:b w:val="false"/>
          <w:i w:val="false"/>
          <w:color w:val="000000"/>
          <w:sz w:val="28"/>
        </w:rPr>
        <w:t xml:space="preserve">
                                            жатпайды </w:t>
      </w:r>
      <w:r>
        <w:br/>
      </w:r>
      <w:r>
        <w:rPr>
          <w:rFonts w:ascii="Times New Roman"/>
          <w:b w:val="false"/>
          <w:i w:val="false"/>
          <w:color w:val="000000"/>
          <w:sz w:val="28"/>
        </w:rPr>
        <w:t xml:space="preserve">
10 Жер қойнауын  -       -        -      8   -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11 Сапаны        -       -        -      3   - </w:t>
      </w:r>
      <w:r>
        <w:br/>
      </w:r>
      <w:r>
        <w:rPr>
          <w:rFonts w:ascii="Times New Roman"/>
          <w:b w:val="false"/>
          <w:i w:val="false"/>
          <w:color w:val="000000"/>
          <w:sz w:val="28"/>
        </w:rPr>
        <w:t xml:space="preserve">
   басқару </w:t>
      </w:r>
      <w:r>
        <w:br/>
      </w:r>
      <w:r>
        <w:rPr>
          <w:rFonts w:ascii="Times New Roman"/>
          <w:b w:val="false"/>
          <w:i w:val="false"/>
          <w:color w:val="000000"/>
          <w:sz w:val="28"/>
        </w:rPr>
        <w:t xml:space="preserve">
12 Мұнай және    -       -        -      82  - </w:t>
      </w:r>
      <w:r>
        <w:br/>
      </w:r>
      <w:r>
        <w:rPr>
          <w:rFonts w:ascii="Times New Roman"/>
          <w:b w:val="false"/>
          <w:i w:val="false"/>
          <w:color w:val="000000"/>
          <w:sz w:val="28"/>
        </w:rPr>
        <w:t xml:space="preserve">
   газ. Жанама </w:t>
      </w:r>
      <w:r>
        <w:br/>
      </w:r>
      <w:r>
        <w:rPr>
          <w:rFonts w:ascii="Times New Roman"/>
          <w:b w:val="false"/>
          <w:i w:val="false"/>
          <w:color w:val="000000"/>
          <w:sz w:val="28"/>
        </w:rPr>
        <w:t xml:space="preserve">
   өндірістер </w:t>
      </w:r>
      <w:r>
        <w:br/>
      </w:r>
      <w:r>
        <w:rPr>
          <w:rFonts w:ascii="Times New Roman"/>
          <w:b w:val="false"/>
          <w:i w:val="false"/>
          <w:color w:val="000000"/>
          <w:sz w:val="28"/>
        </w:rPr>
        <w:t xml:space="preserve">
13 Нақты         318     45       62     148 </w:t>
      </w:r>
      <w:r>
        <w:br/>
      </w:r>
      <w:r>
        <w:rPr>
          <w:rFonts w:ascii="Times New Roman"/>
          <w:b w:val="false"/>
          <w:i w:val="false"/>
          <w:color w:val="000000"/>
          <w:sz w:val="28"/>
        </w:rPr>
        <w:t xml:space="preserve">
   секторда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2003 жыл: барлық ҚР CT-627, оның iшiнде нақты секторда - 318. </w:t>
      </w:r>
      <w:r>
        <w:br/>
      </w:r>
      <w:r>
        <w:rPr>
          <w:rFonts w:ascii="Times New Roman"/>
          <w:b w:val="false"/>
          <w:i w:val="false"/>
          <w:color w:val="000000"/>
          <w:sz w:val="28"/>
        </w:rPr>
        <w:t xml:space="preserve">
      2004 жыл: нақты секторда ҚР CT жалпы санын 466-ға дейiн жеткiзу, оның iшiнде 54% құрайтын халықаралық стандарттармен үйлестірiлгендер санын 243-ге жеткiзу жоспарланып отыр.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2004 жылғы 6 ақпандағы  </w:t>
      </w:r>
      <w:r>
        <w:br/>
      </w:r>
      <w:r>
        <w:rPr>
          <w:rFonts w:ascii="Times New Roman"/>
          <w:b w:val="false"/>
          <w:i w:val="false"/>
          <w:color w:val="000000"/>
          <w:sz w:val="28"/>
        </w:rPr>
        <w:t xml:space="preserve">
N 28-ө өкімімен     </w:t>
      </w:r>
      <w:r>
        <w:br/>
      </w:r>
      <w:r>
        <w:rPr>
          <w:rFonts w:ascii="Times New Roman"/>
          <w:b w:val="false"/>
          <w:i w:val="false"/>
          <w:color w:val="000000"/>
          <w:sz w:val="28"/>
        </w:rPr>
        <w:t xml:space="preserve">
бекітілді        </w:t>
      </w:r>
    </w:p>
    <w:p>
      <w:pPr>
        <w:spacing w:after="0"/>
        <w:ind w:left="0"/>
        <w:jc w:val="left"/>
      </w:pPr>
      <w:r>
        <w:rPr>
          <w:rFonts w:ascii="Times New Roman"/>
          <w:b/>
          <w:i w:val="false"/>
          <w:color w:val="000000"/>
        </w:rPr>
        <w:t xml:space="preserve"> Машина жасау саласындағы ұлттық стандарттарды </w:t>
      </w:r>
      <w:r>
        <w:br/>
      </w:r>
      <w:r>
        <w:rPr>
          <w:rFonts w:ascii="Times New Roman"/>
          <w:b/>
          <w:i w:val="false"/>
          <w:color w:val="000000"/>
        </w:rPr>
        <w:t xml:space="preserve">
халықаралық стандарттармен үйлестіру жөніндегі </w:t>
      </w:r>
      <w:r>
        <w:br/>
      </w:r>
      <w:r>
        <w:rPr>
          <w:rFonts w:ascii="Times New Roman"/>
          <w:b/>
          <w:i w:val="false"/>
          <w:color w:val="000000"/>
        </w:rPr>
        <w:t xml:space="preserve">
2004 жылға арналған жұмыс жоспары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р/с| Экономика |Iс-шара, қайта|Yйлестiруге |  Аяқталу |Стан. |Орын. </w:t>
      </w:r>
      <w:r>
        <w:br/>
      </w:r>
      <w:r>
        <w:rPr>
          <w:rFonts w:ascii="Times New Roman"/>
          <w:b w:val="false"/>
          <w:i w:val="false"/>
          <w:color w:val="000000"/>
          <w:sz w:val="28"/>
        </w:rPr>
        <w:t xml:space="preserve">
 N |  секторы  |   қаралатын  |арналған    |  нысаны  |дарт  |даушы </w:t>
      </w:r>
      <w:r>
        <w:br/>
      </w:r>
      <w:r>
        <w:rPr>
          <w:rFonts w:ascii="Times New Roman"/>
          <w:b w:val="false"/>
          <w:i w:val="false"/>
          <w:color w:val="000000"/>
          <w:sz w:val="28"/>
        </w:rPr>
        <w:t xml:space="preserve">
   |           |     немесе   |халықаралық |          |тың   | </w:t>
      </w:r>
      <w:r>
        <w:br/>
      </w:r>
      <w:r>
        <w:rPr>
          <w:rFonts w:ascii="Times New Roman"/>
          <w:b w:val="false"/>
          <w:i w:val="false"/>
          <w:color w:val="000000"/>
          <w:sz w:val="28"/>
        </w:rPr>
        <w:t xml:space="preserve">
   |           |  әзірленетін |ұйымдардың  |          |бекi. | </w:t>
      </w:r>
      <w:r>
        <w:br/>
      </w:r>
      <w:r>
        <w:rPr>
          <w:rFonts w:ascii="Times New Roman"/>
          <w:b w:val="false"/>
          <w:i w:val="false"/>
          <w:color w:val="000000"/>
          <w:sz w:val="28"/>
        </w:rPr>
        <w:t xml:space="preserve">
   |           |  стандарттың |стандарттары|          |тiлу  | </w:t>
      </w:r>
      <w:r>
        <w:br/>
      </w:r>
      <w:r>
        <w:rPr>
          <w:rFonts w:ascii="Times New Roman"/>
          <w:b w:val="false"/>
          <w:i w:val="false"/>
          <w:color w:val="000000"/>
          <w:sz w:val="28"/>
        </w:rPr>
        <w:t xml:space="preserve">
   |           |   белгiленуi |            |          |мер.  | </w:t>
      </w:r>
      <w:r>
        <w:br/>
      </w:r>
      <w:r>
        <w:rPr>
          <w:rFonts w:ascii="Times New Roman"/>
          <w:b w:val="false"/>
          <w:i w:val="false"/>
          <w:color w:val="000000"/>
          <w:sz w:val="28"/>
        </w:rPr>
        <w:t xml:space="preserve">
   |           |   мен атауы  |            |          |зiмі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Жаңа стандарттарды әзiрлеу </w:t>
      </w:r>
    </w:p>
    <w:p>
      <w:pPr>
        <w:spacing w:after="0"/>
        <w:ind w:left="0"/>
        <w:jc w:val="both"/>
      </w:pPr>
      <w:r>
        <w:rPr>
          <w:rFonts w:ascii="Times New Roman"/>
          <w:b w:val="false"/>
          <w:i w:val="false"/>
          <w:color w:val="000000"/>
          <w:sz w:val="28"/>
        </w:rPr>
        <w:t xml:space="preserve">1   Машина      ҚР CT Мұнай    Қолданыстағы Қазақстан  IҮ     ИСМ </w:t>
      </w:r>
      <w:r>
        <w:br/>
      </w:r>
      <w:r>
        <w:rPr>
          <w:rFonts w:ascii="Times New Roman"/>
          <w:b w:val="false"/>
          <w:i w:val="false"/>
          <w:color w:val="000000"/>
          <w:sz w:val="28"/>
        </w:rPr>
        <w:t xml:space="preserve">
    жасау       және газ       ИСО халықа.  Респу.     тоқсан </w:t>
      </w:r>
      <w:r>
        <w:br/>
      </w:r>
      <w:r>
        <w:rPr>
          <w:rFonts w:ascii="Times New Roman"/>
          <w:b w:val="false"/>
          <w:i w:val="false"/>
          <w:color w:val="000000"/>
          <w:sz w:val="28"/>
        </w:rPr>
        <w:t xml:space="preserve">
                өнеркәсібi.    ралық        бликасы </w:t>
      </w:r>
      <w:r>
        <w:br/>
      </w:r>
      <w:r>
        <w:rPr>
          <w:rFonts w:ascii="Times New Roman"/>
          <w:b w:val="false"/>
          <w:i w:val="false"/>
          <w:color w:val="000000"/>
          <w:sz w:val="28"/>
        </w:rPr>
        <w:t xml:space="preserve">
                Бұрғылау және  стандарты    Индустрия </w:t>
      </w:r>
      <w:r>
        <w:br/>
      </w:r>
      <w:r>
        <w:rPr>
          <w:rFonts w:ascii="Times New Roman"/>
          <w:b w:val="false"/>
          <w:i w:val="false"/>
          <w:color w:val="000000"/>
          <w:sz w:val="28"/>
        </w:rPr>
        <w:t xml:space="preserve">
                пайдалану                   және </w:t>
      </w:r>
      <w:r>
        <w:br/>
      </w:r>
      <w:r>
        <w:rPr>
          <w:rFonts w:ascii="Times New Roman"/>
          <w:b w:val="false"/>
          <w:i w:val="false"/>
          <w:color w:val="000000"/>
          <w:sz w:val="28"/>
        </w:rPr>
        <w:t xml:space="preserve">
                жабдықтары.                 сауда </w:t>
      </w:r>
      <w:r>
        <w:br/>
      </w:r>
      <w:r>
        <w:rPr>
          <w:rFonts w:ascii="Times New Roman"/>
          <w:b w:val="false"/>
          <w:i w:val="false"/>
          <w:color w:val="000000"/>
          <w:sz w:val="28"/>
        </w:rPr>
        <w:t xml:space="preserve">
                Сағалық және                министр. </w:t>
      </w:r>
      <w:r>
        <w:br/>
      </w:r>
      <w:r>
        <w:rPr>
          <w:rFonts w:ascii="Times New Roman"/>
          <w:b w:val="false"/>
          <w:i w:val="false"/>
          <w:color w:val="000000"/>
          <w:sz w:val="28"/>
        </w:rPr>
        <w:t xml:space="preserve">
                бұрқақтық                   лігінің </w:t>
      </w:r>
      <w:r>
        <w:br/>
      </w:r>
      <w:r>
        <w:rPr>
          <w:rFonts w:ascii="Times New Roman"/>
          <w:b w:val="false"/>
          <w:i w:val="false"/>
          <w:color w:val="000000"/>
          <w:sz w:val="28"/>
        </w:rPr>
        <w:t xml:space="preserve">
                арқау                       Стандар. </w:t>
      </w:r>
      <w:r>
        <w:br/>
      </w:r>
      <w:r>
        <w:rPr>
          <w:rFonts w:ascii="Times New Roman"/>
          <w:b w:val="false"/>
          <w:i w:val="false"/>
          <w:color w:val="000000"/>
          <w:sz w:val="28"/>
        </w:rPr>
        <w:t xml:space="preserve">
                стандартын                  ттау, </w:t>
      </w:r>
      <w:r>
        <w:br/>
      </w:r>
      <w:r>
        <w:rPr>
          <w:rFonts w:ascii="Times New Roman"/>
          <w:b w:val="false"/>
          <w:i w:val="false"/>
          <w:color w:val="000000"/>
          <w:sz w:val="28"/>
        </w:rPr>
        <w:t xml:space="preserve">
                әзiрлеу                     метроло. </w:t>
      </w:r>
      <w:r>
        <w:br/>
      </w:r>
      <w:r>
        <w:rPr>
          <w:rFonts w:ascii="Times New Roman"/>
          <w:b w:val="false"/>
          <w:i w:val="false"/>
          <w:color w:val="000000"/>
          <w:sz w:val="28"/>
        </w:rPr>
        <w:t xml:space="preserve">
                                            гия және </w:t>
      </w:r>
      <w:r>
        <w:br/>
      </w:r>
      <w:r>
        <w:rPr>
          <w:rFonts w:ascii="Times New Roman"/>
          <w:b w:val="false"/>
          <w:i w:val="false"/>
          <w:color w:val="000000"/>
          <w:sz w:val="28"/>
        </w:rPr>
        <w:t xml:space="preserve">
                                            сертифи. </w:t>
      </w:r>
      <w:r>
        <w:br/>
      </w:r>
      <w:r>
        <w:rPr>
          <w:rFonts w:ascii="Times New Roman"/>
          <w:b w:val="false"/>
          <w:i w:val="false"/>
          <w:color w:val="000000"/>
          <w:sz w:val="28"/>
        </w:rPr>
        <w:t xml:space="preserve">
                                            каттау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комите. </w:t>
      </w:r>
      <w:r>
        <w:br/>
      </w:r>
      <w:r>
        <w:rPr>
          <w:rFonts w:ascii="Times New Roman"/>
          <w:b w:val="false"/>
          <w:i w:val="false"/>
          <w:color w:val="000000"/>
          <w:sz w:val="28"/>
        </w:rPr>
        <w:t xml:space="preserve">
                                            тiнің </w:t>
      </w:r>
      <w:r>
        <w:br/>
      </w:r>
      <w:r>
        <w:rPr>
          <w:rFonts w:ascii="Times New Roman"/>
          <w:b w:val="false"/>
          <w:i w:val="false"/>
          <w:color w:val="000000"/>
          <w:sz w:val="28"/>
        </w:rPr>
        <w:t xml:space="preserve">
                                            (бұдан </w:t>
      </w:r>
      <w:r>
        <w:br/>
      </w:r>
      <w:r>
        <w:rPr>
          <w:rFonts w:ascii="Times New Roman"/>
          <w:b w:val="false"/>
          <w:i w:val="false"/>
          <w:color w:val="000000"/>
          <w:sz w:val="28"/>
        </w:rPr>
        <w:t xml:space="preserve">
                                            әрi - </w:t>
      </w:r>
      <w:r>
        <w:br/>
      </w:r>
      <w:r>
        <w:rPr>
          <w:rFonts w:ascii="Times New Roman"/>
          <w:b w:val="false"/>
          <w:i w:val="false"/>
          <w:color w:val="000000"/>
          <w:sz w:val="28"/>
        </w:rPr>
        <w:t xml:space="preserve">
                                            Комитет) </w:t>
      </w:r>
      <w:r>
        <w:br/>
      </w:r>
      <w:r>
        <w:rPr>
          <w:rFonts w:ascii="Times New Roman"/>
          <w:b w:val="false"/>
          <w:i w:val="false"/>
          <w:color w:val="000000"/>
          <w:sz w:val="28"/>
        </w:rPr>
        <w:t xml:space="preserve">
                                            стандарт. </w:t>
      </w:r>
      <w:r>
        <w:br/>
      </w:r>
      <w:r>
        <w:rPr>
          <w:rFonts w:ascii="Times New Roman"/>
          <w:b w:val="false"/>
          <w:i w:val="false"/>
          <w:color w:val="000000"/>
          <w:sz w:val="28"/>
        </w:rPr>
        <w:t xml:space="preserve">
                                            ты бекiту </w:t>
      </w:r>
      <w:r>
        <w:br/>
      </w:r>
      <w:r>
        <w:rPr>
          <w:rFonts w:ascii="Times New Roman"/>
          <w:b w:val="false"/>
          <w:i w:val="false"/>
          <w:color w:val="000000"/>
          <w:sz w:val="28"/>
        </w:rPr>
        <w:t xml:space="preserve">
                                            туралы </w:t>
      </w:r>
      <w:r>
        <w:br/>
      </w:r>
      <w:r>
        <w:rPr>
          <w:rFonts w:ascii="Times New Roman"/>
          <w:b w:val="false"/>
          <w:i w:val="false"/>
          <w:color w:val="000000"/>
          <w:sz w:val="28"/>
        </w:rPr>
        <w:t xml:space="preserve">
                                            бұйрығы </w:t>
      </w:r>
      <w:r>
        <w:br/>
      </w:r>
      <w:r>
        <w:rPr>
          <w:rFonts w:ascii="Times New Roman"/>
          <w:b w:val="false"/>
          <w:i w:val="false"/>
          <w:color w:val="000000"/>
          <w:sz w:val="28"/>
        </w:rPr>
        <w:t xml:space="preserve">
2   Машина      ҚР СТ Мұнай    Қолданыстағы Комитеттің IҮ     ИСМ </w:t>
      </w:r>
      <w:r>
        <w:br/>
      </w:r>
      <w:r>
        <w:rPr>
          <w:rFonts w:ascii="Times New Roman"/>
          <w:b w:val="false"/>
          <w:i w:val="false"/>
          <w:color w:val="000000"/>
          <w:sz w:val="28"/>
        </w:rPr>
        <w:t xml:space="preserve">
    жасау       және газ       ИСО халықа.  стандартты тоқсан </w:t>
      </w:r>
      <w:r>
        <w:br/>
      </w:r>
      <w:r>
        <w:rPr>
          <w:rFonts w:ascii="Times New Roman"/>
          <w:b w:val="false"/>
          <w:i w:val="false"/>
          <w:color w:val="000000"/>
          <w:sz w:val="28"/>
        </w:rPr>
        <w:t xml:space="preserve">
                өнеркәсiбi.    ралық        бекiту </w:t>
      </w:r>
      <w:r>
        <w:br/>
      </w:r>
      <w:r>
        <w:rPr>
          <w:rFonts w:ascii="Times New Roman"/>
          <w:b w:val="false"/>
          <w:i w:val="false"/>
          <w:color w:val="000000"/>
          <w:sz w:val="28"/>
        </w:rPr>
        <w:t xml:space="preserve">
                Сорғылық қар.  стандарты    туралы </w:t>
      </w:r>
      <w:r>
        <w:br/>
      </w:r>
      <w:r>
        <w:rPr>
          <w:rFonts w:ascii="Times New Roman"/>
          <w:b w:val="false"/>
          <w:i w:val="false"/>
          <w:color w:val="000000"/>
          <w:sz w:val="28"/>
        </w:rPr>
        <w:t xml:space="preserve">
                нақтар.                     бұйрығы </w:t>
      </w:r>
      <w:r>
        <w:br/>
      </w:r>
      <w:r>
        <w:rPr>
          <w:rFonts w:ascii="Times New Roman"/>
          <w:b w:val="false"/>
          <w:i w:val="false"/>
          <w:color w:val="000000"/>
          <w:sz w:val="28"/>
        </w:rPr>
        <w:t xml:space="preserve">
                (қысқартылған </w:t>
      </w:r>
      <w:r>
        <w:br/>
      </w:r>
      <w:r>
        <w:rPr>
          <w:rFonts w:ascii="Times New Roman"/>
          <w:b w:val="false"/>
          <w:i w:val="false"/>
          <w:color w:val="000000"/>
          <w:sz w:val="28"/>
        </w:rPr>
        <w:t xml:space="preserve">
                сорғылық </w:t>
      </w:r>
      <w:r>
        <w:br/>
      </w:r>
      <w:r>
        <w:rPr>
          <w:rFonts w:ascii="Times New Roman"/>
          <w:b w:val="false"/>
          <w:i w:val="false"/>
          <w:color w:val="000000"/>
          <w:sz w:val="28"/>
        </w:rPr>
        <w:t xml:space="preserve">
                қарнақтар, </w:t>
      </w:r>
      <w:r>
        <w:br/>
      </w:r>
      <w:r>
        <w:rPr>
          <w:rFonts w:ascii="Times New Roman"/>
          <w:b w:val="false"/>
          <w:i w:val="false"/>
          <w:color w:val="000000"/>
          <w:sz w:val="28"/>
        </w:rPr>
        <w:t xml:space="preserve">
                тереңдiк </w:t>
      </w:r>
      <w:r>
        <w:br/>
      </w:r>
      <w:r>
        <w:rPr>
          <w:rFonts w:ascii="Times New Roman"/>
          <w:b w:val="false"/>
          <w:i w:val="false"/>
          <w:color w:val="000000"/>
          <w:sz w:val="28"/>
        </w:rPr>
        <w:t xml:space="preserve">
                сорғының </w:t>
      </w:r>
      <w:r>
        <w:br/>
      </w:r>
      <w:r>
        <w:rPr>
          <w:rFonts w:ascii="Times New Roman"/>
          <w:b w:val="false"/>
          <w:i w:val="false"/>
          <w:color w:val="000000"/>
          <w:sz w:val="28"/>
        </w:rPr>
        <w:t xml:space="preserve">
                жылтыратылған </w:t>
      </w:r>
      <w:r>
        <w:br/>
      </w:r>
      <w:r>
        <w:rPr>
          <w:rFonts w:ascii="Times New Roman"/>
          <w:b w:val="false"/>
          <w:i w:val="false"/>
          <w:color w:val="000000"/>
          <w:sz w:val="28"/>
        </w:rPr>
        <w:t xml:space="preserve">
                соташықтары, </w:t>
      </w:r>
      <w:r>
        <w:br/>
      </w:r>
      <w:r>
        <w:rPr>
          <w:rFonts w:ascii="Times New Roman"/>
          <w:b w:val="false"/>
          <w:i w:val="false"/>
          <w:color w:val="000000"/>
          <w:sz w:val="28"/>
        </w:rPr>
        <w:t xml:space="preserve">
                жалғастырғыш. </w:t>
      </w:r>
      <w:r>
        <w:br/>
      </w:r>
      <w:r>
        <w:rPr>
          <w:rFonts w:ascii="Times New Roman"/>
          <w:b w:val="false"/>
          <w:i w:val="false"/>
          <w:color w:val="000000"/>
          <w:sz w:val="28"/>
        </w:rPr>
        <w:t xml:space="preserve">
                тар мен ауда. </w:t>
      </w:r>
      <w:r>
        <w:br/>
      </w:r>
      <w:r>
        <w:rPr>
          <w:rFonts w:ascii="Times New Roman"/>
          <w:b w:val="false"/>
          <w:i w:val="false"/>
          <w:color w:val="000000"/>
          <w:sz w:val="28"/>
        </w:rPr>
        <w:t xml:space="preserve">
                рыстырғыштар).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шарттар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3   Машина      ҚР СТ Мұнай    Қолданыстағы Комитеттің IY     ИСМ </w:t>
      </w:r>
      <w:r>
        <w:br/>
      </w:r>
      <w:r>
        <w:rPr>
          <w:rFonts w:ascii="Times New Roman"/>
          <w:b w:val="false"/>
          <w:i w:val="false"/>
          <w:color w:val="000000"/>
          <w:sz w:val="28"/>
        </w:rPr>
        <w:t xml:space="preserve">
    жасау       және газ       ИСО халықа.  стандартты тоқсан </w:t>
      </w:r>
      <w:r>
        <w:br/>
      </w:r>
      <w:r>
        <w:rPr>
          <w:rFonts w:ascii="Times New Roman"/>
          <w:b w:val="false"/>
          <w:i w:val="false"/>
          <w:color w:val="000000"/>
          <w:sz w:val="28"/>
        </w:rPr>
        <w:t xml:space="preserve">
                өнеркәсiбi.    ралық        бекiту </w:t>
      </w:r>
      <w:r>
        <w:br/>
      </w:r>
      <w:r>
        <w:rPr>
          <w:rFonts w:ascii="Times New Roman"/>
          <w:b w:val="false"/>
          <w:i w:val="false"/>
          <w:color w:val="000000"/>
          <w:sz w:val="28"/>
        </w:rPr>
        <w:t xml:space="preserve">
                Сорғылық       стандарты    туралы </w:t>
      </w:r>
      <w:r>
        <w:br/>
      </w:r>
      <w:r>
        <w:rPr>
          <w:rFonts w:ascii="Times New Roman"/>
          <w:b w:val="false"/>
          <w:i w:val="false"/>
          <w:color w:val="000000"/>
          <w:sz w:val="28"/>
        </w:rPr>
        <w:t xml:space="preserve">
                құрылғылар.                 бұйрығы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шарттар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4   Машина      ҚР СТ Мұнай,   Қолданыстағы Комитеттің IY     ИСМ </w:t>
      </w:r>
      <w:r>
        <w:br/>
      </w:r>
      <w:r>
        <w:rPr>
          <w:rFonts w:ascii="Times New Roman"/>
          <w:b w:val="false"/>
          <w:i w:val="false"/>
          <w:color w:val="000000"/>
          <w:sz w:val="28"/>
        </w:rPr>
        <w:t xml:space="preserve">
    жасау       мұнай-химиялық ИСО халықа.  стандартты тоқсан </w:t>
      </w:r>
      <w:r>
        <w:br/>
      </w:r>
      <w:r>
        <w:rPr>
          <w:rFonts w:ascii="Times New Roman"/>
          <w:b w:val="false"/>
          <w:i w:val="false"/>
          <w:color w:val="000000"/>
          <w:sz w:val="28"/>
        </w:rPr>
        <w:t xml:space="preserve">
                және газ       ралық        бекiту </w:t>
      </w:r>
      <w:r>
        <w:br/>
      </w:r>
      <w:r>
        <w:rPr>
          <w:rFonts w:ascii="Times New Roman"/>
          <w:b w:val="false"/>
          <w:i w:val="false"/>
          <w:color w:val="000000"/>
          <w:sz w:val="28"/>
        </w:rPr>
        <w:t xml:space="preserve">
                өнеркәсібіне   стандарты    туралы </w:t>
      </w:r>
      <w:r>
        <w:br/>
      </w:r>
      <w:r>
        <w:rPr>
          <w:rFonts w:ascii="Times New Roman"/>
          <w:b w:val="false"/>
          <w:i w:val="false"/>
          <w:color w:val="000000"/>
          <w:sz w:val="28"/>
        </w:rPr>
        <w:t xml:space="preserve">
                арналған                    бұйрығы </w:t>
      </w:r>
      <w:r>
        <w:br/>
      </w:r>
      <w:r>
        <w:rPr>
          <w:rFonts w:ascii="Times New Roman"/>
          <w:b w:val="false"/>
          <w:i w:val="false"/>
          <w:color w:val="000000"/>
          <w:sz w:val="28"/>
        </w:rPr>
        <w:t xml:space="preserve">
                ортадан тепкіш </w:t>
      </w:r>
      <w:r>
        <w:br/>
      </w:r>
      <w:r>
        <w:rPr>
          <w:rFonts w:ascii="Times New Roman"/>
          <w:b w:val="false"/>
          <w:i w:val="false"/>
          <w:color w:val="000000"/>
          <w:sz w:val="28"/>
        </w:rPr>
        <w:t xml:space="preserve">
                сорғылар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5   Машина      ҚР CT Мұнай    Қолданыстағы Комитеттiң IY     ИСМ </w:t>
      </w:r>
      <w:r>
        <w:br/>
      </w:r>
      <w:r>
        <w:rPr>
          <w:rFonts w:ascii="Times New Roman"/>
          <w:b w:val="false"/>
          <w:i w:val="false"/>
          <w:color w:val="000000"/>
          <w:sz w:val="28"/>
        </w:rPr>
        <w:t xml:space="preserve">
    жасау       және газ       ИСО халықа.  стандартты тоқсан </w:t>
      </w:r>
      <w:r>
        <w:br/>
      </w:r>
      <w:r>
        <w:rPr>
          <w:rFonts w:ascii="Times New Roman"/>
          <w:b w:val="false"/>
          <w:i w:val="false"/>
          <w:color w:val="000000"/>
          <w:sz w:val="28"/>
        </w:rPr>
        <w:t xml:space="preserve">
                өнеркәсібi.    ралық        бекiту </w:t>
      </w:r>
      <w:r>
        <w:br/>
      </w:r>
      <w:r>
        <w:rPr>
          <w:rFonts w:ascii="Times New Roman"/>
          <w:b w:val="false"/>
          <w:i w:val="false"/>
          <w:color w:val="000000"/>
          <w:sz w:val="28"/>
        </w:rPr>
        <w:t xml:space="preserve">
                Бұрғылау және  стандарты    туралы </w:t>
      </w:r>
      <w:r>
        <w:br/>
      </w:r>
      <w:r>
        <w:rPr>
          <w:rFonts w:ascii="Times New Roman"/>
          <w:b w:val="false"/>
          <w:i w:val="false"/>
          <w:color w:val="000000"/>
          <w:sz w:val="28"/>
        </w:rPr>
        <w:t xml:space="preserve">
                пайдалану                   бұйрығы </w:t>
      </w:r>
      <w:r>
        <w:br/>
      </w:r>
      <w:r>
        <w:rPr>
          <w:rFonts w:ascii="Times New Roman"/>
          <w:b w:val="false"/>
          <w:i w:val="false"/>
          <w:color w:val="000000"/>
          <w:sz w:val="28"/>
        </w:rPr>
        <w:t xml:space="preserve">
                жабдықтары. </w:t>
      </w:r>
      <w:r>
        <w:br/>
      </w:r>
      <w:r>
        <w:rPr>
          <w:rFonts w:ascii="Times New Roman"/>
          <w:b w:val="false"/>
          <w:i w:val="false"/>
          <w:color w:val="000000"/>
          <w:sz w:val="28"/>
        </w:rPr>
        <w:t xml:space="preserve">
                Толассыз </w:t>
      </w:r>
      <w:r>
        <w:br/>
      </w:r>
      <w:r>
        <w:rPr>
          <w:rFonts w:ascii="Times New Roman"/>
          <w:b w:val="false"/>
          <w:i w:val="false"/>
          <w:color w:val="000000"/>
          <w:sz w:val="28"/>
        </w:rPr>
        <w:t xml:space="preserve">
                бұрғылауға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жабдық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6   Машина      ҚР CT          Қолданыстағы Комитеттiң IY     ИСМ </w:t>
      </w:r>
      <w:r>
        <w:br/>
      </w:r>
      <w:r>
        <w:rPr>
          <w:rFonts w:ascii="Times New Roman"/>
          <w:b w:val="false"/>
          <w:i w:val="false"/>
          <w:color w:val="000000"/>
          <w:sz w:val="28"/>
        </w:rPr>
        <w:t xml:space="preserve">
    жасау       Мұнай-газ      ИСО халықа.  стандарты  тоқсан </w:t>
      </w:r>
      <w:r>
        <w:br/>
      </w:r>
      <w:r>
        <w:rPr>
          <w:rFonts w:ascii="Times New Roman"/>
          <w:b w:val="false"/>
          <w:i w:val="false"/>
          <w:color w:val="000000"/>
          <w:sz w:val="28"/>
        </w:rPr>
        <w:t xml:space="preserve">
                өнеркәсiбi.    ралық        бекiту </w:t>
      </w:r>
      <w:r>
        <w:br/>
      </w:r>
      <w:r>
        <w:rPr>
          <w:rFonts w:ascii="Times New Roman"/>
          <w:b w:val="false"/>
          <w:i w:val="false"/>
          <w:color w:val="000000"/>
          <w:sz w:val="28"/>
        </w:rPr>
        <w:t xml:space="preserve">
                Құбырлы жылу   стандарты    туралы </w:t>
      </w:r>
      <w:r>
        <w:br/>
      </w:r>
      <w:r>
        <w:rPr>
          <w:rFonts w:ascii="Times New Roman"/>
          <w:b w:val="false"/>
          <w:i w:val="false"/>
          <w:color w:val="000000"/>
          <w:sz w:val="28"/>
        </w:rPr>
        <w:t xml:space="preserve">
                алмастырғыштар              бұйрығы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7   Машина      ҚР CT Мұнай    Қолданыстағы Комитеттiң IY     ИСМ </w:t>
      </w:r>
      <w:r>
        <w:br/>
      </w:r>
      <w:r>
        <w:rPr>
          <w:rFonts w:ascii="Times New Roman"/>
          <w:b w:val="false"/>
          <w:i w:val="false"/>
          <w:color w:val="000000"/>
          <w:sz w:val="28"/>
        </w:rPr>
        <w:t xml:space="preserve">
    жасау       және газ       ИСО халықа.  стандартты тоқсан </w:t>
      </w:r>
      <w:r>
        <w:br/>
      </w:r>
      <w:r>
        <w:rPr>
          <w:rFonts w:ascii="Times New Roman"/>
          <w:b w:val="false"/>
          <w:i w:val="false"/>
          <w:color w:val="000000"/>
          <w:sz w:val="28"/>
        </w:rPr>
        <w:t xml:space="preserve">
                өнеркәсiбiне   ралық        бекiту </w:t>
      </w:r>
      <w:r>
        <w:br/>
      </w:r>
      <w:r>
        <w:rPr>
          <w:rFonts w:ascii="Times New Roman"/>
          <w:b w:val="false"/>
          <w:i w:val="false"/>
          <w:color w:val="000000"/>
          <w:sz w:val="28"/>
        </w:rPr>
        <w:t xml:space="preserve">
                арналған DN    стандарты    туралы </w:t>
      </w:r>
      <w:r>
        <w:br/>
      </w:r>
      <w:r>
        <w:rPr>
          <w:rFonts w:ascii="Times New Roman"/>
          <w:b w:val="false"/>
          <w:i w:val="false"/>
          <w:color w:val="000000"/>
          <w:sz w:val="28"/>
        </w:rPr>
        <w:t xml:space="preserve">
                100 және одан               бұйрығы </w:t>
      </w:r>
      <w:r>
        <w:br/>
      </w:r>
      <w:r>
        <w:rPr>
          <w:rFonts w:ascii="Times New Roman"/>
          <w:b w:val="false"/>
          <w:i w:val="false"/>
          <w:color w:val="000000"/>
          <w:sz w:val="28"/>
        </w:rPr>
        <w:t xml:space="preserve">
                кем өлшемдi </w:t>
      </w:r>
      <w:r>
        <w:br/>
      </w:r>
      <w:r>
        <w:rPr>
          <w:rFonts w:ascii="Times New Roman"/>
          <w:b w:val="false"/>
          <w:i w:val="false"/>
          <w:color w:val="000000"/>
          <w:sz w:val="28"/>
        </w:rPr>
        <w:t xml:space="preserve">
                бекiту, шар </w:t>
      </w:r>
      <w:r>
        <w:br/>
      </w:r>
      <w:r>
        <w:rPr>
          <w:rFonts w:ascii="Times New Roman"/>
          <w:b w:val="false"/>
          <w:i w:val="false"/>
          <w:color w:val="000000"/>
          <w:sz w:val="28"/>
        </w:rPr>
        <w:t xml:space="preserve">
                және тәтекi </w:t>
      </w:r>
      <w:r>
        <w:br/>
      </w:r>
      <w:r>
        <w:rPr>
          <w:rFonts w:ascii="Times New Roman"/>
          <w:b w:val="false"/>
          <w:i w:val="false"/>
          <w:color w:val="000000"/>
          <w:sz w:val="28"/>
        </w:rPr>
        <w:t xml:space="preserve">
                болат клапан. </w:t>
      </w:r>
      <w:r>
        <w:br/>
      </w:r>
      <w:r>
        <w:rPr>
          <w:rFonts w:ascii="Times New Roman"/>
          <w:b w:val="false"/>
          <w:i w:val="false"/>
          <w:color w:val="000000"/>
          <w:sz w:val="28"/>
        </w:rPr>
        <w:t xml:space="preserve">
                дар стандартын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8   Машина      ҚР СТ Мұнай    Қолданыстағы Комитеттiң IY     ИСМ </w:t>
      </w:r>
      <w:r>
        <w:br/>
      </w:r>
      <w:r>
        <w:rPr>
          <w:rFonts w:ascii="Times New Roman"/>
          <w:b w:val="false"/>
          <w:i w:val="false"/>
          <w:color w:val="000000"/>
          <w:sz w:val="28"/>
        </w:rPr>
        <w:t xml:space="preserve">
    жасау       және газ       ИСО халықа.  стандартты тоқсан </w:t>
      </w:r>
      <w:r>
        <w:br/>
      </w:r>
      <w:r>
        <w:rPr>
          <w:rFonts w:ascii="Times New Roman"/>
          <w:b w:val="false"/>
          <w:i w:val="false"/>
          <w:color w:val="000000"/>
          <w:sz w:val="28"/>
        </w:rPr>
        <w:t xml:space="preserve">
                өнеркәсiбi.    ралық        бекiту </w:t>
      </w:r>
      <w:r>
        <w:br/>
      </w:r>
      <w:r>
        <w:rPr>
          <w:rFonts w:ascii="Times New Roman"/>
          <w:b w:val="false"/>
          <w:i w:val="false"/>
          <w:color w:val="000000"/>
          <w:sz w:val="28"/>
        </w:rPr>
        <w:t xml:space="preserve">
                Обсадкалы      стандарты    туралы </w:t>
      </w:r>
      <w:r>
        <w:br/>
      </w:r>
      <w:r>
        <w:rPr>
          <w:rFonts w:ascii="Times New Roman"/>
          <w:b w:val="false"/>
          <w:i w:val="false"/>
          <w:color w:val="000000"/>
          <w:sz w:val="28"/>
        </w:rPr>
        <w:t xml:space="preserve">
                бағандардың                 бұйрығы </w:t>
      </w:r>
      <w:r>
        <w:br/>
      </w:r>
      <w:r>
        <w:rPr>
          <w:rFonts w:ascii="Times New Roman"/>
          <w:b w:val="false"/>
          <w:i w:val="false"/>
          <w:color w:val="000000"/>
          <w:sz w:val="28"/>
        </w:rPr>
        <w:t xml:space="preserve">
                орталықтан. </w:t>
      </w:r>
      <w:r>
        <w:br/>
      </w:r>
      <w:r>
        <w:rPr>
          <w:rFonts w:ascii="Times New Roman"/>
          <w:b w:val="false"/>
          <w:i w:val="false"/>
          <w:color w:val="000000"/>
          <w:sz w:val="28"/>
        </w:rPr>
        <w:t xml:space="preserve">
                дырғыштары. </w:t>
      </w:r>
      <w:r>
        <w:br/>
      </w:r>
      <w:r>
        <w:rPr>
          <w:rFonts w:ascii="Times New Roman"/>
          <w:b w:val="false"/>
          <w:i w:val="false"/>
          <w:color w:val="000000"/>
          <w:sz w:val="28"/>
        </w:rPr>
        <w:t xml:space="preserve">
                1 Бөлiм. </w:t>
      </w:r>
      <w:r>
        <w:br/>
      </w:r>
      <w:r>
        <w:rPr>
          <w:rFonts w:ascii="Times New Roman"/>
          <w:b w:val="false"/>
          <w:i w:val="false"/>
          <w:color w:val="000000"/>
          <w:sz w:val="28"/>
        </w:rPr>
        <w:t xml:space="preserve">
                Обсадкалы </w:t>
      </w:r>
      <w:r>
        <w:br/>
      </w:r>
      <w:r>
        <w:rPr>
          <w:rFonts w:ascii="Times New Roman"/>
          <w:b w:val="false"/>
          <w:i w:val="false"/>
          <w:color w:val="000000"/>
          <w:sz w:val="28"/>
        </w:rPr>
        <w:t xml:space="preserve">
                бағандардың </w:t>
      </w:r>
      <w:r>
        <w:br/>
      </w:r>
      <w:r>
        <w:rPr>
          <w:rFonts w:ascii="Times New Roman"/>
          <w:b w:val="false"/>
          <w:i w:val="false"/>
          <w:color w:val="000000"/>
          <w:sz w:val="28"/>
        </w:rPr>
        <w:t xml:space="preserve">
                серiппегiштi </w:t>
      </w:r>
      <w:r>
        <w:br/>
      </w:r>
      <w:r>
        <w:rPr>
          <w:rFonts w:ascii="Times New Roman"/>
          <w:b w:val="false"/>
          <w:i w:val="false"/>
          <w:color w:val="000000"/>
          <w:sz w:val="28"/>
        </w:rPr>
        <w:t xml:space="preserve">
                орталықтан. </w:t>
      </w:r>
      <w:r>
        <w:br/>
      </w:r>
      <w:r>
        <w:rPr>
          <w:rFonts w:ascii="Times New Roman"/>
          <w:b w:val="false"/>
          <w:i w:val="false"/>
          <w:color w:val="000000"/>
          <w:sz w:val="28"/>
        </w:rPr>
        <w:t xml:space="preserve">
                дырғыштары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9   Машина      ҚР СТ Мұнай    Қолданыстағы Комитеттiң IY     ИСМ </w:t>
      </w:r>
      <w:r>
        <w:br/>
      </w:r>
      <w:r>
        <w:rPr>
          <w:rFonts w:ascii="Times New Roman"/>
          <w:b w:val="false"/>
          <w:i w:val="false"/>
          <w:color w:val="000000"/>
          <w:sz w:val="28"/>
        </w:rPr>
        <w:t xml:space="preserve">
    жасау       және газ       ИСО халықа.  стандартты тоқсан </w:t>
      </w:r>
      <w:r>
        <w:br/>
      </w:r>
      <w:r>
        <w:rPr>
          <w:rFonts w:ascii="Times New Roman"/>
          <w:b w:val="false"/>
          <w:i w:val="false"/>
          <w:color w:val="000000"/>
          <w:sz w:val="28"/>
        </w:rPr>
        <w:t xml:space="preserve">
                өнеркәсiбi.    ралық        бекiту </w:t>
      </w:r>
      <w:r>
        <w:br/>
      </w:r>
      <w:r>
        <w:rPr>
          <w:rFonts w:ascii="Times New Roman"/>
          <w:b w:val="false"/>
          <w:i w:val="false"/>
          <w:color w:val="000000"/>
          <w:sz w:val="28"/>
        </w:rPr>
        <w:t xml:space="preserve">
                Ұңғыманы       стандарты    туралы </w:t>
      </w:r>
      <w:r>
        <w:br/>
      </w:r>
      <w:r>
        <w:rPr>
          <w:rFonts w:ascii="Times New Roman"/>
          <w:b w:val="false"/>
          <w:i w:val="false"/>
          <w:color w:val="000000"/>
          <w:sz w:val="28"/>
        </w:rPr>
        <w:t xml:space="preserve">
                цементтеуге                 бұйрығы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жабдықтар. </w:t>
      </w:r>
      <w:r>
        <w:br/>
      </w:r>
      <w:r>
        <w:rPr>
          <w:rFonts w:ascii="Times New Roman"/>
          <w:b w:val="false"/>
          <w:i w:val="false"/>
          <w:color w:val="000000"/>
          <w:sz w:val="28"/>
        </w:rPr>
        <w:t xml:space="preserve">
                3 бөлiм. </w:t>
      </w:r>
      <w:r>
        <w:br/>
      </w:r>
      <w:r>
        <w:rPr>
          <w:rFonts w:ascii="Times New Roman"/>
          <w:b w:val="false"/>
          <w:i w:val="false"/>
          <w:color w:val="000000"/>
          <w:sz w:val="28"/>
        </w:rPr>
        <w:t xml:space="preserve">
                Цементтейтін </w:t>
      </w:r>
      <w:r>
        <w:br/>
      </w:r>
      <w:r>
        <w:rPr>
          <w:rFonts w:ascii="Times New Roman"/>
          <w:b w:val="false"/>
          <w:i w:val="false"/>
          <w:color w:val="000000"/>
          <w:sz w:val="28"/>
        </w:rPr>
        <w:t xml:space="preserve">
                жүзетiн </w:t>
      </w:r>
      <w:r>
        <w:br/>
      </w:r>
      <w:r>
        <w:rPr>
          <w:rFonts w:ascii="Times New Roman"/>
          <w:b w:val="false"/>
          <w:i w:val="false"/>
          <w:color w:val="000000"/>
          <w:sz w:val="28"/>
        </w:rPr>
        <w:t xml:space="preserve">
                жабдыққа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сынаулары </w:t>
      </w:r>
      <w:r>
        <w:br/>
      </w:r>
      <w:r>
        <w:rPr>
          <w:rFonts w:ascii="Times New Roman"/>
          <w:b w:val="false"/>
          <w:i w:val="false"/>
          <w:color w:val="000000"/>
          <w:sz w:val="28"/>
        </w:rPr>
        <w:t xml:space="preserve">
                ИСО 10427- </w:t>
      </w:r>
      <w:r>
        <w:br/>
      </w:r>
      <w:r>
        <w:rPr>
          <w:rFonts w:ascii="Times New Roman"/>
          <w:b w:val="false"/>
          <w:i w:val="false"/>
          <w:color w:val="000000"/>
          <w:sz w:val="28"/>
        </w:rPr>
        <w:t xml:space="preserve">
                3:2003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10  Машина      ҚР CT Мұнай    Қолданыстағы Комитеттiң IY     ИСМ </w:t>
      </w:r>
      <w:r>
        <w:br/>
      </w:r>
      <w:r>
        <w:rPr>
          <w:rFonts w:ascii="Times New Roman"/>
          <w:b w:val="false"/>
          <w:i w:val="false"/>
          <w:color w:val="000000"/>
          <w:sz w:val="28"/>
        </w:rPr>
        <w:t xml:space="preserve">
    жасау       және газ       ИСО халықа.  стандартты тоқсан </w:t>
      </w:r>
      <w:r>
        <w:br/>
      </w:r>
      <w:r>
        <w:rPr>
          <w:rFonts w:ascii="Times New Roman"/>
          <w:b w:val="false"/>
          <w:i w:val="false"/>
          <w:color w:val="000000"/>
          <w:sz w:val="28"/>
        </w:rPr>
        <w:t xml:space="preserve">
                өнеркәсiбi.    ралық        бекiту </w:t>
      </w:r>
      <w:r>
        <w:br/>
      </w:r>
      <w:r>
        <w:rPr>
          <w:rFonts w:ascii="Times New Roman"/>
          <w:b w:val="false"/>
          <w:i w:val="false"/>
          <w:color w:val="000000"/>
          <w:sz w:val="28"/>
        </w:rPr>
        <w:t xml:space="preserve">
                Пластиналы     стандарты    туралы </w:t>
      </w:r>
      <w:r>
        <w:br/>
      </w:r>
      <w:r>
        <w:rPr>
          <w:rFonts w:ascii="Times New Roman"/>
          <w:b w:val="false"/>
          <w:i w:val="false"/>
          <w:color w:val="000000"/>
          <w:sz w:val="28"/>
        </w:rPr>
        <w:t xml:space="preserve">
                жылу                        бұйрығы </w:t>
      </w:r>
      <w:r>
        <w:br/>
      </w:r>
      <w:r>
        <w:rPr>
          <w:rFonts w:ascii="Times New Roman"/>
          <w:b w:val="false"/>
          <w:i w:val="false"/>
          <w:color w:val="000000"/>
          <w:sz w:val="28"/>
        </w:rPr>
        <w:t xml:space="preserve">
                алмастырғыштар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11  Машина      ҚР CT Мұнай, </w:t>
      </w:r>
      <w:r>
        <w:br/>
      </w:r>
      <w:r>
        <w:rPr>
          <w:rFonts w:ascii="Times New Roman"/>
          <w:b w:val="false"/>
          <w:i w:val="false"/>
          <w:color w:val="000000"/>
          <w:sz w:val="28"/>
        </w:rPr>
        <w:t xml:space="preserve">
    жасау       химия және газ </w:t>
      </w:r>
      <w:r>
        <w:br/>
      </w:r>
      <w:r>
        <w:rPr>
          <w:rFonts w:ascii="Times New Roman"/>
          <w:b w:val="false"/>
          <w:i w:val="false"/>
          <w:color w:val="000000"/>
          <w:sz w:val="28"/>
        </w:rPr>
        <w:t xml:space="preserve">
                өнеркәсiбi. </w:t>
      </w:r>
      <w:r>
        <w:br/>
      </w:r>
      <w:r>
        <w:rPr>
          <w:rFonts w:ascii="Times New Roman"/>
          <w:b w:val="false"/>
          <w:i w:val="false"/>
          <w:color w:val="000000"/>
          <w:sz w:val="28"/>
        </w:rPr>
        <w:t xml:space="preserve">
                Ортадан тепкiш </w:t>
      </w:r>
      <w:r>
        <w:br/>
      </w:r>
      <w:r>
        <w:rPr>
          <w:rFonts w:ascii="Times New Roman"/>
          <w:b w:val="false"/>
          <w:i w:val="false"/>
          <w:color w:val="000000"/>
          <w:sz w:val="28"/>
        </w:rPr>
        <w:t xml:space="preserve">
                сығымдағыштар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12  Машина      ҚР СТ Мұнай-   Қолданыстағы Комитеттiң IY     ИСМ </w:t>
      </w:r>
      <w:r>
        <w:br/>
      </w:r>
      <w:r>
        <w:rPr>
          <w:rFonts w:ascii="Times New Roman"/>
          <w:b w:val="false"/>
          <w:i w:val="false"/>
          <w:color w:val="000000"/>
          <w:sz w:val="28"/>
        </w:rPr>
        <w:t xml:space="preserve">
    жасау       газ            ИСО халықа.  стандартты тоқсан </w:t>
      </w:r>
      <w:r>
        <w:br/>
      </w:r>
      <w:r>
        <w:rPr>
          <w:rFonts w:ascii="Times New Roman"/>
          <w:b w:val="false"/>
          <w:i w:val="false"/>
          <w:color w:val="000000"/>
          <w:sz w:val="28"/>
        </w:rPr>
        <w:t xml:space="preserve">
                өнеркәсiбi.    ралық        бекiту </w:t>
      </w:r>
      <w:r>
        <w:br/>
      </w:r>
      <w:r>
        <w:rPr>
          <w:rFonts w:ascii="Times New Roman"/>
          <w:b w:val="false"/>
          <w:i w:val="false"/>
          <w:color w:val="000000"/>
          <w:sz w:val="28"/>
        </w:rPr>
        <w:t xml:space="preserve">
                Айналмалы      стандарты    туралы </w:t>
      </w:r>
      <w:r>
        <w:br/>
      </w:r>
      <w:r>
        <w:rPr>
          <w:rFonts w:ascii="Times New Roman"/>
          <w:b w:val="false"/>
          <w:i w:val="false"/>
          <w:color w:val="000000"/>
          <w:sz w:val="28"/>
        </w:rPr>
        <w:t xml:space="preserve">
                типті көлемдi               бұйрығы </w:t>
      </w:r>
      <w:r>
        <w:br/>
      </w:r>
      <w:r>
        <w:rPr>
          <w:rFonts w:ascii="Times New Roman"/>
          <w:b w:val="false"/>
          <w:i w:val="false"/>
          <w:color w:val="000000"/>
          <w:sz w:val="28"/>
        </w:rPr>
        <w:t xml:space="preserve">
                сығымдағыштар. </w:t>
      </w:r>
      <w:r>
        <w:br/>
      </w:r>
      <w:r>
        <w:rPr>
          <w:rFonts w:ascii="Times New Roman"/>
          <w:b w:val="false"/>
          <w:i w:val="false"/>
          <w:color w:val="000000"/>
          <w:sz w:val="28"/>
        </w:rPr>
        <w:t xml:space="preserve">
                1 бөлiм. </w:t>
      </w:r>
      <w:r>
        <w:br/>
      </w:r>
      <w:r>
        <w:rPr>
          <w:rFonts w:ascii="Times New Roman"/>
          <w:b w:val="false"/>
          <w:i w:val="false"/>
          <w:color w:val="000000"/>
          <w:sz w:val="28"/>
        </w:rPr>
        <w:t xml:space="preserve">
                Өндiрiстiк </w:t>
      </w:r>
      <w:r>
        <w:br/>
      </w:r>
      <w:r>
        <w:rPr>
          <w:rFonts w:ascii="Times New Roman"/>
          <w:b w:val="false"/>
          <w:i w:val="false"/>
          <w:color w:val="000000"/>
          <w:sz w:val="28"/>
        </w:rPr>
        <w:t xml:space="preserve">
                сығымдағыштар </w:t>
      </w:r>
      <w:r>
        <w:br/>
      </w:r>
      <w:r>
        <w:rPr>
          <w:rFonts w:ascii="Times New Roman"/>
          <w:b w:val="false"/>
          <w:i w:val="false"/>
          <w:color w:val="000000"/>
          <w:sz w:val="28"/>
        </w:rPr>
        <w:t xml:space="preserve">
                (майсыз)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13  Машина      ҚР CT Мұнай    Қолданыстағы Комитеттiң IY     ИСМ </w:t>
      </w:r>
      <w:r>
        <w:br/>
      </w:r>
      <w:r>
        <w:rPr>
          <w:rFonts w:ascii="Times New Roman"/>
          <w:b w:val="false"/>
          <w:i w:val="false"/>
          <w:color w:val="000000"/>
          <w:sz w:val="28"/>
        </w:rPr>
        <w:t xml:space="preserve">
    жасау       және газ       ИСО халықа.  стандартты тоқсан </w:t>
      </w:r>
      <w:r>
        <w:br/>
      </w:r>
      <w:r>
        <w:rPr>
          <w:rFonts w:ascii="Times New Roman"/>
          <w:b w:val="false"/>
          <w:i w:val="false"/>
          <w:color w:val="000000"/>
          <w:sz w:val="28"/>
        </w:rPr>
        <w:t xml:space="preserve">
                өнеркәсiбi.    ралық        бекiту </w:t>
      </w:r>
      <w:r>
        <w:br/>
      </w:r>
      <w:r>
        <w:rPr>
          <w:rFonts w:ascii="Times New Roman"/>
          <w:b w:val="false"/>
          <w:i w:val="false"/>
          <w:color w:val="000000"/>
          <w:sz w:val="28"/>
        </w:rPr>
        <w:t xml:space="preserve">
                Жалпы          стандарты    туралы </w:t>
      </w:r>
      <w:r>
        <w:br/>
      </w:r>
      <w:r>
        <w:rPr>
          <w:rFonts w:ascii="Times New Roman"/>
          <w:b w:val="false"/>
          <w:i w:val="false"/>
          <w:color w:val="000000"/>
          <w:sz w:val="28"/>
        </w:rPr>
        <w:t xml:space="preserve">
                мақсаттағы                  бұйрығы </w:t>
      </w:r>
      <w:r>
        <w:br/>
      </w:r>
      <w:r>
        <w:rPr>
          <w:rFonts w:ascii="Times New Roman"/>
          <w:b w:val="false"/>
          <w:i w:val="false"/>
          <w:color w:val="000000"/>
          <w:sz w:val="28"/>
        </w:rPr>
        <w:t xml:space="preserve">
                механикалық </w:t>
      </w:r>
      <w:r>
        <w:br/>
      </w:r>
      <w:r>
        <w:rPr>
          <w:rFonts w:ascii="Times New Roman"/>
          <w:b w:val="false"/>
          <w:i w:val="false"/>
          <w:color w:val="000000"/>
          <w:sz w:val="28"/>
        </w:rPr>
        <w:t xml:space="preserve">
                энергияны </w:t>
      </w:r>
      <w:r>
        <w:br/>
      </w:r>
      <w:r>
        <w:rPr>
          <w:rFonts w:ascii="Times New Roman"/>
          <w:b w:val="false"/>
          <w:i w:val="false"/>
          <w:color w:val="000000"/>
          <w:sz w:val="28"/>
        </w:rPr>
        <w:t xml:space="preserve">
                беруге </w:t>
      </w:r>
      <w:r>
        <w:br/>
      </w:r>
      <w:r>
        <w:rPr>
          <w:rFonts w:ascii="Times New Roman"/>
          <w:b w:val="false"/>
          <w:i w:val="false"/>
          <w:color w:val="000000"/>
          <w:sz w:val="28"/>
        </w:rPr>
        <w:t xml:space="preserve">
                арналған тығыз </w:t>
      </w:r>
      <w:r>
        <w:br/>
      </w:r>
      <w:r>
        <w:rPr>
          <w:rFonts w:ascii="Times New Roman"/>
          <w:b w:val="false"/>
          <w:i w:val="false"/>
          <w:color w:val="000000"/>
          <w:sz w:val="28"/>
        </w:rPr>
        <w:t xml:space="preserve">
                жалғастырғыш. </w:t>
      </w:r>
      <w:r>
        <w:br/>
      </w:r>
      <w:r>
        <w:rPr>
          <w:rFonts w:ascii="Times New Roman"/>
          <w:b w:val="false"/>
          <w:i w:val="false"/>
          <w:color w:val="000000"/>
          <w:sz w:val="28"/>
        </w:rPr>
        <w:t xml:space="preserve">
                тар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14  Машина      ҚР СТ Мұнай    Қолданыстағы Комитеттiң IY     ИСМ </w:t>
      </w:r>
      <w:r>
        <w:br/>
      </w:r>
      <w:r>
        <w:rPr>
          <w:rFonts w:ascii="Times New Roman"/>
          <w:b w:val="false"/>
          <w:i w:val="false"/>
          <w:color w:val="000000"/>
          <w:sz w:val="28"/>
        </w:rPr>
        <w:t xml:space="preserve">
    жасау       және газ       ИСО халықа.  стандартты тоқсан </w:t>
      </w:r>
      <w:r>
        <w:br/>
      </w:r>
      <w:r>
        <w:rPr>
          <w:rFonts w:ascii="Times New Roman"/>
          <w:b w:val="false"/>
          <w:i w:val="false"/>
          <w:color w:val="000000"/>
          <w:sz w:val="28"/>
        </w:rPr>
        <w:t xml:space="preserve">
                өнеркәсiбi.    ралық        бекiту </w:t>
      </w:r>
      <w:r>
        <w:br/>
      </w:r>
      <w:r>
        <w:rPr>
          <w:rFonts w:ascii="Times New Roman"/>
          <w:b w:val="false"/>
          <w:i w:val="false"/>
          <w:color w:val="000000"/>
          <w:sz w:val="28"/>
        </w:rPr>
        <w:t xml:space="preserve">
                Поршеньдi      стандарты    туралы </w:t>
      </w:r>
      <w:r>
        <w:br/>
      </w:r>
      <w:r>
        <w:rPr>
          <w:rFonts w:ascii="Times New Roman"/>
          <w:b w:val="false"/>
          <w:i w:val="false"/>
          <w:color w:val="000000"/>
          <w:sz w:val="28"/>
        </w:rPr>
        <w:t xml:space="preserve">
                газдық оралған              бұйрығы </w:t>
      </w:r>
      <w:r>
        <w:br/>
      </w:r>
      <w:r>
        <w:rPr>
          <w:rFonts w:ascii="Times New Roman"/>
          <w:b w:val="false"/>
          <w:i w:val="false"/>
          <w:color w:val="000000"/>
          <w:sz w:val="28"/>
        </w:rPr>
        <w:t xml:space="preserve">
                сығымдағыштар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15  Машина      ҚР СТ Мұнай    Қолданыстағы Комитеттiң IY     ИСМ </w:t>
      </w:r>
      <w:r>
        <w:br/>
      </w:r>
      <w:r>
        <w:rPr>
          <w:rFonts w:ascii="Times New Roman"/>
          <w:b w:val="false"/>
          <w:i w:val="false"/>
          <w:color w:val="000000"/>
          <w:sz w:val="28"/>
        </w:rPr>
        <w:t xml:space="preserve">
    жасау       және газ       ИСО халықа.  стандартты тоқсан </w:t>
      </w:r>
      <w:r>
        <w:br/>
      </w:r>
      <w:r>
        <w:rPr>
          <w:rFonts w:ascii="Times New Roman"/>
          <w:b w:val="false"/>
          <w:i w:val="false"/>
          <w:color w:val="000000"/>
          <w:sz w:val="28"/>
        </w:rPr>
        <w:t xml:space="preserve">
                өнеркәсiбi.    ралық        бекiту </w:t>
      </w:r>
      <w:r>
        <w:br/>
      </w:r>
      <w:r>
        <w:rPr>
          <w:rFonts w:ascii="Times New Roman"/>
          <w:b w:val="false"/>
          <w:i w:val="false"/>
          <w:color w:val="000000"/>
          <w:sz w:val="28"/>
        </w:rPr>
        <w:t xml:space="preserve">
                Сақтаушы       стандарты    туралы </w:t>
      </w:r>
      <w:r>
        <w:br/>
      </w:r>
      <w:r>
        <w:rPr>
          <w:rFonts w:ascii="Times New Roman"/>
          <w:b w:val="false"/>
          <w:i w:val="false"/>
          <w:color w:val="000000"/>
          <w:sz w:val="28"/>
        </w:rPr>
        <w:t xml:space="preserve">
                құрсамаларды,               бұйрығы </w:t>
      </w:r>
      <w:r>
        <w:br/>
      </w:r>
      <w:r>
        <w:rPr>
          <w:rFonts w:ascii="Times New Roman"/>
          <w:b w:val="false"/>
          <w:i w:val="false"/>
          <w:color w:val="000000"/>
          <w:sz w:val="28"/>
        </w:rPr>
        <w:t xml:space="preserve">
                құбырларды </w:t>
      </w:r>
      <w:r>
        <w:br/>
      </w:r>
      <w:r>
        <w:rPr>
          <w:rFonts w:ascii="Times New Roman"/>
          <w:b w:val="false"/>
          <w:i w:val="false"/>
          <w:color w:val="000000"/>
          <w:sz w:val="28"/>
        </w:rPr>
        <w:t xml:space="preserve">
                және </w:t>
      </w:r>
      <w:r>
        <w:br/>
      </w:r>
      <w:r>
        <w:rPr>
          <w:rFonts w:ascii="Times New Roman"/>
          <w:b w:val="false"/>
          <w:i w:val="false"/>
          <w:color w:val="000000"/>
          <w:sz w:val="28"/>
        </w:rPr>
        <w:t xml:space="preserve">
                бұқтырмаға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жегiге берiк </w:t>
      </w:r>
      <w:r>
        <w:br/>
      </w:r>
      <w:r>
        <w:rPr>
          <w:rFonts w:ascii="Times New Roman"/>
          <w:b w:val="false"/>
          <w:i w:val="false"/>
          <w:color w:val="000000"/>
          <w:sz w:val="28"/>
        </w:rPr>
        <w:t xml:space="preserve">
                қорытпалардан </w:t>
      </w:r>
      <w:r>
        <w:br/>
      </w:r>
      <w:r>
        <w:rPr>
          <w:rFonts w:ascii="Times New Roman"/>
          <w:b w:val="false"/>
          <w:i w:val="false"/>
          <w:color w:val="000000"/>
          <w:sz w:val="28"/>
        </w:rPr>
        <w:t xml:space="preserve">
                жасалған </w:t>
      </w:r>
      <w:r>
        <w:br/>
      </w:r>
      <w:r>
        <w:rPr>
          <w:rFonts w:ascii="Times New Roman"/>
          <w:b w:val="false"/>
          <w:i w:val="false"/>
          <w:color w:val="000000"/>
          <w:sz w:val="28"/>
        </w:rPr>
        <w:t xml:space="preserve">
                тігіссiз </w:t>
      </w:r>
      <w:r>
        <w:br/>
      </w:r>
      <w:r>
        <w:rPr>
          <w:rFonts w:ascii="Times New Roman"/>
          <w:b w:val="false"/>
          <w:i w:val="false"/>
          <w:color w:val="000000"/>
          <w:sz w:val="28"/>
        </w:rPr>
        <w:t xml:space="preserve">
                құбырлар. </w:t>
      </w:r>
      <w:r>
        <w:br/>
      </w:r>
      <w:r>
        <w:rPr>
          <w:rFonts w:ascii="Times New Roman"/>
          <w:b w:val="false"/>
          <w:i w:val="false"/>
          <w:color w:val="000000"/>
          <w:sz w:val="28"/>
        </w:rPr>
        <w:t xml:space="preserve">
                Жеткiзудiң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шарттары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16  Машина      ҚР СТ Мұнай    Қолданыстағы Комитеттiң IY     ИСМ </w:t>
      </w:r>
      <w:r>
        <w:br/>
      </w:r>
      <w:r>
        <w:rPr>
          <w:rFonts w:ascii="Times New Roman"/>
          <w:b w:val="false"/>
          <w:i w:val="false"/>
          <w:color w:val="000000"/>
          <w:sz w:val="28"/>
        </w:rPr>
        <w:t xml:space="preserve">
    жасау       және газ       ИСО халықа.  стандартты тоқсан </w:t>
      </w:r>
      <w:r>
        <w:br/>
      </w:r>
      <w:r>
        <w:rPr>
          <w:rFonts w:ascii="Times New Roman"/>
          <w:b w:val="false"/>
          <w:i w:val="false"/>
          <w:color w:val="000000"/>
          <w:sz w:val="28"/>
        </w:rPr>
        <w:t xml:space="preserve">
                өнеркәсібi.    ралық        бекiту </w:t>
      </w:r>
      <w:r>
        <w:br/>
      </w:r>
      <w:r>
        <w:rPr>
          <w:rFonts w:ascii="Times New Roman"/>
          <w:b w:val="false"/>
          <w:i w:val="false"/>
          <w:color w:val="000000"/>
          <w:sz w:val="28"/>
        </w:rPr>
        <w:t xml:space="preserve">
                Бұрғылау және  стандарты    туралы </w:t>
      </w:r>
      <w:r>
        <w:br/>
      </w:r>
      <w:r>
        <w:rPr>
          <w:rFonts w:ascii="Times New Roman"/>
          <w:b w:val="false"/>
          <w:i w:val="false"/>
          <w:color w:val="000000"/>
          <w:sz w:val="28"/>
        </w:rPr>
        <w:t xml:space="preserve">
                пайдалану                   бұйрығы </w:t>
      </w:r>
      <w:r>
        <w:br/>
      </w:r>
      <w:r>
        <w:rPr>
          <w:rFonts w:ascii="Times New Roman"/>
          <w:b w:val="false"/>
          <w:i w:val="false"/>
          <w:color w:val="000000"/>
          <w:sz w:val="28"/>
        </w:rPr>
        <w:t xml:space="preserve">
                жабдықтары. </w:t>
      </w:r>
      <w:r>
        <w:br/>
      </w:r>
      <w:r>
        <w:rPr>
          <w:rFonts w:ascii="Times New Roman"/>
          <w:b w:val="false"/>
          <w:i w:val="false"/>
          <w:color w:val="000000"/>
          <w:sz w:val="28"/>
        </w:rPr>
        <w:t xml:space="preserve">
                Көтергiш </w:t>
      </w:r>
      <w:r>
        <w:br/>
      </w:r>
      <w:r>
        <w:rPr>
          <w:rFonts w:ascii="Times New Roman"/>
          <w:b w:val="false"/>
          <w:i w:val="false"/>
          <w:color w:val="000000"/>
          <w:sz w:val="28"/>
        </w:rPr>
        <w:t xml:space="preserve">
                жабдықтарына </w:t>
      </w:r>
      <w:r>
        <w:br/>
      </w:r>
      <w:r>
        <w:rPr>
          <w:rFonts w:ascii="Times New Roman"/>
          <w:b w:val="false"/>
          <w:i w:val="false"/>
          <w:color w:val="000000"/>
          <w:sz w:val="28"/>
        </w:rPr>
        <w:t xml:space="preserve">
                бақылау,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қызмет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жөндеу және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17  Машина      ҚР СТ          Қолданыстағы Комитеттiң IY     ИСМ </w:t>
      </w:r>
      <w:r>
        <w:br/>
      </w:r>
      <w:r>
        <w:rPr>
          <w:rFonts w:ascii="Times New Roman"/>
          <w:b w:val="false"/>
          <w:i w:val="false"/>
          <w:color w:val="000000"/>
          <w:sz w:val="28"/>
        </w:rPr>
        <w:t xml:space="preserve">
    жасау       Мұнай-газ      ИСО халықа.  стандартты тоқсан </w:t>
      </w:r>
      <w:r>
        <w:br/>
      </w:r>
      <w:r>
        <w:rPr>
          <w:rFonts w:ascii="Times New Roman"/>
          <w:b w:val="false"/>
          <w:i w:val="false"/>
          <w:color w:val="000000"/>
          <w:sz w:val="28"/>
        </w:rPr>
        <w:t xml:space="preserve">
                өнеркәсiбi.    ралық        бекiту </w:t>
      </w:r>
      <w:r>
        <w:br/>
      </w:r>
      <w:r>
        <w:rPr>
          <w:rFonts w:ascii="Times New Roman"/>
          <w:b w:val="false"/>
          <w:i w:val="false"/>
          <w:color w:val="000000"/>
          <w:sz w:val="28"/>
        </w:rPr>
        <w:t xml:space="preserve">
                Бұрғылау және  стандарты    туралы </w:t>
      </w:r>
      <w:r>
        <w:br/>
      </w:r>
      <w:r>
        <w:rPr>
          <w:rFonts w:ascii="Times New Roman"/>
          <w:b w:val="false"/>
          <w:i w:val="false"/>
          <w:color w:val="000000"/>
          <w:sz w:val="28"/>
        </w:rPr>
        <w:t xml:space="preserve">
                пайдалану                   бұйрығы </w:t>
      </w:r>
      <w:r>
        <w:br/>
      </w:r>
      <w:r>
        <w:rPr>
          <w:rFonts w:ascii="Times New Roman"/>
          <w:b w:val="false"/>
          <w:i w:val="false"/>
          <w:color w:val="000000"/>
          <w:sz w:val="28"/>
        </w:rPr>
        <w:t xml:space="preserve">
                жабдықтары. </w:t>
      </w:r>
      <w:r>
        <w:br/>
      </w:r>
      <w:r>
        <w:rPr>
          <w:rFonts w:ascii="Times New Roman"/>
          <w:b w:val="false"/>
          <w:i w:val="false"/>
          <w:color w:val="000000"/>
          <w:sz w:val="28"/>
        </w:rPr>
        <w:t xml:space="preserve">
                Көтергiш </w:t>
      </w:r>
      <w:r>
        <w:br/>
      </w:r>
      <w:r>
        <w:rPr>
          <w:rFonts w:ascii="Times New Roman"/>
          <w:b w:val="false"/>
          <w:i w:val="false"/>
          <w:color w:val="000000"/>
          <w:sz w:val="28"/>
        </w:rPr>
        <w:t xml:space="preserve">
                жабдықтар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18  Машина      ҚР CT Мұнай    Қолданыстағы Комитеттiң IY     ИСМ </w:t>
      </w:r>
      <w:r>
        <w:br/>
      </w:r>
      <w:r>
        <w:rPr>
          <w:rFonts w:ascii="Times New Roman"/>
          <w:b w:val="false"/>
          <w:i w:val="false"/>
          <w:color w:val="000000"/>
          <w:sz w:val="28"/>
        </w:rPr>
        <w:t xml:space="preserve">
    жасау       және газ       ИСО халықа.  стандартты тоқсан </w:t>
      </w:r>
      <w:r>
        <w:br/>
      </w:r>
      <w:r>
        <w:rPr>
          <w:rFonts w:ascii="Times New Roman"/>
          <w:b w:val="false"/>
          <w:i w:val="false"/>
          <w:color w:val="000000"/>
          <w:sz w:val="28"/>
        </w:rPr>
        <w:t xml:space="preserve">
                өнеркәсiбi.    ралық        бекiту </w:t>
      </w:r>
      <w:r>
        <w:br/>
      </w:r>
      <w:r>
        <w:rPr>
          <w:rFonts w:ascii="Times New Roman"/>
          <w:b w:val="false"/>
          <w:i w:val="false"/>
          <w:color w:val="000000"/>
          <w:sz w:val="28"/>
        </w:rPr>
        <w:t xml:space="preserve">
                Жабдықтардың   стандарты    туралы </w:t>
      </w:r>
      <w:r>
        <w:br/>
      </w:r>
      <w:r>
        <w:rPr>
          <w:rFonts w:ascii="Times New Roman"/>
          <w:b w:val="false"/>
          <w:i w:val="false"/>
          <w:color w:val="000000"/>
          <w:sz w:val="28"/>
        </w:rPr>
        <w:t xml:space="preserve">
                сенiмділігі                 бұйрығы </w:t>
      </w:r>
      <w:r>
        <w:br/>
      </w:r>
      <w:r>
        <w:rPr>
          <w:rFonts w:ascii="Times New Roman"/>
          <w:b w:val="false"/>
          <w:i w:val="false"/>
          <w:color w:val="000000"/>
          <w:sz w:val="28"/>
        </w:rPr>
        <w:t xml:space="preserve">
                мен қызмет </w:t>
      </w:r>
      <w:r>
        <w:br/>
      </w:r>
      <w:r>
        <w:rPr>
          <w:rFonts w:ascii="Times New Roman"/>
          <w:b w:val="false"/>
          <w:i w:val="false"/>
          <w:color w:val="000000"/>
          <w:sz w:val="28"/>
        </w:rPr>
        <w:t xml:space="preserve">
                көрсетілуi </w:t>
      </w:r>
      <w:r>
        <w:br/>
      </w:r>
      <w:r>
        <w:rPr>
          <w:rFonts w:ascii="Times New Roman"/>
          <w:b w:val="false"/>
          <w:i w:val="false"/>
          <w:color w:val="000000"/>
          <w:sz w:val="28"/>
        </w:rPr>
        <w:t xml:space="preserve">
                туралы </w:t>
      </w:r>
      <w:r>
        <w:br/>
      </w:r>
      <w:r>
        <w:rPr>
          <w:rFonts w:ascii="Times New Roman"/>
          <w:b w:val="false"/>
          <w:i w:val="false"/>
          <w:color w:val="000000"/>
          <w:sz w:val="28"/>
        </w:rPr>
        <w:t xml:space="preserve">
                деректердi </w:t>
      </w:r>
      <w:r>
        <w:br/>
      </w:r>
      <w:r>
        <w:rPr>
          <w:rFonts w:ascii="Times New Roman"/>
          <w:b w:val="false"/>
          <w:i w:val="false"/>
          <w:color w:val="000000"/>
          <w:sz w:val="28"/>
        </w:rPr>
        <w:t xml:space="preserve">
                жинау және </w:t>
      </w:r>
      <w:r>
        <w:br/>
      </w:r>
      <w:r>
        <w:rPr>
          <w:rFonts w:ascii="Times New Roman"/>
          <w:b w:val="false"/>
          <w:i w:val="false"/>
          <w:color w:val="000000"/>
          <w:sz w:val="28"/>
        </w:rPr>
        <w:t xml:space="preserve">
                алмасу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19  Машина      ҚР СТ Мұнай    Қолданыстағы Комитеттiң IY     ИСМ </w:t>
      </w:r>
      <w:r>
        <w:br/>
      </w:r>
      <w:r>
        <w:rPr>
          <w:rFonts w:ascii="Times New Roman"/>
          <w:b w:val="false"/>
          <w:i w:val="false"/>
          <w:color w:val="000000"/>
          <w:sz w:val="28"/>
        </w:rPr>
        <w:t xml:space="preserve">
    жасау       және газ       ИСО халықа.  стандартты тоқсан </w:t>
      </w:r>
      <w:r>
        <w:br/>
      </w:r>
      <w:r>
        <w:rPr>
          <w:rFonts w:ascii="Times New Roman"/>
          <w:b w:val="false"/>
          <w:i w:val="false"/>
          <w:color w:val="000000"/>
          <w:sz w:val="28"/>
        </w:rPr>
        <w:t xml:space="preserve">
                өнеркәсібi.    ралық        бекiту </w:t>
      </w:r>
      <w:r>
        <w:br/>
      </w:r>
      <w:r>
        <w:rPr>
          <w:rFonts w:ascii="Times New Roman"/>
          <w:b w:val="false"/>
          <w:i w:val="false"/>
          <w:color w:val="000000"/>
          <w:sz w:val="28"/>
        </w:rPr>
        <w:t xml:space="preserve">
                Обсадкалы,     стандарты    туралы </w:t>
      </w:r>
      <w:r>
        <w:br/>
      </w:r>
      <w:r>
        <w:rPr>
          <w:rFonts w:ascii="Times New Roman"/>
          <w:b w:val="false"/>
          <w:i w:val="false"/>
          <w:color w:val="000000"/>
          <w:sz w:val="28"/>
        </w:rPr>
        <w:t xml:space="preserve">
                сорғылық-                   бұйрығы </w:t>
      </w:r>
      <w:r>
        <w:br/>
      </w:r>
      <w:r>
        <w:rPr>
          <w:rFonts w:ascii="Times New Roman"/>
          <w:b w:val="false"/>
          <w:i w:val="false"/>
          <w:color w:val="000000"/>
          <w:sz w:val="28"/>
        </w:rPr>
        <w:t xml:space="preserve">
                сығымдағыш, </w:t>
      </w:r>
      <w:r>
        <w:br/>
      </w:r>
      <w:r>
        <w:rPr>
          <w:rFonts w:ascii="Times New Roman"/>
          <w:b w:val="false"/>
          <w:i w:val="false"/>
          <w:color w:val="000000"/>
          <w:sz w:val="28"/>
        </w:rPr>
        <w:t xml:space="preserve">
                бұрғылау және </w:t>
      </w:r>
      <w:r>
        <w:br/>
      </w:r>
      <w:r>
        <w:rPr>
          <w:rFonts w:ascii="Times New Roman"/>
          <w:b w:val="false"/>
          <w:i w:val="false"/>
          <w:color w:val="000000"/>
          <w:sz w:val="28"/>
        </w:rPr>
        <w:t xml:space="preserve">
                құбыржол </w:t>
      </w:r>
      <w:r>
        <w:br/>
      </w:r>
      <w:r>
        <w:rPr>
          <w:rFonts w:ascii="Times New Roman"/>
          <w:b w:val="false"/>
          <w:i w:val="false"/>
          <w:color w:val="000000"/>
          <w:sz w:val="28"/>
        </w:rPr>
        <w:t xml:space="preserve">
                құбырларының </w:t>
      </w:r>
      <w:r>
        <w:br/>
      </w:r>
      <w:r>
        <w:rPr>
          <w:rFonts w:ascii="Times New Roman"/>
          <w:b w:val="false"/>
          <w:i w:val="false"/>
          <w:color w:val="000000"/>
          <w:sz w:val="28"/>
        </w:rPr>
        <w:t xml:space="preserve">
                сипаттамаларын </w:t>
      </w:r>
      <w:r>
        <w:br/>
      </w:r>
      <w:r>
        <w:rPr>
          <w:rFonts w:ascii="Times New Roman"/>
          <w:b w:val="false"/>
          <w:i w:val="false"/>
          <w:color w:val="000000"/>
          <w:sz w:val="28"/>
        </w:rPr>
        <w:t xml:space="preserve">
                анықтау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формулалар мен </w:t>
      </w:r>
      <w:r>
        <w:br/>
      </w:r>
      <w:r>
        <w:rPr>
          <w:rFonts w:ascii="Times New Roman"/>
          <w:b w:val="false"/>
          <w:i w:val="false"/>
          <w:color w:val="000000"/>
          <w:sz w:val="28"/>
        </w:rPr>
        <w:t xml:space="preserve">
                есептер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20  Машина      ҚР CT Мұнай    Қолданыстағы Комитеттiң IY     ИСМ </w:t>
      </w:r>
      <w:r>
        <w:br/>
      </w:r>
      <w:r>
        <w:rPr>
          <w:rFonts w:ascii="Times New Roman"/>
          <w:b w:val="false"/>
          <w:i w:val="false"/>
          <w:color w:val="000000"/>
          <w:sz w:val="28"/>
        </w:rPr>
        <w:t xml:space="preserve">
    жасау       және газ       ИСО халықа.  стандартты тоқсан </w:t>
      </w:r>
      <w:r>
        <w:br/>
      </w:r>
      <w:r>
        <w:rPr>
          <w:rFonts w:ascii="Times New Roman"/>
          <w:b w:val="false"/>
          <w:i w:val="false"/>
          <w:color w:val="000000"/>
          <w:sz w:val="28"/>
        </w:rPr>
        <w:t xml:space="preserve">
                өнеркәсiбi.    ралық        бекiту </w:t>
      </w:r>
      <w:r>
        <w:br/>
      </w:r>
      <w:r>
        <w:rPr>
          <w:rFonts w:ascii="Times New Roman"/>
          <w:b w:val="false"/>
          <w:i w:val="false"/>
          <w:color w:val="000000"/>
          <w:sz w:val="28"/>
        </w:rPr>
        <w:t xml:space="preserve">
                Ұңғымалық      стандарты    туралы </w:t>
      </w:r>
      <w:r>
        <w:br/>
      </w:r>
      <w:r>
        <w:rPr>
          <w:rFonts w:ascii="Times New Roman"/>
          <w:b w:val="false"/>
          <w:i w:val="false"/>
          <w:color w:val="000000"/>
          <w:sz w:val="28"/>
        </w:rPr>
        <w:t xml:space="preserve">
                жабдықтар.                  бұйрығы </w:t>
      </w:r>
      <w:r>
        <w:br/>
      </w:r>
      <w:r>
        <w:rPr>
          <w:rFonts w:ascii="Times New Roman"/>
          <w:b w:val="false"/>
          <w:i w:val="false"/>
          <w:color w:val="000000"/>
          <w:sz w:val="28"/>
        </w:rPr>
        <w:t xml:space="preserve">
                Пакерлер </w:t>
      </w:r>
      <w:r>
        <w:br/>
      </w:r>
      <w:r>
        <w:rPr>
          <w:rFonts w:ascii="Times New Roman"/>
          <w:b w:val="false"/>
          <w:i w:val="false"/>
          <w:color w:val="000000"/>
          <w:sz w:val="28"/>
        </w:rPr>
        <w:t xml:space="preserve">
                мен тығын- </w:t>
      </w:r>
      <w:r>
        <w:br/>
      </w:r>
      <w:r>
        <w:rPr>
          <w:rFonts w:ascii="Times New Roman"/>
          <w:b w:val="false"/>
          <w:i w:val="false"/>
          <w:color w:val="000000"/>
          <w:sz w:val="28"/>
        </w:rPr>
        <w:t xml:space="preserve">
                көпiрлер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21  Машина      ҚР CT Мұнай    Қолданыстағы Комитеттiң IY     ИСМ </w:t>
      </w:r>
      <w:r>
        <w:br/>
      </w:r>
      <w:r>
        <w:rPr>
          <w:rFonts w:ascii="Times New Roman"/>
          <w:b w:val="false"/>
          <w:i w:val="false"/>
          <w:color w:val="000000"/>
          <w:sz w:val="28"/>
        </w:rPr>
        <w:t xml:space="preserve">
    жасау       және газ       ИСО халықа.  стандартты тоқсан </w:t>
      </w:r>
      <w:r>
        <w:br/>
      </w:r>
      <w:r>
        <w:rPr>
          <w:rFonts w:ascii="Times New Roman"/>
          <w:b w:val="false"/>
          <w:i w:val="false"/>
          <w:color w:val="000000"/>
          <w:sz w:val="28"/>
        </w:rPr>
        <w:t xml:space="preserve">
                өнеркәсiбiне   ралық        бекiту </w:t>
      </w:r>
      <w:r>
        <w:br/>
      </w:r>
      <w:r>
        <w:rPr>
          <w:rFonts w:ascii="Times New Roman"/>
          <w:b w:val="false"/>
          <w:i w:val="false"/>
          <w:color w:val="000000"/>
          <w:sz w:val="28"/>
        </w:rPr>
        <w:t xml:space="preserve">
                арналған       стандарты    туралы </w:t>
      </w:r>
      <w:r>
        <w:br/>
      </w:r>
      <w:r>
        <w:rPr>
          <w:rFonts w:ascii="Times New Roman"/>
          <w:b w:val="false"/>
          <w:i w:val="false"/>
          <w:color w:val="000000"/>
          <w:sz w:val="28"/>
        </w:rPr>
        <w:t xml:space="preserve">
                ұңғымалық                   бұйрығы </w:t>
      </w:r>
      <w:r>
        <w:br/>
      </w:r>
      <w:r>
        <w:rPr>
          <w:rFonts w:ascii="Times New Roman"/>
          <w:b w:val="false"/>
          <w:i w:val="false"/>
          <w:color w:val="000000"/>
          <w:sz w:val="28"/>
        </w:rPr>
        <w:t xml:space="preserve">
                жабдықтар. </w:t>
      </w:r>
      <w:r>
        <w:br/>
      </w:r>
      <w:r>
        <w:rPr>
          <w:rFonts w:ascii="Times New Roman"/>
          <w:b w:val="false"/>
          <w:i w:val="false"/>
          <w:color w:val="000000"/>
          <w:sz w:val="28"/>
        </w:rPr>
        <w:t xml:space="preserve">
                Механика. </w:t>
      </w:r>
      <w:r>
        <w:br/>
      </w:r>
      <w:r>
        <w:rPr>
          <w:rFonts w:ascii="Times New Roman"/>
          <w:b w:val="false"/>
          <w:i w:val="false"/>
          <w:color w:val="000000"/>
          <w:sz w:val="28"/>
        </w:rPr>
        <w:t xml:space="preserve">
                ланған табыс </w:t>
      </w:r>
      <w:r>
        <w:br/>
      </w:r>
      <w:r>
        <w:rPr>
          <w:rFonts w:ascii="Times New Roman"/>
          <w:b w:val="false"/>
          <w:i w:val="false"/>
          <w:color w:val="000000"/>
          <w:sz w:val="28"/>
        </w:rPr>
        <w:t xml:space="preserve">
                үшiн қуысты </w:t>
      </w:r>
      <w:r>
        <w:br/>
      </w:r>
      <w:r>
        <w:rPr>
          <w:rFonts w:ascii="Times New Roman"/>
          <w:b w:val="false"/>
          <w:i w:val="false"/>
          <w:color w:val="000000"/>
          <w:sz w:val="28"/>
        </w:rPr>
        <w:t xml:space="preserve">
                тереңдiк </w:t>
      </w:r>
      <w:r>
        <w:br/>
      </w:r>
      <w:r>
        <w:rPr>
          <w:rFonts w:ascii="Times New Roman"/>
          <w:b w:val="false"/>
          <w:i w:val="false"/>
          <w:color w:val="000000"/>
          <w:sz w:val="28"/>
        </w:rPr>
        <w:t xml:space="preserve">
                сорғылар </w:t>
      </w:r>
      <w:r>
        <w:br/>
      </w:r>
      <w:r>
        <w:rPr>
          <w:rFonts w:ascii="Times New Roman"/>
          <w:b w:val="false"/>
          <w:i w:val="false"/>
          <w:color w:val="000000"/>
          <w:sz w:val="28"/>
        </w:rPr>
        <w:t xml:space="preserve">
                жүйесi. </w:t>
      </w:r>
      <w:r>
        <w:br/>
      </w:r>
      <w:r>
        <w:rPr>
          <w:rFonts w:ascii="Times New Roman"/>
          <w:b w:val="false"/>
          <w:i w:val="false"/>
          <w:color w:val="000000"/>
          <w:sz w:val="28"/>
        </w:rPr>
        <w:t xml:space="preserve">
                1 бөлiм. </w:t>
      </w:r>
      <w:r>
        <w:br/>
      </w:r>
      <w:r>
        <w:rPr>
          <w:rFonts w:ascii="Times New Roman"/>
          <w:b w:val="false"/>
          <w:i w:val="false"/>
          <w:color w:val="000000"/>
          <w:sz w:val="28"/>
        </w:rPr>
        <w:t xml:space="preserve">
                Сорғылар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22  Машина      ҚР СТ          Қолданыстағы Комитеттiң IY     ИСМ </w:t>
      </w:r>
      <w:r>
        <w:br/>
      </w:r>
      <w:r>
        <w:rPr>
          <w:rFonts w:ascii="Times New Roman"/>
          <w:b w:val="false"/>
          <w:i w:val="false"/>
          <w:color w:val="000000"/>
          <w:sz w:val="28"/>
        </w:rPr>
        <w:t xml:space="preserve">
    жасау       Мұнай-газ      ИСО халықа.  стандартты тоқсан </w:t>
      </w:r>
      <w:r>
        <w:br/>
      </w:r>
      <w:r>
        <w:rPr>
          <w:rFonts w:ascii="Times New Roman"/>
          <w:b w:val="false"/>
          <w:i w:val="false"/>
          <w:color w:val="000000"/>
          <w:sz w:val="28"/>
        </w:rPr>
        <w:t xml:space="preserve">
                өнеркәсiбi.    ралық        бекiту </w:t>
      </w:r>
      <w:r>
        <w:br/>
      </w:r>
      <w:r>
        <w:rPr>
          <w:rFonts w:ascii="Times New Roman"/>
          <w:b w:val="false"/>
          <w:i w:val="false"/>
          <w:color w:val="000000"/>
          <w:sz w:val="28"/>
        </w:rPr>
        <w:t xml:space="preserve">
                Поршеньдiк     стандарты    туралы </w:t>
      </w:r>
      <w:r>
        <w:br/>
      </w:r>
      <w:r>
        <w:rPr>
          <w:rFonts w:ascii="Times New Roman"/>
          <w:b w:val="false"/>
          <w:i w:val="false"/>
          <w:color w:val="000000"/>
          <w:sz w:val="28"/>
        </w:rPr>
        <w:t xml:space="preserve">
                сығымдағыштар               бұйрығы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23  Машина      ҚР CT Мұнай    Қолданыстағы Комитеттiң IY     ИСМ </w:t>
      </w:r>
      <w:r>
        <w:br/>
      </w:r>
      <w:r>
        <w:rPr>
          <w:rFonts w:ascii="Times New Roman"/>
          <w:b w:val="false"/>
          <w:i w:val="false"/>
          <w:color w:val="000000"/>
          <w:sz w:val="28"/>
        </w:rPr>
        <w:t xml:space="preserve">
    жасау       және газ       ИСО халықа.  стандартты тоқсан </w:t>
      </w:r>
      <w:r>
        <w:br/>
      </w:r>
      <w:r>
        <w:rPr>
          <w:rFonts w:ascii="Times New Roman"/>
          <w:b w:val="false"/>
          <w:i w:val="false"/>
          <w:color w:val="000000"/>
          <w:sz w:val="28"/>
        </w:rPr>
        <w:t xml:space="preserve">
                өнеркәсiбi.    ралық        бекiту </w:t>
      </w:r>
      <w:r>
        <w:br/>
      </w:r>
      <w:r>
        <w:rPr>
          <w:rFonts w:ascii="Times New Roman"/>
          <w:b w:val="false"/>
          <w:i w:val="false"/>
          <w:color w:val="000000"/>
          <w:sz w:val="28"/>
        </w:rPr>
        <w:t xml:space="preserve">
                Газды          стандарты    туралы </w:t>
      </w:r>
      <w:r>
        <w:br/>
      </w:r>
      <w:r>
        <w:rPr>
          <w:rFonts w:ascii="Times New Roman"/>
          <w:b w:val="false"/>
          <w:i w:val="false"/>
          <w:color w:val="000000"/>
          <w:sz w:val="28"/>
        </w:rPr>
        <w:t xml:space="preserve">
                тасымалдауға                бұйрығы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құбырлар </w:t>
      </w:r>
      <w:r>
        <w:br/>
      </w:r>
      <w:r>
        <w:rPr>
          <w:rFonts w:ascii="Times New Roman"/>
          <w:b w:val="false"/>
          <w:i w:val="false"/>
          <w:color w:val="000000"/>
          <w:sz w:val="28"/>
        </w:rPr>
        <w:t xml:space="preserve">
                жүйелерi. </w:t>
      </w:r>
      <w:r>
        <w:br/>
      </w:r>
      <w:r>
        <w:rPr>
          <w:rFonts w:ascii="Times New Roman"/>
          <w:b w:val="false"/>
          <w:i w:val="false"/>
          <w:color w:val="000000"/>
          <w:sz w:val="28"/>
        </w:rPr>
        <w:t xml:space="preserve">
                Құбырларға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жапқыштар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24  Машина      ҚР СТ Мұнай    Қолданыстағы Комитеттiң IY     ИСМ </w:t>
      </w:r>
      <w:r>
        <w:br/>
      </w:r>
      <w:r>
        <w:rPr>
          <w:rFonts w:ascii="Times New Roman"/>
          <w:b w:val="false"/>
          <w:i w:val="false"/>
          <w:color w:val="000000"/>
          <w:sz w:val="28"/>
        </w:rPr>
        <w:t xml:space="preserve">
    жасау       және газ       ИСО халықа.  стандартты тоқсан </w:t>
      </w:r>
      <w:r>
        <w:br/>
      </w:r>
      <w:r>
        <w:rPr>
          <w:rFonts w:ascii="Times New Roman"/>
          <w:b w:val="false"/>
          <w:i w:val="false"/>
          <w:color w:val="000000"/>
          <w:sz w:val="28"/>
        </w:rPr>
        <w:t xml:space="preserve">
                өнеркәсiбi.    ралық        бекiту </w:t>
      </w:r>
      <w:r>
        <w:br/>
      </w:r>
      <w:r>
        <w:rPr>
          <w:rFonts w:ascii="Times New Roman"/>
          <w:b w:val="false"/>
          <w:i w:val="false"/>
          <w:color w:val="000000"/>
          <w:sz w:val="28"/>
        </w:rPr>
        <w:t xml:space="preserve">
                Ұңғымаларды    стандарты    туралы </w:t>
      </w:r>
      <w:r>
        <w:br/>
      </w:r>
      <w:r>
        <w:rPr>
          <w:rFonts w:ascii="Times New Roman"/>
          <w:b w:val="false"/>
          <w:i w:val="false"/>
          <w:color w:val="000000"/>
          <w:sz w:val="28"/>
        </w:rPr>
        <w:t xml:space="preserve">
                бұрғылауға                  бұйрығы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жабдық. </w:t>
      </w:r>
      <w:r>
        <w:br/>
      </w:r>
      <w:r>
        <w:rPr>
          <w:rFonts w:ascii="Times New Roman"/>
          <w:b w:val="false"/>
          <w:i w:val="false"/>
          <w:color w:val="000000"/>
          <w:sz w:val="28"/>
        </w:rPr>
        <w:t xml:space="preserve">
                Қондыру </w:t>
      </w:r>
      <w:r>
        <w:br/>
      </w:r>
      <w:r>
        <w:rPr>
          <w:rFonts w:ascii="Times New Roman"/>
          <w:b w:val="false"/>
          <w:i w:val="false"/>
          <w:color w:val="000000"/>
          <w:sz w:val="28"/>
        </w:rPr>
        <w:t xml:space="preserve">
                емiгiне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тыс және </w:t>
      </w:r>
      <w:r>
        <w:br/>
      </w:r>
      <w:r>
        <w:rPr>
          <w:rFonts w:ascii="Times New Roman"/>
          <w:b w:val="false"/>
          <w:i w:val="false"/>
          <w:color w:val="000000"/>
          <w:sz w:val="28"/>
        </w:rPr>
        <w:t xml:space="preserve">
                қондыру емігі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25  Машина      ҚР СТ Мұнай    Қолданыстағы Комитеттiң IY     ИСМ </w:t>
      </w:r>
      <w:r>
        <w:br/>
      </w:r>
      <w:r>
        <w:rPr>
          <w:rFonts w:ascii="Times New Roman"/>
          <w:b w:val="false"/>
          <w:i w:val="false"/>
          <w:color w:val="000000"/>
          <w:sz w:val="28"/>
        </w:rPr>
        <w:t xml:space="preserve">
    жасау       және газ       ИСО халықа.  стандартты тоқсан </w:t>
      </w:r>
      <w:r>
        <w:br/>
      </w:r>
      <w:r>
        <w:rPr>
          <w:rFonts w:ascii="Times New Roman"/>
          <w:b w:val="false"/>
          <w:i w:val="false"/>
          <w:color w:val="000000"/>
          <w:sz w:val="28"/>
        </w:rPr>
        <w:t xml:space="preserve">
                өнеркәсiбi.    ралық        бекiту </w:t>
      </w:r>
      <w:r>
        <w:br/>
      </w:r>
      <w:r>
        <w:rPr>
          <w:rFonts w:ascii="Times New Roman"/>
          <w:b w:val="false"/>
          <w:i w:val="false"/>
          <w:color w:val="000000"/>
          <w:sz w:val="28"/>
        </w:rPr>
        <w:t xml:space="preserve">
                Индукциялық    стандарты    туралы </w:t>
      </w:r>
      <w:r>
        <w:br/>
      </w:r>
      <w:r>
        <w:rPr>
          <w:rFonts w:ascii="Times New Roman"/>
          <w:b w:val="false"/>
          <w:i w:val="false"/>
          <w:color w:val="000000"/>
          <w:sz w:val="28"/>
        </w:rPr>
        <w:t xml:space="preserve">
                қыздыру                     бұйрығы </w:t>
      </w:r>
      <w:r>
        <w:br/>
      </w:r>
      <w:r>
        <w:rPr>
          <w:rFonts w:ascii="Times New Roman"/>
          <w:b w:val="false"/>
          <w:i w:val="false"/>
          <w:color w:val="000000"/>
          <w:sz w:val="28"/>
        </w:rPr>
        <w:t xml:space="preserve">
                әдiсiмен </w:t>
      </w:r>
      <w:r>
        <w:br/>
      </w:r>
      <w:r>
        <w:rPr>
          <w:rFonts w:ascii="Times New Roman"/>
          <w:b w:val="false"/>
          <w:i w:val="false"/>
          <w:color w:val="000000"/>
          <w:sz w:val="28"/>
        </w:rPr>
        <w:t xml:space="preserve">
                дайындалған </w:t>
      </w:r>
      <w:r>
        <w:br/>
      </w:r>
      <w:r>
        <w:rPr>
          <w:rFonts w:ascii="Times New Roman"/>
          <w:b w:val="false"/>
          <w:i w:val="false"/>
          <w:color w:val="000000"/>
          <w:sz w:val="28"/>
        </w:rPr>
        <w:t xml:space="preserve">
                бiлiктер, </w:t>
      </w:r>
      <w:r>
        <w:br/>
      </w:r>
      <w:r>
        <w:rPr>
          <w:rFonts w:ascii="Times New Roman"/>
          <w:b w:val="false"/>
          <w:i w:val="false"/>
          <w:color w:val="000000"/>
          <w:sz w:val="28"/>
        </w:rPr>
        <w:t xml:space="preserve">
                құбырлар </w:t>
      </w:r>
      <w:r>
        <w:br/>
      </w:r>
      <w:r>
        <w:rPr>
          <w:rFonts w:ascii="Times New Roman"/>
          <w:b w:val="false"/>
          <w:i w:val="false"/>
          <w:color w:val="000000"/>
          <w:sz w:val="28"/>
        </w:rPr>
        <w:t xml:space="preserve">
                бойынша алу </w:t>
      </w:r>
      <w:r>
        <w:br/>
      </w:r>
      <w:r>
        <w:rPr>
          <w:rFonts w:ascii="Times New Roman"/>
          <w:b w:val="false"/>
          <w:i w:val="false"/>
          <w:color w:val="000000"/>
          <w:sz w:val="28"/>
        </w:rPr>
        <w:t xml:space="preserve">
                жүйесiне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фитингілер мен </w:t>
      </w:r>
      <w:r>
        <w:br/>
      </w:r>
      <w:r>
        <w:rPr>
          <w:rFonts w:ascii="Times New Roman"/>
          <w:b w:val="false"/>
          <w:i w:val="false"/>
          <w:color w:val="000000"/>
          <w:sz w:val="28"/>
        </w:rPr>
        <w:t xml:space="preserve">
                пiсiру </w:t>
      </w:r>
      <w:r>
        <w:br/>
      </w:r>
      <w:r>
        <w:rPr>
          <w:rFonts w:ascii="Times New Roman"/>
          <w:b w:val="false"/>
          <w:i w:val="false"/>
          <w:color w:val="000000"/>
          <w:sz w:val="28"/>
        </w:rPr>
        <w:t xml:space="preserve">
                бөлшектерi. </w:t>
      </w:r>
      <w:r>
        <w:br/>
      </w:r>
      <w:r>
        <w:rPr>
          <w:rFonts w:ascii="Times New Roman"/>
          <w:b w:val="false"/>
          <w:i w:val="false"/>
          <w:color w:val="000000"/>
          <w:sz w:val="28"/>
        </w:rPr>
        <w:t xml:space="preserve">
                1 бөлiм. </w:t>
      </w:r>
      <w:r>
        <w:br/>
      </w:r>
      <w:r>
        <w:rPr>
          <w:rFonts w:ascii="Times New Roman"/>
          <w:b w:val="false"/>
          <w:i w:val="false"/>
          <w:color w:val="000000"/>
          <w:sz w:val="28"/>
        </w:rPr>
        <w:t xml:space="preserve">
                Индукциялық </w:t>
      </w:r>
      <w:r>
        <w:br/>
      </w:r>
      <w:r>
        <w:rPr>
          <w:rFonts w:ascii="Times New Roman"/>
          <w:b w:val="false"/>
          <w:i w:val="false"/>
          <w:color w:val="000000"/>
          <w:sz w:val="28"/>
        </w:rPr>
        <w:t xml:space="preserve">
                қыздыру </w:t>
      </w:r>
      <w:r>
        <w:br/>
      </w:r>
      <w:r>
        <w:rPr>
          <w:rFonts w:ascii="Times New Roman"/>
          <w:b w:val="false"/>
          <w:i w:val="false"/>
          <w:color w:val="000000"/>
          <w:sz w:val="28"/>
        </w:rPr>
        <w:t xml:space="preserve">
                әдiсiмен </w:t>
      </w:r>
      <w:r>
        <w:br/>
      </w:r>
      <w:r>
        <w:rPr>
          <w:rFonts w:ascii="Times New Roman"/>
          <w:b w:val="false"/>
          <w:i w:val="false"/>
          <w:color w:val="000000"/>
          <w:sz w:val="28"/>
        </w:rPr>
        <w:t xml:space="preserve">
                дайындалған </w:t>
      </w:r>
      <w:r>
        <w:br/>
      </w:r>
      <w:r>
        <w:rPr>
          <w:rFonts w:ascii="Times New Roman"/>
          <w:b w:val="false"/>
          <w:i w:val="false"/>
          <w:color w:val="000000"/>
          <w:sz w:val="28"/>
        </w:rPr>
        <w:t xml:space="preserve">
                бiлiктер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26  Машина      ҚР СТ Мұнай    Қолданыстағы Комитеттiң IY     ИСМ </w:t>
      </w:r>
      <w:r>
        <w:br/>
      </w:r>
      <w:r>
        <w:rPr>
          <w:rFonts w:ascii="Times New Roman"/>
          <w:b w:val="false"/>
          <w:i w:val="false"/>
          <w:color w:val="000000"/>
          <w:sz w:val="28"/>
        </w:rPr>
        <w:t xml:space="preserve">
    жасау       және газ       ИСО халықа.  стандартты тоқсан </w:t>
      </w:r>
      <w:r>
        <w:br/>
      </w:r>
      <w:r>
        <w:rPr>
          <w:rFonts w:ascii="Times New Roman"/>
          <w:b w:val="false"/>
          <w:i w:val="false"/>
          <w:color w:val="000000"/>
          <w:sz w:val="28"/>
        </w:rPr>
        <w:t xml:space="preserve">
                өнеркәсiбi.    ралық        бекiту </w:t>
      </w:r>
      <w:r>
        <w:br/>
      </w:r>
      <w:r>
        <w:rPr>
          <w:rFonts w:ascii="Times New Roman"/>
          <w:b w:val="false"/>
          <w:i w:val="false"/>
          <w:color w:val="000000"/>
          <w:sz w:val="28"/>
        </w:rPr>
        <w:t xml:space="preserve">
                Ұңғымалық      стандарты    туралы </w:t>
      </w:r>
      <w:r>
        <w:br/>
      </w:r>
      <w:r>
        <w:rPr>
          <w:rFonts w:ascii="Times New Roman"/>
          <w:b w:val="false"/>
          <w:i w:val="false"/>
          <w:color w:val="000000"/>
          <w:sz w:val="28"/>
        </w:rPr>
        <w:t xml:space="preserve">
                жабдық.                     бұйрығы </w:t>
      </w:r>
      <w:r>
        <w:br/>
      </w:r>
      <w:r>
        <w:rPr>
          <w:rFonts w:ascii="Times New Roman"/>
          <w:b w:val="false"/>
          <w:i w:val="false"/>
          <w:color w:val="000000"/>
          <w:sz w:val="28"/>
        </w:rPr>
        <w:t xml:space="preserve">
                Ұңғымалық </w:t>
      </w:r>
      <w:r>
        <w:br/>
      </w:r>
      <w:r>
        <w:rPr>
          <w:rFonts w:ascii="Times New Roman"/>
          <w:b w:val="false"/>
          <w:i w:val="false"/>
          <w:color w:val="000000"/>
          <w:sz w:val="28"/>
        </w:rPr>
        <w:t xml:space="preserve">
                қорғау </w:t>
      </w:r>
      <w:r>
        <w:br/>
      </w:r>
      <w:r>
        <w:rPr>
          <w:rFonts w:ascii="Times New Roman"/>
          <w:b w:val="false"/>
          <w:i w:val="false"/>
          <w:color w:val="000000"/>
          <w:sz w:val="28"/>
        </w:rPr>
        <w:t xml:space="preserve">
                клапандары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Машина жасау саласында қолданыстағы ұлттық </w:t>
      </w:r>
      <w:r>
        <w:br/>
      </w:r>
      <w:r>
        <w:rPr>
          <w:rFonts w:ascii="Times New Roman"/>
          <w:b w:val="false"/>
          <w:i w:val="false"/>
          <w:color w:val="000000"/>
          <w:sz w:val="28"/>
        </w:rPr>
        <w:t xml:space="preserve">
                     стандарттарды қайта қарау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27  Машина      ҚР СТ          Қолданыстағы Комитеттің IV     ЭМРМ </w:t>
      </w:r>
      <w:r>
        <w:br/>
      </w:r>
      <w:r>
        <w:rPr>
          <w:rFonts w:ascii="Times New Roman"/>
          <w:b w:val="false"/>
          <w:i w:val="false"/>
          <w:color w:val="000000"/>
          <w:sz w:val="28"/>
        </w:rPr>
        <w:t xml:space="preserve">
    жасау       1082-2002      ИСО          стандартты тоқсан </w:t>
      </w:r>
      <w:r>
        <w:br/>
      </w:r>
      <w:r>
        <w:rPr>
          <w:rFonts w:ascii="Times New Roman"/>
          <w:b w:val="false"/>
          <w:i w:val="false"/>
          <w:color w:val="000000"/>
          <w:sz w:val="28"/>
        </w:rPr>
        <w:t xml:space="preserve">
                Шахталық тиеу- халықаралық  бекіту </w:t>
      </w:r>
      <w:r>
        <w:br/>
      </w:r>
      <w:r>
        <w:rPr>
          <w:rFonts w:ascii="Times New Roman"/>
          <w:b w:val="false"/>
          <w:i w:val="false"/>
          <w:color w:val="000000"/>
          <w:sz w:val="28"/>
        </w:rPr>
        <w:t xml:space="preserve">
                тасымалдау     стандарты    туралы </w:t>
      </w:r>
      <w:r>
        <w:br/>
      </w:r>
      <w:r>
        <w:rPr>
          <w:rFonts w:ascii="Times New Roman"/>
          <w:b w:val="false"/>
          <w:i w:val="false"/>
          <w:color w:val="000000"/>
          <w:sz w:val="28"/>
        </w:rPr>
        <w:t xml:space="preserve">
                машиналары.                 бұйрығы </w:t>
      </w:r>
      <w:r>
        <w:br/>
      </w:r>
      <w:r>
        <w:rPr>
          <w:rFonts w:ascii="Times New Roman"/>
          <w:b w:val="false"/>
          <w:i w:val="false"/>
          <w:color w:val="000000"/>
          <w:sz w:val="28"/>
        </w:rPr>
        <w:t xml:space="preserve">
                Жалпы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қайта қару </w:t>
      </w:r>
      <w:r>
        <w:br/>
      </w:r>
      <w:r>
        <w:rPr>
          <w:rFonts w:ascii="Times New Roman"/>
          <w:b w:val="false"/>
          <w:i w:val="false"/>
          <w:color w:val="000000"/>
          <w:sz w:val="28"/>
        </w:rPr>
        <w:t xml:space="preserve">
28  Машина      ҚР СТ          Қолданыстағы Комитеттің IV     ККМ </w:t>
      </w:r>
      <w:r>
        <w:br/>
      </w:r>
      <w:r>
        <w:rPr>
          <w:rFonts w:ascii="Times New Roman"/>
          <w:b w:val="false"/>
          <w:i w:val="false"/>
          <w:color w:val="000000"/>
          <w:sz w:val="28"/>
        </w:rPr>
        <w:t xml:space="preserve">
    жасау       1123-2002      ИСО          стандартты тоқсан </w:t>
      </w:r>
      <w:r>
        <w:br/>
      </w:r>
      <w:r>
        <w:rPr>
          <w:rFonts w:ascii="Times New Roman"/>
          <w:b w:val="false"/>
          <w:i w:val="false"/>
          <w:color w:val="000000"/>
          <w:sz w:val="28"/>
        </w:rPr>
        <w:t xml:space="preserve">
                Механикалық    халықаралық  бекіту </w:t>
      </w:r>
      <w:r>
        <w:br/>
      </w:r>
      <w:r>
        <w:rPr>
          <w:rFonts w:ascii="Times New Roman"/>
          <w:b w:val="false"/>
          <w:i w:val="false"/>
          <w:color w:val="000000"/>
          <w:sz w:val="28"/>
        </w:rPr>
        <w:t xml:space="preserve">
                көлiк          стандарты    туралы </w:t>
      </w:r>
      <w:r>
        <w:br/>
      </w:r>
      <w:r>
        <w:rPr>
          <w:rFonts w:ascii="Times New Roman"/>
          <w:b w:val="false"/>
          <w:i w:val="false"/>
          <w:color w:val="000000"/>
          <w:sz w:val="28"/>
        </w:rPr>
        <w:t xml:space="preserve">
                құралдары мен               бұйрығы </w:t>
      </w:r>
      <w:r>
        <w:br/>
      </w:r>
      <w:r>
        <w:rPr>
          <w:rFonts w:ascii="Times New Roman"/>
          <w:b w:val="false"/>
          <w:i w:val="false"/>
          <w:color w:val="000000"/>
          <w:sz w:val="28"/>
        </w:rPr>
        <w:t xml:space="preserve">
                тiркемелер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қайта қарау </w:t>
      </w:r>
      <w:r>
        <w:br/>
      </w:r>
      <w:r>
        <w:rPr>
          <w:rFonts w:ascii="Times New Roman"/>
          <w:b w:val="false"/>
          <w:i w:val="false"/>
          <w:color w:val="000000"/>
          <w:sz w:val="28"/>
        </w:rPr>
        <w:t xml:space="preserve">
29  Машина      ҚР СТ 962-93   Қолданыстағы Комитеттің IV     ККМ </w:t>
      </w:r>
      <w:r>
        <w:br/>
      </w:r>
      <w:r>
        <w:rPr>
          <w:rFonts w:ascii="Times New Roman"/>
          <w:b w:val="false"/>
          <w:i w:val="false"/>
          <w:color w:val="000000"/>
          <w:sz w:val="28"/>
        </w:rPr>
        <w:t xml:space="preserve">
    жасау       Шиналар        ИСО          стандартты тоқсан </w:t>
      </w:r>
      <w:r>
        <w:br/>
      </w:r>
      <w:r>
        <w:rPr>
          <w:rFonts w:ascii="Times New Roman"/>
          <w:b w:val="false"/>
          <w:i w:val="false"/>
          <w:color w:val="000000"/>
          <w:sz w:val="28"/>
        </w:rPr>
        <w:t xml:space="preserve">
                дайындауға     халықаралық  бекіту </w:t>
      </w:r>
      <w:r>
        <w:br/>
      </w:r>
      <w:r>
        <w:rPr>
          <w:rFonts w:ascii="Times New Roman"/>
          <w:b w:val="false"/>
          <w:i w:val="false"/>
          <w:color w:val="000000"/>
          <w:sz w:val="28"/>
        </w:rPr>
        <w:t xml:space="preserve">
                арналған       стандарты    туралы </w:t>
      </w:r>
      <w:r>
        <w:br/>
      </w:r>
      <w:r>
        <w:rPr>
          <w:rFonts w:ascii="Times New Roman"/>
          <w:b w:val="false"/>
          <w:i w:val="false"/>
          <w:color w:val="000000"/>
          <w:sz w:val="28"/>
        </w:rPr>
        <w:t xml:space="preserve">
                технологиялық               бұйрығы </w:t>
      </w:r>
      <w:r>
        <w:br/>
      </w:r>
      <w:r>
        <w:rPr>
          <w:rFonts w:ascii="Times New Roman"/>
          <w:b w:val="false"/>
          <w:i w:val="false"/>
          <w:color w:val="000000"/>
          <w:sz w:val="28"/>
        </w:rPr>
        <w:t xml:space="preserve">
                регламент.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келiсу және </w:t>
      </w:r>
      <w:r>
        <w:br/>
      </w:r>
      <w:r>
        <w:rPr>
          <w:rFonts w:ascii="Times New Roman"/>
          <w:b w:val="false"/>
          <w:i w:val="false"/>
          <w:color w:val="000000"/>
          <w:sz w:val="28"/>
        </w:rPr>
        <w:t xml:space="preserve">
                бекiту тәртібi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қайта қарау </w:t>
      </w:r>
      <w:r>
        <w:br/>
      </w:r>
      <w:r>
        <w:rPr>
          <w:rFonts w:ascii="Times New Roman"/>
          <w:b w:val="false"/>
          <w:i w:val="false"/>
          <w:color w:val="000000"/>
          <w:sz w:val="28"/>
        </w:rPr>
        <w:t xml:space="preserve">
30  Машина      ҚР СТ          Қолданыстағы Комитеттің IV     ККМ </w:t>
      </w:r>
      <w:r>
        <w:br/>
      </w:r>
      <w:r>
        <w:rPr>
          <w:rFonts w:ascii="Times New Roman"/>
          <w:b w:val="false"/>
          <w:i w:val="false"/>
          <w:color w:val="000000"/>
          <w:sz w:val="28"/>
        </w:rPr>
        <w:t xml:space="preserve">
    жасау       1086-2003      ИСО          стандартты тоқсан </w:t>
      </w:r>
      <w:r>
        <w:br/>
      </w:r>
      <w:r>
        <w:rPr>
          <w:rFonts w:ascii="Times New Roman"/>
          <w:b w:val="false"/>
          <w:i w:val="false"/>
          <w:color w:val="000000"/>
          <w:sz w:val="28"/>
        </w:rPr>
        <w:t xml:space="preserve">
                Автокөлiк      халықаралық  бекіту </w:t>
      </w:r>
      <w:r>
        <w:br/>
      </w:r>
      <w:r>
        <w:rPr>
          <w:rFonts w:ascii="Times New Roman"/>
          <w:b w:val="false"/>
          <w:i w:val="false"/>
          <w:color w:val="000000"/>
          <w:sz w:val="28"/>
        </w:rPr>
        <w:t xml:space="preserve">
                құралдары мен  стандарты    туралы </w:t>
      </w:r>
      <w:r>
        <w:br/>
      </w:r>
      <w:r>
        <w:rPr>
          <w:rFonts w:ascii="Times New Roman"/>
          <w:b w:val="false"/>
          <w:i w:val="false"/>
          <w:color w:val="000000"/>
          <w:sz w:val="28"/>
        </w:rPr>
        <w:t xml:space="preserve">
                оларға                      бұйрығы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тіркемелердi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диагностілеу. </w:t>
      </w:r>
      <w:r>
        <w:br/>
      </w:r>
      <w:r>
        <w:rPr>
          <w:rFonts w:ascii="Times New Roman"/>
          <w:b w:val="false"/>
          <w:i w:val="false"/>
          <w:color w:val="000000"/>
          <w:sz w:val="28"/>
        </w:rPr>
        <w:t xml:space="preserve">
                Жалпы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талаптар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қайта қарау </w:t>
      </w:r>
      <w:r>
        <w:br/>
      </w:r>
      <w:r>
        <w:rPr>
          <w:rFonts w:ascii="Times New Roman"/>
          <w:b w:val="false"/>
          <w:i w:val="false"/>
          <w:color w:val="000000"/>
          <w:sz w:val="28"/>
        </w:rPr>
        <w:t xml:space="preserve">
31  Машина      ҚР СТ          Қолданыстағы Комитеттің IV     ИСМ </w:t>
      </w:r>
      <w:r>
        <w:br/>
      </w:r>
      <w:r>
        <w:rPr>
          <w:rFonts w:ascii="Times New Roman"/>
          <w:b w:val="false"/>
          <w:i w:val="false"/>
          <w:color w:val="000000"/>
          <w:sz w:val="28"/>
        </w:rPr>
        <w:t xml:space="preserve">
    жасау       3.18-2000      ИСО          стандартты тоқсан </w:t>
      </w:r>
      <w:r>
        <w:br/>
      </w:r>
      <w:r>
        <w:rPr>
          <w:rFonts w:ascii="Times New Roman"/>
          <w:b w:val="false"/>
          <w:i w:val="false"/>
          <w:color w:val="000000"/>
          <w:sz w:val="28"/>
        </w:rPr>
        <w:t xml:space="preserve">
                Машина жасау   халықаралық  бекіту </w:t>
      </w:r>
      <w:r>
        <w:br/>
      </w:r>
      <w:r>
        <w:rPr>
          <w:rFonts w:ascii="Times New Roman"/>
          <w:b w:val="false"/>
          <w:i w:val="false"/>
          <w:color w:val="000000"/>
          <w:sz w:val="28"/>
        </w:rPr>
        <w:t xml:space="preserve">
                өнiмдерiн      стандарты    туралы </w:t>
      </w:r>
      <w:r>
        <w:br/>
      </w:r>
      <w:r>
        <w:rPr>
          <w:rFonts w:ascii="Times New Roman"/>
          <w:b w:val="false"/>
          <w:i w:val="false"/>
          <w:color w:val="000000"/>
          <w:sz w:val="28"/>
        </w:rPr>
        <w:t xml:space="preserve">
                сертификаттау.              бұйрығы </w:t>
      </w:r>
      <w:r>
        <w:br/>
      </w:r>
      <w:r>
        <w:rPr>
          <w:rFonts w:ascii="Times New Roman"/>
          <w:b w:val="false"/>
          <w:i w:val="false"/>
          <w:color w:val="000000"/>
          <w:sz w:val="28"/>
        </w:rPr>
        <w:t xml:space="preserve">
                Жалпы ережелер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қайта қарау </w:t>
      </w:r>
      <w:r>
        <w:br/>
      </w:r>
      <w:r>
        <w:rPr>
          <w:rFonts w:ascii="Times New Roman"/>
          <w:b w:val="false"/>
          <w:i w:val="false"/>
          <w:color w:val="000000"/>
          <w:sz w:val="28"/>
        </w:rPr>
        <w:t xml:space="preserve">
32  Машина      ҚР СТ          Қолданыстағы Комитеттің IV     ИСМ </w:t>
      </w:r>
      <w:r>
        <w:br/>
      </w:r>
      <w:r>
        <w:rPr>
          <w:rFonts w:ascii="Times New Roman"/>
          <w:b w:val="false"/>
          <w:i w:val="false"/>
          <w:color w:val="000000"/>
          <w:sz w:val="28"/>
        </w:rPr>
        <w:t xml:space="preserve">
    жасау       3.26-2002      ИСО          стандартты тоқсан </w:t>
      </w:r>
      <w:r>
        <w:br/>
      </w:r>
      <w:r>
        <w:rPr>
          <w:rFonts w:ascii="Times New Roman"/>
          <w:b w:val="false"/>
          <w:i w:val="false"/>
          <w:color w:val="000000"/>
          <w:sz w:val="28"/>
        </w:rPr>
        <w:t xml:space="preserve">
                ҚР МСЖ. Арнайы халықаралық  бекіту </w:t>
      </w:r>
      <w:r>
        <w:br/>
      </w:r>
      <w:r>
        <w:rPr>
          <w:rFonts w:ascii="Times New Roman"/>
          <w:b w:val="false"/>
          <w:i w:val="false"/>
          <w:color w:val="000000"/>
          <w:sz w:val="28"/>
        </w:rPr>
        <w:t xml:space="preserve">
                тағайындалған  стандарты    туралы </w:t>
      </w:r>
      <w:r>
        <w:br/>
      </w:r>
      <w:r>
        <w:rPr>
          <w:rFonts w:ascii="Times New Roman"/>
          <w:b w:val="false"/>
          <w:i w:val="false"/>
          <w:color w:val="000000"/>
          <w:sz w:val="28"/>
        </w:rPr>
        <w:t xml:space="preserve">
                жүк көтергіш                бұйрығы </w:t>
      </w:r>
      <w:r>
        <w:br/>
      </w:r>
      <w:r>
        <w:rPr>
          <w:rFonts w:ascii="Times New Roman"/>
          <w:b w:val="false"/>
          <w:i w:val="false"/>
          <w:color w:val="000000"/>
          <w:sz w:val="28"/>
        </w:rPr>
        <w:t xml:space="preserve">
                машиналарды </w:t>
      </w:r>
      <w:r>
        <w:br/>
      </w:r>
      <w:r>
        <w:rPr>
          <w:rFonts w:ascii="Times New Roman"/>
          <w:b w:val="false"/>
          <w:i w:val="false"/>
          <w:color w:val="000000"/>
          <w:sz w:val="28"/>
        </w:rPr>
        <w:t xml:space="preserve">
                сертификаттау </w:t>
      </w:r>
      <w:r>
        <w:br/>
      </w:r>
      <w:r>
        <w:rPr>
          <w:rFonts w:ascii="Times New Roman"/>
          <w:b w:val="false"/>
          <w:i w:val="false"/>
          <w:color w:val="000000"/>
          <w:sz w:val="28"/>
        </w:rPr>
        <w:t xml:space="preserve">
                тәртiбi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қайта қарау </w:t>
      </w:r>
      <w:r>
        <w:br/>
      </w:r>
      <w:r>
        <w:rPr>
          <w:rFonts w:ascii="Times New Roman"/>
          <w:b w:val="false"/>
          <w:i w:val="false"/>
          <w:color w:val="000000"/>
          <w:sz w:val="28"/>
        </w:rPr>
        <w:t xml:space="preserve">
33  Машина      ҚР E           Қолданыстағы Комитеттің IV     ИСМ </w:t>
      </w:r>
      <w:r>
        <w:br/>
      </w:r>
      <w:r>
        <w:rPr>
          <w:rFonts w:ascii="Times New Roman"/>
          <w:b w:val="false"/>
          <w:i w:val="false"/>
          <w:color w:val="000000"/>
          <w:sz w:val="28"/>
        </w:rPr>
        <w:t xml:space="preserve">
    жасау       50.3.21-97     ИСО          стандартты тоқсан </w:t>
      </w:r>
      <w:r>
        <w:br/>
      </w:r>
      <w:r>
        <w:rPr>
          <w:rFonts w:ascii="Times New Roman"/>
          <w:b w:val="false"/>
          <w:i w:val="false"/>
          <w:color w:val="000000"/>
          <w:sz w:val="28"/>
        </w:rPr>
        <w:t xml:space="preserve">
                Механикалық    халықаралық  бекіту </w:t>
      </w:r>
      <w:r>
        <w:br/>
      </w:r>
      <w:r>
        <w:rPr>
          <w:rFonts w:ascii="Times New Roman"/>
          <w:b w:val="false"/>
          <w:i w:val="false"/>
          <w:color w:val="000000"/>
          <w:sz w:val="28"/>
        </w:rPr>
        <w:t xml:space="preserve">
                көлiк          стандарты    туралы </w:t>
      </w:r>
      <w:r>
        <w:br/>
      </w:r>
      <w:r>
        <w:rPr>
          <w:rFonts w:ascii="Times New Roman"/>
          <w:b w:val="false"/>
          <w:i w:val="false"/>
          <w:color w:val="000000"/>
          <w:sz w:val="28"/>
        </w:rPr>
        <w:t xml:space="preserve">
                құралдарын                  бұйрығы </w:t>
      </w:r>
      <w:r>
        <w:br/>
      </w:r>
      <w:r>
        <w:rPr>
          <w:rFonts w:ascii="Times New Roman"/>
          <w:b w:val="false"/>
          <w:i w:val="false"/>
          <w:color w:val="000000"/>
          <w:sz w:val="28"/>
        </w:rPr>
        <w:t xml:space="preserve">
                сертификаттау </w:t>
      </w:r>
      <w:r>
        <w:br/>
      </w:r>
      <w:r>
        <w:rPr>
          <w:rFonts w:ascii="Times New Roman"/>
          <w:b w:val="false"/>
          <w:i w:val="false"/>
          <w:color w:val="000000"/>
          <w:sz w:val="28"/>
        </w:rPr>
        <w:t xml:space="preserve">
                жөнiндегі </w:t>
      </w:r>
      <w:r>
        <w:br/>
      </w:r>
      <w:r>
        <w:rPr>
          <w:rFonts w:ascii="Times New Roman"/>
          <w:b w:val="false"/>
          <w:i w:val="false"/>
          <w:color w:val="000000"/>
          <w:sz w:val="28"/>
        </w:rPr>
        <w:t xml:space="preserve">
                ереже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қайта қарау </w:t>
      </w:r>
      <w:r>
        <w:br/>
      </w:r>
      <w:r>
        <w:rPr>
          <w:rFonts w:ascii="Times New Roman"/>
          <w:b w:val="false"/>
          <w:i w:val="false"/>
          <w:color w:val="000000"/>
          <w:sz w:val="28"/>
        </w:rPr>
        <w:t xml:space="preserve">
34  Машина      ҚP E           Қолданыстағы Комитеттің IV     ИСМ </w:t>
      </w:r>
      <w:r>
        <w:br/>
      </w:r>
      <w:r>
        <w:rPr>
          <w:rFonts w:ascii="Times New Roman"/>
          <w:b w:val="false"/>
          <w:i w:val="false"/>
          <w:color w:val="000000"/>
          <w:sz w:val="28"/>
        </w:rPr>
        <w:t xml:space="preserve">
    жасау       50.3.24-97     ИСО          стандартты тоқсан </w:t>
      </w:r>
      <w:r>
        <w:br/>
      </w:r>
      <w:r>
        <w:rPr>
          <w:rFonts w:ascii="Times New Roman"/>
          <w:b w:val="false"/>
          <w:i w:val="false"/>
          <w:color w:val="000000"/>
          <w:sz w:val="28"/>
        </w:rPr>
        <w:t xml:space="preserve">
                Сертификаттау  халықаралық  бекіту </w:t>
      </w:r>
      <w:r>
        <w:br/>
      </w:r>
      <w:r>
        <w:rPr>
          <w:rFonts w:ascii="Times New Roman"/>
          <w:b w:val="false"/>
          <w:i w:val="false"/>
          <w:color w:val="000000"/>
          <w:sz w:val="28"/>
        </w:rPr>
        <w:t xml:space="preserve">
                жөнiндегi      стандарты    туралы </w:t>
      </w:r>
      <w:r>
        <w:br/>
      </w:r>
      <w:r>
        <w:rPr>
          <w:rFonts w:ascii="Times New Roman"/>
          <w:b w:val="false"/>
          <w:i w:val="false"/>
          <w:color w:val="000000"/>
          <w:sz w:val="28"/>
        </w:rPr>
        <w:t xml:space="preserve">
                ереже. Қызмет               бұйрығы </w:t>
      </w:r>
      <w:r>
        <w:br/>
      </w:r>
      <w:r>
        <w:rPr>
          <w:rFonts w:ascii="Times New Roman"/>
          <w:b w:val="false"/>
          <w:i w:val="false"/>
          <w:color w:val="000000"/>
          <w:sz w:val="28"/>
        </w:rPr>
        <w:t xml:space="preserve">
                көрсетулердi </w:t>
      </w:r>
      <w:r>
        <w:br/>
      </w:r>
      <w:r>
        <w:rPr>
          <w:rFonts w:ascii="Times New Roman"/>
          <w:b w:val="false"/>
          <w:i w:val="false"/>
          <w:color w:val="000000"/>
          <w:sz w:val="28"/>
        </w:rPr>
        <w:t xml:space="preserve">
                сертификаттау. </w:t>
      </w:r>
      <w:r>
        <w:br/>
      </w:r>
      <w:r>
        <w:rPr>
          <w:rFonts w:ascii="Times New Roman"/>
          <w:b w:val="false"/>
          <w:i w:val="false"/>
          <w:color w:val="000000"/>
          <w:sz w:val="28"/>
        </w:rPr>
        <w:t xml:space="preserve">
                Автокөлiк </w:t>
      </w:r>
      <w:r>
        <w:br/>
      </w:r>
      <w:r>
        <w:rPr>
          <w:rFonts w:ascii="Times New Roman"/>
          <w:b w:val="false"/>
          <w:i w:val="false"/>
          <w:color w:val="000000"/>
          <w:sz w:val="28"/>
        </w:rPr>
        <w:t xml:space="preserve">
                құралдарына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қызмет </w:t>
      </w:r>
      <w:r>
        <w:br/>
      </w:r>
      <w:r>
        <w:rPr>
          <w:rFonts w:ascii="Times New Roman"/>
          <w:b w:val="false"/>
          <w:i w:val="false"/>
          <w:color w:val="000000"/>
          <w:sz w:val="28"/>
        </w:rPr>
        <w:t xml:space="preserve">
                көрсету мен </w:t>
      </w:r>
      <w:r>
        <w:br/>
      </w:r>
      <w:r>
        <w:rPr>
          <w:rFonts w:ascii="Times New Roman"/>
          <w:b w:val="false"/>
          <w:i w:val="false"/>
          <w:color w:val="000000"/>
          <w:sz w:val="28"/>
        </w:rPr>
        <w:t xml:space="preserve">
                жөндеу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қызметтердi </w:t>
      </w:r>
      <w:r>
        <w:br/>
      </w:r>
      <w:r>
        <w:rPr>
          <w:rFonts w:ascii="Times New Roman"/>
          <w:b w:val="false"/>
          <w:i w:val="false"/>
          <w:color w:val="000000"/>
          <w:sz w:val="28"/>
        </w:rPr>
        <w:t xml:space="preserve">
                сертификаттау </w:t>
      </w:r>
      <w:r>
        <w:br/>
      </w:r>
      <w:r>
        <w:rPr>
          <w:rFonts w:ascii="Times New Roman"/>
          <w:b w:val="false"/>
          <w:i w:val="false"/>
          <w:color w:val="000000"/>
          <w:sz w:val="28"/>
        </w:rPr>
        <w:t xml:space="preserve">
                тәртiбi </w:t>
      </w:r>
      <w:r>
        <w:br/>
      </w:r>
      <w:r>
        <w:rPr>
          <w:rFonts w:ascii="Times New Roman"/>
          <w:b w:val="false"/>
          <w:i w:val="false"/>
          <w:color w:val="000000"/>
          <w:sz w:val="28"/>
        </w:rPr>
        <w:t xml:space="preserve">
                стандартын </w:t>
      </w:r>
      <w:r>
        <w:br/>
      </w:r>
      <w:r>
        <w:rPr>
          <w:rFonts w:ascii="Times New Roman"/>
          <w:b w:val="false"/>
          <w:i w:val="false"/>
          <w:color w:val="000000"/>
          <w:sz w:val="28"/>
        </w:rPr>
        <w:t xml:space="preserve">
                қайта қарау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2004 жылғы 6 ақпандағы  </w:t>
      </w:r>
      <w:r>
        <w:br/>
      </w:r>
      <w:r>
        <w:rPr>
          <w:rFonts w:ascii="Times New Roman"/>
          <w:b w:val="false"/>
          <w:i w:val="false"/>
          <w:color w:val="000000"/>
          <w:sz w:val="28"/>
        </w:rPr>
        <w:t xml:space="preserve">
N 28-ө өкімімен     </w:t>
      </w:r>
      <w:r>
        <w:br/>
      </w:r>
      <w:r>
        <w:rPr>
          <w:rFonts w:ascii="Times New Roman"/>
          <w:b w:val="false"/>
          <w:i w:val="false"/>
          <w:color w:val="000000"/>
          <w:sz w:val="28"/>
        </w:rPr>
        <w:t xml:space="preserve">
бекітілді        </w:t>
      </w:r>
    </w:p>
    <w:p>
      <w:pPr>
        <w:spacing w:after="0"/>
        <w:ind w:left="0"/>
        <w:jc w:val="left"/>
      </w:pPr>
      <w:r>
        <w:rPr>
          <w:rFonts w:ascii="Times New Roman"/>
          <w:b/>
          <w:i w:val="false"/>
          <w:color w:val="000000"/>
        </w:rPr>
        <w:t xml:space="preserve"> Қазақстандық кәсiпорындардың 9000 және 14000 </w:t>
      </w:r>
      <w:r>
        <w:br/>
      </w:r>
      <w:r>
        <w:rPr>
          <w:rFonts w:ascii="Times New Roman"/>
          <w:b/>
          <w:i w:val="false"/>
          <w:color w:val="000000"/>
        </w:rPr>
        <w:t xml:space="preserve">
сериялары ИСО халықаралық стандарттарына жедел </w:t>
      </w:r>
      <w:r>
        <w:br/>
      </w:r>
      <w:r>
        <w:rPr>
          <w:rFonts w:ascii="Times New Roman"/>
          <w:b/>
          <w:i w:val="false"/>
          <w:color w:val="000000"/>
        </w:rPr>
        <w:t xml:space="preserve">
өтуi жөнiндегi 2004-2005 жылдарға арналған </w:t>
      </w:r>
      <w:r>
        <w:br/>
      </w:r>
      <w:r>
        <w:rPr>
          <w:rFonts w:ascii="Times New Roman"/>
          <w:b/>
          <w:i w:val="false"/>
          <w:color w:val="000000"/>
        </w:rPr>
        <w:t xml:space="preserve">
жұмыс жоспары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Іс-шара атауы    | Орындаушы|  Аяқталу  | Қаржылану |Орындау </w:t>
      </w:r>
      <w:r>
        <w:br/>
      </w:r>
      <w:r>
        <w:rPr>
          <w:rFonts w:ascii="Times New Roman"/>
          <w:b w:val="false"/>
          <w:i w:val="false"/>
          <w:color w:val="000000"/>
          <w:sz w:val="28"/>
        </w:rPr>
        <w:t xml:space="preserve">
                     |          |  нысаны   | көзi/     |мерзімі </w:t>
      </w:r>
      <w:r>
        <w:br/>
      </w:r>
      <w:r>
        <w:rPr>
          <w:rFonts w:ascii="Times New Roman"/>
          <w:b w:val="false"/>
          <w:i w:val="false"/>
          <w:color w:val="000000"/>
          <w:sz w:val="28"/>
        </w:rPr>
        <w:t xml:space="preserve">
                     |          |           | күтілетiн | </w:t>
      </w:r>
      <w:r>
        <w:br/>
      </w:r>
      <w:r>
        <w:rPr>
          <w:rFonts w:ascii="Times New Roman"/>
          <w:b w:val="false"/>
          <w:i w:val="false"/>
          <w:color w:val="000000"/>
          <w:sz w:val="28"/>
        </w:rPr>
        <w:t xml:space="preserve">
                     |          |           | шығындар  | </w:t>
      </w:r>
      <w:r>
        <w:br/>
      </w:r>
      <w:r>
        <w:rPr>
          <w:rFonts w:ascii="Times New Roman"/>
          <w:b w:val="false"/>
          <w:i w:val="false"/>
          <w:color w:val="000000"/>
          <w:sz w:val="28"/>
        </w:rPr>
        <w:t xml:space="preserve">
                     |          |           |   (мың    | </w:t>
      </w:r>
      <w:r>
        <w:br/>
      </w:r>
      <w:r>
        <w:rPr>
          <w:rFonts w:ascii="Times New Roman"/>
          <w:b w:val="false"/>
          <w:i w:val="false"/>
          <w:color w:val="000000"/>
          <w:sz w:val="28"/>
        </w:rPr>
        <w:t xml:space="preserve">
                     |          |           |  теңге)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Сапа саласындағы мемлекеттiк басқаруды құқықтық етуді қамтамасыз етуді жетілдіру </w:t>
      </w:r>
    </w:p>
    <w:p>
      <w:pPr>
        <w:spacing w:after="0"/>
        <w:ind w:left="0"/>
        <w:jc w:val="both"/>
      </w:pPr>
      <w:r>
        <w:rPr>
          <w:rFonts w:ascii="Times New Roman"/>
          <w:b w:val="false"/>
          <w:i w:val="false"/>
          <w:color w:val="000000"/>
          <w:sz w:val="28"/>
        </w:rPr>
        <w:t xml:space="preserve">1.1 9000 және 14000   ИСМ, ҚОҚМ  Қазақстан   талап       2004 жылғы </w:t>
      </w:r>
      <w:r>
        <w:br/>
      </w:r>
      <w:r>
        <w:rPr>
          <w:rFonts w:ascii="Times New Roman"/>
          <w:b w:val="false"/>
          <w:i w:val="false"/>
          <w:color w:val="000000"/>
          <w:sz w:val="28"/>
        </w:rPr>
        <w:t xml:space="preserve">
сериялы ИСО                      Республи.   етiлмейдi   IY тоқсан </w:t>
      </w:r>
      <w:r>
        <w:br/>
      </w:r>
      <w:r>
        <w:rPr>
          <w:rFonts w:ascii="Times New Roman"/>
          <w:b w:val="false"/>
          <w:i w:val="false"/>
          <w:color w:val="000000"/>
          <w:sz w:val="28"/>
        </w:rPr>
        <w:t xml:space="preserve">
халықаралық                      касының </w:t>
      </w:r>
      <w:r>
        <w:br/>
      </w:r>
      <w:r>
        <w:rPr>
          <w:rFonts w:ascii="Times New Roman"/>
          <w:b w:val="false"/>
          <w:i w:val="false"/>
          <w:color w:val="000000"/>
          <w:sz w:val="28"/>
        </w:rPr>
        <w:t xml:space="preserve">
стандарттарына                   Үкiметi </w:t>
      </w:r>
      <w:r>
        <w:br/>
      </w:r>
      <w:r>
        <w:rPr>
          <w:rFonts w:ascii="Times New Roman"/>
          <w:b w:val="false"/>
          <w:i w:val="false"/>
          <w:color w:val="000000"/>
          <w:sz w:val="28"/>
        </w:rPr>
        <w:t xml:space="preserve">
сәйкес сапа                      қаулысының </w:t>
      </w:r>
      <w:r>
        <w:br/>
      </w:r>
      <w:r>
        <w:rPr>
          <w:rFonts w:ascii="Times New Roman"/>
          <w:b w:val="false"/>
          <w:i w:val="false"/>
          <w:color w:val="000000"/>
          <w:sz w:val="28"/>
        </w:rPr>
        <w:t xml:space="preserve">
жүйесiн                          жобасы </w:t>
      </w:r>
      <w:r>
        <w:br/>
      </w:r>
      <w:r>
        <w:rPr>
          <w:rFonts w:ascii="Times New Roman"/>
          <w:b w:val="false"/>
          <w:i w:val="false"/>
          <w:color w:val="000000"/>
          <w:sz w:val="28"/>
        </w:rPr>
        <w:t xml:space="preserve">
әзiрлейтiн және </w:t>
      </w:r>
      <w:r>
        <w:br/>
      </w:r>
      <w:r>
        <w:rPr>
          <w:rFonts w:ascii="Times New Roman"/>
          <w:b w:val="false"/>
          <w:i w:val="false"/>
          <w:color w:val="000000"/>
          <w:sz w:val="28"/>
        </w:rPr>
        <w:t xml:space="preserve">
енгiзетiн </w:t>
      </w:r>
      <w:r>
        <w:br/>
      </w:r>
      <w:r>
        <w:rPr>
          <w:rFonts w:ascii="Times New Roman"/>
          <w:b w:val="false"/>
          <w:i w:val="false"/>
          <w:color w:val="000000"/>
          <w:sz w:val="28"/>
        </w:rPr>
        <w:t xml:space="preserve">
кәсiпорындарды </w:t>
      </w:r>
      <w:r>
        <w:br/>
      </w:r>
      <w:r>
        <w:rPr>
          <w:rFonts w:ascii="Times New Roman"/>
          <w:b w:val="false"/>
          <w:i w:val="false"/>
          <w:color w:val="000000"/>
          <w:sz w:val="28"/>
        </w:rPr>
        <w:t xml:space="preserve">
ынталандыру жөнiндегi </w:t>
      </w:r>
      <w:r>
        <w:br/>
      </w:r>
      <w:r>
        <w:rPr>
          <w:rFonts w:ascii="Times New Roman"/>
          <w:b w:val="false"/>
          <w:i w:val="false"/>
          <w:color w:val="000000"/>
          <w:sz w:val="28"/>
        </w:rPr>
        <w:t xml:space="preserve">
шаралар туралы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Үкiметi қаулысының </w:t>
      </w:r>
      <w:r>
        <w:br/>
      </w:r>
      <w:r>
        <w:rPr>
          <w:rFonts w:ascii="Times New Roman"/>
          <w:b w:val="false"/>
          <w:i w:val="false"/>
          <w:color w:val="000000"/>
          <w:sz w:val="28"/>
        </w:rPr>
        <w:t xml:space="preserve">
жобасын дайындау </w:t>
      </w:r>
    </w:p>
    <w:p>
      <w:pPr>
        <w:spacing w:after="0"/>
        <w:ind w:left="0"/>
        <w:jc w:val="both"/>
      </w:pPr>
      <w:r>
        <w:rPr>
          <w:rFonts w:ascii="Times New Roman"/>
          <w:b w:val="false"/>
          <w:i w:val="false"/>
          <w:color w:val="000000"/>
          <w:sz w:val="28"/>
        </w:rPr>
        <w:t xml:space="preserve">1.2 9000 сериялы ИСО  ИСМ, ККМ,  норматив.   талап       2004 жылғы </w:t>
      </w:r>
      <w:r>
        <w:br/>
      </w:r>
      <w:r>
        <w:rPr>
          <w:rFonts w:ascii="Times New Roman"/>
          <w:b w:val="false"/>
          <w:i w:val="false"/>
          <w:color w:val="000000"/>
          <w:sz w:val="28"/>
        </w:rPr>
        <w:t xml:space="preserve">
халықаралық           АШМ, ДСМ,  тік         етiлмейдi   ІІ тоқсан </w:t>
      </w:r>
      <w:r>
        <w:br/>
      </w:r>
      <w:r>
        <w:rPr>
          <w:rFonts w:ascii="Times New Roman"/>
          <w:b w:val="false"/>
          <w:i w:val="false"/>
          <w:color w:val="000000"/>
          <w:sz w:val="28"/>
        </w:rPr>
        <w:t xml:space="preserve">
стандарттарына        ЭМРМ,      құқықтық </w:t>
      </w:r>
      <w:r>
        <w:br/>
      </w:r>
      <w:r>
        <w:rPr>
          <w:rFonts w:ascii="Times New Roman"/>
          <w:b w:val="false"/>
          <w:i w:val="false"/>
          <w:color w:val="000000"/>
          <w:sz w:val="28"/>
        </w:rPr>
        <w:t xml:space="preserve">
сәйкес, сапа          ҚОҚМ,      кесiмдер </w:t>
      </w:r>
      <w:r>
        <w:br/>
      </w:r>
      <w:r>
        <w:rPr>
          <w:rFonts w:ascii="Times New Roman"/>
          <w:b w:val="false"/>
          <w:i w:val="false"/>
          <w:color w:val="000000"/>
          <w:sz w:val="28"/>
        </w:rPr>
        <w:t xml:space="preserve">
менеджменті жүйесiн   облыстар </w:t>
      </w:r>
      <w:r>
        <w:br/>
      </w:r>
      <w:r>
        <w:rPr>
          <w:rFonts w:ascii="Times New Roman"/>
          <w:b w:val="false"/>
          <w:i w:val="false"/>
          <w:color w:val="000000"/>
          <w:sz w:val="28"/>
        </w:rPr>
        <w:t xml:space="preserve">
енгiзу бойынша        дың және </w:t>
      </w:r>
      <w:r>
        <w:br/>
      </w:r>
      <w:r>
        <w:rPr>
          <w:rFonts w:ascii="Times New Roman"/>
          <w:b w:val="false"/>
          <w:i w:val="false"/>
          <w:color w:val="000000"/>
          <w:sz w:val="28"/>
        </w:rPr>
        <w:t xml:space="preserve">
салалық және          Астана </w:t>
      </w:r>
      <w:r>
        <w:br/>
      </w:r>
      <w:r>
        <w:rPr>
          <w:rFonts w:ascii="Times New Roman"/>
          <w:b w:val="false"/>
          <w:i w:val="false"/>
          <w:color w:val="000000"/>
          <w:sz w:val="28"/>
        </w:rPr>
        <w:t xml:space="preserve">
өңiрлiк жоспарлар     мен </w:t>
      </w:r>
      <w:r>
        <w:br/>
      </w:r>
      <w:r>
        <w:rPr>
          <w:rFonts w:ascii="Times New Roman"/>
          <w:b w:val="false"/>
          <w:i w:val="false"/>
          <w:color w:val="000000"/>
          <w:sz w:val="28"/>
        </w:rPr>
        <w:t xml:space="preserve">
әзiрлеу және бекiту   Алматы </w:t>
      </w:r>
      <w:r>
        <w:br/>
      </w:r>
      <w:r>
        <w:rPr>
          <w:rFonts w:ascii="Times New Roman"/>
          <w:b w:val="false"/>
          <w:i w:val="false"/>
          <w:color w:val="000000"/>
          <w:sz w:val="28"/>
        </w:rPr>
        <w:t xml:space="preserve">
                      қалала. </w:t>
      </w:r>
      <w:r>
        <w:br/>
      </w:r>
      <w:r>
        <w:rPr>
          <w:rFonts w:ascii="Times New Roman"/>
          <w:b w:val="false"/>
          <w:i w:val="false"/>
          <w:color w:val="000000"/>
          <w:sz w:val="28"/>
        </w:rPr>
        <w:t xml:space="preserve">
                      рының </w:t>
      </w:r>
      <w:r>
        <w:br/>
      </w:r>
      <w:r>
        <w:rPr>
          <w:rFonts w:ascii="Times New Roman"/>
          <w:b w:val="false"/>
          <w:i w:val="false"/>
          <w:color w:val="000000"/>
          <w:sz w:val="28"/>
        </w:rPr>
        <w:t xml:space="preserve">
                      әкiмдерi </w:t>
      </w:r>
    </w:p>
    <w:p>
      <w:pPr>
        <w:spacing w:after="0"/>
        <w:ind w:left="0"/>
        <w:jc w:val="both"/>
      </w:pPr>
      <w:r>
        <w:rPr>
          <w:rFonts w:ascii="Times New Roman"/>
          <w:b w:val="false"/>
          <w:i w:val="false"/>
          <w:color w:val="000000"/>
          <w:sz w:val="28"/>
        </w:rPr>
        <w:t xml:space="preserve">2. Сапа және өнімдердiң, жұмыстар мен қызмет көрсетулердің бәсекеге қабiлеттiлiгi саласында нормативтік және ақпараттық қамтамасыз ету </w:t>
      </w:r>
    </w:p>
    <w:p>
      <w:pPr>
        <w:spacing w:after="0"/>
        <w:ind w:left="0"/>
        <w:jc w:val="both"/>
      </w:pPr>
      <w:r>
        <w:rPr>
          <w:rFonts w:ascii="Times New Roman"/>
          <w:b w:val="false"/>
          <w:i w:val="false"/>
          <w:color w:val="000000"/>
          <w:sz w:val="28"/>
        </w:rPr>
        <w:t xml:space="preserve">2.1 14000 сериялы ИСО ҚОҚМ, ИСМ  нормативтік талап       2005 ж. </w:t>
      </w:r>
      <w:r>
        <w:br/>
      </w:r>
      <w:r>
        <w:rPr>
          <w:rFonts w:ascii="Times New Roman"/>
          <w:b w:val="false"/>
          <w:i w:val="false"/>
          <w:color w:val="000000"/>
          <w:sz w:val="28"/>
        </w:rPr>
        <w:t xml:space="preserve">
халықаралық                      құқықтық    етiлмейдi </w:t>
      </w:r>
      <w:r>
        <w:br/>
      </w:r>
      <w:r>
        <w:rPr>
          <w:rFonts w:ascii="Times New Roman"/>
          <w:b w:val="false"/>
          <w:i w:val="false"/>
          <w:color w:val="000000"/>
          <w:sz w:val="28"/>
        </w:rPr>
        <w:t xml:space="preserve">
стандарттары                     кесiмдер </w:t>
      </w:r>
      <w:r>
        <w:br/>
      </w:r>
      <w:r>
        <w:rPr>
          <w:rFonts w:ascii="Times New Roman"/>
          <w:b w:val="false"/>
          <w:i w:val="false"/>
          <w:color w:val="000000"/>
          <w:sz w:val="28"/>
        </w:rPr>
        <w:t xml:space="preserve">
базасында өндiрiсті </w:t>
      </w:r>
      <w:r>
        <w:br/>
      </w:r>
      <w:r>
        <w:rPr>
          <w:rFonts w:ascii="Times New Roman"/>
          <w:b w:val="false"/>
          <w:i w:val="false"/>
          <w:color w:val="000000"/>
          <w:sz w:val="28"/>
        </w:rPr>
        <w:t xml:space="preserve">
экологиялық </w:t>
      </w:r>
      <w:r>
        <w:br/>
      </w:r>
      <w:r>
        <w:rPr>
          <w:rFonts w:ascii="Times New Roman"/>
          <w:b w:val="false"/>
          <w:i w:val="false"/>
          <w:color w:val="000000"/>
          <w:sz w:val="28"/>
        </w:rPr>
        <w:t xml:space="preserve">
сертификаттау </w:t>
      </w:r>
      <w:r>
        <w:br/>
      </w:r>
      <w:r>
        <w:rPr>
          <w:rFonts w:ascii="Times New Roman"/>
          <w:b w:val="false"/>
          <w:i w:val="false"/>
          <w:color w:val="000000"/>
          <w:sz w:val="28"/>
        </w:rPr>
        <w:t xml:space="preserve">
саласында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стандарттар әзiрлеу </w:t>
      </w:r>
    </w:p>
    <w:p>
      <w:pPr>
        <w:spacing w:after="0"/>
        <w:ind w:left="0"/>
        <w:jc w:val="both"/>
      </w:pPr>
      <w:r>
        <w:rPr>
          <w:rFonts w:ascii="Times New Roman"/>
          <w:b w:val="false"/>
          <w:i w:val="false"/>
          <w:color w:val="000000"/>
          <w:sz w:val="28"/>
        </w:rPr>
        <w:t xml:space="preserve">2.2 Тәуекелдi талдау  ИСМ, АШМ   нормативтiк талап       2004 ж. </w:t>
      </w:r>
      <w:r>
        <w:br/>
      </w:r>
      <w:r>
        <w:rPr>
          <w:rFonts w:ascii="Times New Roman"/>
          <w:b w:val="false"/>
          <w:i w:val="false"/>
          <w:color w:val="000000"/>
          <w:sz w:val="28"/>
        </w:rPr>
        <w:t xml:space="preserve">
қағидалары дағдарысты            құқықтық    етiлмейдi </w:t>
      </w:r>
      <w:r>
        <w:br/>
      </w:r>
      <w:r>
        <w:rPr>
          <w:rFonts w:ascii="Times New Roman"/>
          <w:b w:val="false"/>
          <w:i w:val="false"/>
          <w:color w:val="000000"/>
          <w:sz w:val="28"/>
        </w:rPr>
        <w:t xml:space="preserve">
бақылау нүктелерi                кесiмдер </w:t>
      </w:r>
      <w:r>
        <w:br/>
      </w:r>
      <w:r>
        <w:rPr>
          <w:rFonts w:ascii="Times New Roman"/>
          <w:b w:val="false"/>
          <w:i w:val="false"/>
          <w:color w:val="000000"/>
          <w:sz w:val="28"/>
        </w:rPr>
        <w:t xml:space="preserve">
негiзінде тағамдық </w:t>
      </w:r>
      <w:r>
        <w:br/>
      </w:r>
      <w:r>
        <w:rPr>
          <w:rFonts w:ascii="Times New Roman"/>
          <w:b w:val="false"/>
          <w:i w:val="false"/>
          <w:color w:val="000000"/>
          <w:sz w:val="28"/>
        </w:rPr>
        <w:t xml:space="preserve">
өнiмдердiң сапасын </w:t>
      </w:r>
      <w:r>
        <w:br/>
      </w:r>
      <w:r>
        <w:rPr>
          <w:rFonts w:ascii="Times New Roman"/>
          <w:b w:val="false"/>
          <w:i w:val="false"/>
          <w:color w:val="000000"/>
          <w:sz w:val="28"/>
        </w:rPr>
        <w:t xml:space="preserve">
басқару жүйелерi </w:t>
      </w:r>
      <w:r>
        <w:br/>
      </w:r>
      <w:r>
        <w:rPr>
          <w:rFonts w:ascii="Times New Roman"/>
          <w:b w:val="false"/>
          <w:i w:val="false"/>
          <w:color w:val="000000"/>
          <w:sz w:val="28"/>
        </w:rPr>
        <w:t xml:space="preserve">
саласында мемлекеттiк </w:t>
      </w:r>
      <w:r>
        <w:br/>
      </w:r>
      <w:r>
        <w:rPr>
          <w:rFonts w:ascii="Times New Roman"/>
          <w:b w:val="false"/>
          <w:i w:val="false"/>
          <w:color w:val="000000"/>
          <w:sz w:val="28"/>
        </w:rPr>
        <w:t xml:space="preserve">
стандарттарды әзiрлеу </w:t>
      </w:r>
    </w:p>
    <w:p>
      <w:pPr>
        <w:spacing w:after="0"/>
        <w:ind w:left="0"/>
        <w:jc w:val="both"/>
      </w:pPr>
      <w:r>
        <w:rPr>
          <w:rFonts w:ascii="Times New Roman"/>
          <w:b w:val="false"/>
          <w:i w:val="false"/>
          <w:color w:val="000000"/>
          <w:sz w:val="28"/>
        </w:rPr>
        <w:t xml:space="preserve">2.3 Стандарттау,      ИСМ        Қазақстан   талап       2004-2005 </w:t>
      </w:r>
      <w:r>
        <w:br/>
      </w:r>
      <w:r>
        <w:rPr>
          <w:rFonts w:ascii="Times New Roman"/>
          <w:b w:val="false"/>
          <w:i w:val="false"/>
          <w:color w:val="000000"/>
          <w:sz w:val="28"/>
        </w:rPr>
        <w:t xml:space="preserve">
метрология,                      Республи.   етiлмейдi   ж.ж. </w:t>
      </w:r>
      <w:r>
        <w:br/>
      </w:r>
      <w:r>
        <w:rPr>
          <w:rFonts w:ascii="Times New Roman"/>
          <w:b w:val="false"/>
          <w:i w:val="false"/>
          <w:color w:val="000000"/>
          <w:sz w:val="28"/>
        </w:rPr>
        <w:t xml:space="preserve">
сертификаттау және               касының </w:t>
      </w:r>
      <w:r>
        <w:br/>
      </w:r>
      <w:r>
        <w:rPr>
          <w:rFonts w:ascii="Times New Roman"/>
          <w:b w:val="false"/>
          <w:i w:val="false"/>
          <w:color w:val="000000"/>
          <w:sz w:val="28"/>
        </w:rPr>
        <w:t xml:space="preserve">
сапаны басқару                   Үкiметiне </w:t>
      </w:r>
      <w:r>
        <w:br/>
      </w:r>
      <w:r>
        <w:rPr>
          <w:rFonts w:ascii="Times New Roman"/>
          <w:b w:val="false"/>
          <w:i w:val="false"/>
          <w:color w:val="000000"/>
          <w:sz w:val="28"/>
        </w:rPr>
        <w:t xml:space="preserve">
салаларында                      есеп </w:t>
      </w:r>
      <w:r>
        <w:br/>
      </w:r>
      <w:r>
        <w:rPr>
          <w:rFonts w:ascii="Times New Roman"/>
          <w:b w:val="false"/>
          <w:i w:val="false"/>
          <w:color w:val="000000"/>
          <w:sz w:val="28"/>
        </w:rPr>
        <w:t xml:space="preserve">
әдiстемелiк және </w:t>
      </w:r>
      <w:r>
        <w:br/>
      </w:r>
      <w:r>
        <w:rPr>
          <w:rFonts w:ascii="Times New Roman"/>
          <w:b w:val="false"/>
          <w:i w:val="false"/>
          <w:color w:val="000000"/>
          <w:sz w:val="28"/>
        </w:rPr>
        <w:t xml:space="preserve">
оқыту құралдарын </w:t>
      </w:r>
      <w:r>
        <w:br/>
      </w:r>
      <w:r>
        <w:rPr>
          <w:rFonts w:ascii="Times New Roman"/>
          <w:b w:val="false"/>
          <w:i w:val="false"/>
          <w:color w:val="000000"/>
          <w:sz w:val="28"/>
        </w:rPr>
        <w:t xml:space="preserve">
әзiрлеу және </w:t>
      </w:r>
      <w:r>
        <w:br/>
      </w:r>
      <w:r>
        <w:rPr>
          <w:rFonts w:ascii="Times New Roman"/>
          <w:b w:val="false"/>
          <w:i w:val="false"/>
          <w:color w:val="000000"/>
          <w:sz w:val="28"/>
        </w:rPr>
        <w:t xml:space="preserve">
басып шығару </w:t>
      </w:r>
    </w:p>
    <w:p>
      <w:pPr>
        <w:spacing w:after="0"/>
        <w:ind w:left="0"/>
        <w:jc w:val="both"/>
      </w:pPr>
      <w:r>
        <w:rPr>
          <w:rFonts w:ascii="Times New Roman"/>
          <w:b w:val="false"/>
          <w:i w:val="false"/>
          <w:color w:val="000000"/>
          <w:sz w:val="28"/>
        </w:rPr>
        <w:t xml:space="preserve">3. Сапаны басқару нысандары мен әдiстерiн жетiлдiру </w:t>
      </w:r>
    </w:p>
    <w:p>
      <w:pPr>
        <w:spacing w:after="0"/>
        <w:ind w:left="0"/>
        <w:jc w:val="both"/>
      </w:pPr>
      <w:r>
        <w:rPr>
          <w:rFonts w:ascii="Times New Roman"/>
          <w:b w:val="false"/>
          <w:i w:val="false"/>
          <w:color w:val="000000"/>
          <w:sz w:val="28"/>
        </w:rPr>
        <w:t xml:space="preserve">3.1 Тамақ өнеркәсiбi  ИСМ, АШМ   нормативтiк талап       2004-2005 </w:t>
      </w:r>
      <w:r>
        <w:br/>
      </w:r>
      <w:r>
        <w:rPr>
          <w:rFonts w:ascii="Times New Roman"/>
          <w:b w:val="false"/>
          <w:i w:val="false"/>
          <w:color w:val="000000"/>
          <w:sz w:val="28"/>
        </w:rPr>
        <w:t xml:space="preserve">
кәсiпорындарында                 құқықтық    етiлмейдi   жж. </w:t>
      </w:r>
      <w:r>
        <w:br/>
      </w:r>
      <w:r>
        <w:rPr>
          <w:rFonts w:ascii="Times New Roman"/>
          <w:b w:val="false"/>
          <w:i w:val="false"/>
          <w:color w:val="000000"/>
          <w:sz w:val="28"/>
        </w:rPr>
        <w:t xml:space="preserve">
тәуекелдi талдау                 кесiмдер, </w:t>
      </w:r>
      <w:r>
        <w:br/>
      </w:r>
      <w:r>
        <w:rPr>
          <w:rFonts w:ascii="Times New Roman"/>
          <w:b w:val="false"/>
          <w:i w:val="false"/>
          <w:color w:val="000000"/>
          <w:sz w:val="28"/>
        </w:rPr>
        <w:t xml:space="preserve">
қағидаттары                      Қазақстан </w:t>
      </w:r>
      <w:r>
        <w:br/>
      </w:r>
      <w:r>
        <w:rPr>
          <w:rFonts w:ascii="Times New Roman"/>
          <w:b w:val="false"/>
          <w:i w:val="false"/>
          <w:color w:val="000000"/>
          <w:sz w:val="28"/>
        </w:rPr>
        <w:t xml:space="preserve">
дағдарысты бақылау               Республи. </w:t>
      </w:r>
      <w:r>
        <w:br/>
      </w:r>
      <w:r>
        <w:rPr>
          <w:rFonts w:ascii="Times New Roman"/>
          <w:b w:val="false"/>
          <w:i w:val="false"/>
          <w:color w:val="000000"/>
          <w:sz w:val="28"/>
        </w:rPr>
        <w:t xml:space="preserve">
нүктелерi негiзiнде              касының </w:t>
      </w:r>
      <w:r>
        <w:br/>
      </w:r>
      <w:r>
        <w:rPr>
          <w:rFonts w:ascii="Times New Roman"/>
          <w:b w:val="false"/>
          <w:i w:val="false"/>
          <w:color w:val="000000"/>
          <w:sz w:val="28"/>
        </w:rPr>
        <w:t xml:space="preserve">
тағамдық өнiмдердiң              Үкiметiне </w:t>
      </w:r>
      <w:r>
        <w:br/>
      </w:r>
      <w:r>
        <w:rPr>
          <w:rFonts w:ascii="Times New Roman"/>
          <w:b w:val="false"/>
          <w:i w:val="false"/>
          <w:color w:val="000000"/>
          <w:sz w:val="28"/>
        </w:rPr>
        <w:t xml:space="preserve">
сапасын басқару                  есеп </w:t>
      </w:r>
      <w:r>
        <w:br/>
      </w:r>
      <w:r>
        <w:rPr>
          <w:rFonts w:ascii="Times New Roman"/>
          <w:b w:val="false"/>
          <w:i w:val="false"/>
          <w:color w:val="000000"/>
          <w:sz w:val="28"/>
        </w:rPr>
        <w:t xml:space="preserve">
жүйесiн енгiзу </w:t>
      </w:r>
      <w:r>
        <w:br/>
      </w:r>
      <w:r>
        <w:rPr>
          <w:rFonts w:ascii="Times New Roman"/>
          <w:b w:val="false"/>
          <w:i w:val="false"/>
          <w:color w:val="000000"/>
          <w:sz w:val="28"/>
        </w:rPr>
        <w:t xml:space="preserve">
жөнiнде iс-шаралар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3.2 Қазақстанда 9000  ИСМ, ҚОҚМ  нормативтiк талап       2004 ж. </w:t>
      </w:r>
      <w:r>
        <w:br/>
      </w:r>
      <w:r>
        <w:rPr>
          <w:rFonts w:ascii="Times New Roman"/>
          <w:b w:val="false"/>
          <w:i w:val="false"/>
          <w:color w:val="000000"/>
          <w:sz w:val="28"/>
        </w:rPr>
        <w:t xml:space="preserve">
және 14000 сериялы               құқықтық    етiлмейдi </w:t>
      </w:r>
      <w:r>
        <w:br/>
      </w:r>
      <w:r>
        <w:rPr>
          <w:rFonts w:ascii="Times New Roman"/>
          <w:b w:val="false"/>
          <w:i w:val="false"/>
          <w:color w:val="000000"/>
          <w:sz w:val="28"/>
        </w:rPr>
        <w:t xml:space="preserve">
халықаралық                      кесiмдер </w:t>
      </w:r>
      <w:r>
        <w:br/>
      </w:r>
      <w:r>
        <w:rPr>
          <w:rFonts w:ascii="Times New Roman"/>
          <w:b w:val="false"/>
          <w:i w:val="false"/>
          <w:color w:val="000000"/>
          <w:sz w:val="28"/>
        </w:rPr>
        <w:t xml:space="preserve">
стандарттарға </w:t>
      </w:r>
      <w:r>
        <w:br/>
      </w:r>
      <w:r>
        <w:rPr>
          <w:rFonts w:ascii="Times New Roman"/>
          <w:b w:val="false"/>
          <w:i w:val="false"/>
          <w:color w:val="000000"/>
          <w:sz w:val="28"/>
        </w:rPr>
        <w:t xml:space="preserve">
сәйкесетiн, шет </w:t>
      </w:r>
      <w:r>
        <w:br/>
      </w:r>
      <w:r>
        <w:rPr>
          <w:rFonts w:ascii="Times New Roman"/>
          <w:b w:val="false"/>
          <w:i w:val="false"/>
          <w:color w:val="000000"/>
          <w:sz w:val="28"/>
        </w:rPr>
        <w:t xml:space="preserve">
елдердiң </w:t>
      </w:r>
      <w:r>
        <w:br/>
      </w:r>
      <w:r>
        <w:rPr>
          <w:rFonts w:ascii="Times New Roman"/>
          <w:b w:val="false"/>
          <w:i w:val="false"/>
          <w:color w:val="000000"/>
          <w:sz w:val="28"/>
        </w:rPr>
        <w:t xml:space="preserve">
тiзiлiмдерiнде </w:t>
      </w:r>
      <w:r>
        <w:br/>
      </w:r>
      <w:r>
        <w:rPr>
          <w:rFonts w:ascii="Times New Roman"/>
          <w:b w:val="false"/>
          <w:i w:val="false"/>
          <w:color w:val="000000"/>
          <w:sz w:val="28"/>
        </w:rPr>
        <w:t xml:space="preserve">
тiркелген, сапа </w:t>
      </w:r>
      <w:r>
        <w:br/>
      </w:r>
      <w:r>
        <w:rPr>
          <w:rFonts w:ascii="Times New Roman"/>
          <w:b w:val="false"/>
          <w:i w:val="false"/>
          <w:color w:val="000000"/>
          <w:sz w:val="28"/>
        </w:rPr>
        <w:t xml:space="preserve">
менеджментi және </w:t>
      </w:r>
      <w:r>
        <w:br/>
      </w:r>
      <w:r>
        <w:rPr>
          <w:rFonts w:ascii="Times New Roman"/>
          <w:b w:val="false"/>
          <w:i w:val="false"/>
          <w:color w:val="000000"/>
          <w:sz w:val="28"/>
        </w:rPr>
        <w:t xml:space="preserve">
қоршаған орталарын </w:t>
      </w:r>
      <w:r>
        <w:br/>
      </w:r>
      <w:r>
        <w:rPr>
          <w:rFonts w:ascii="Times New Roman"/>
          <w:b w:val="false"/>
          <w:i w:val="false"/>
          <w:color w:val="000000"/>
          <w:sz w:val="28"/>
        </w:rPr>
        <w:t xml:space="preserve">
басқару жүйелерiн </w:t>
      </w:r>
      <w:r>
        <w:br/>
      </w:r>
      <w:r>
        <w:rPr>
          <w:rFonts w:ascii="Times New Roman"/>
          <w:b w:val="false"/>
          <w:i w:val="false"/>
          <w:color w:val="000000"/>
          <w:sz w:val="28"/>
        </w:rPr>
        <w:t xml:space="preserve">
сертификаттау </w:t>
      </w:r>
      <w:r>
        <w:br/>
      </w:r>
      <w:r>
        <w:rPr>
          <w:rFonts w:ascii="Times New Roman"/>
          <w:b w:val="false"/>
          <w:i w:val="false"/>
          <w:color w:val="000000"/>
          <w:sz w:val="28"/>
        </w:rPr>
        <w:t xml:space="preserve">
жөнiндегi органдарды </w:t>
      </w:r>
      <w:r>
        <w:br/>
      </w:r>
      <w:r>
        <w:rPr>
          <w:rFonts w:ascii="Times New Roman"/>
          <w:b w:val="false"/>
          <w:i w:val="false"/>
          <w:color w:val="000000"/>
          <w:sz w:val="28"/>
        </w:rPr>
        <w:t xml:space="preserve">
тану жөнiндегi </w:t>
      </w:r>
      <w:r>
        <w:br/>
      </w:r>
      <w:r>
        <w:rPr>
          <w:rFonts w:ascii="Times New Roman"/>
          <w:b w:val="false"/>
          <w:i w:val="false"/>
          <w:color w:val="000000"/>
          <w:sz w:val="28"/>
        </w:rPr>
        <w:t xml:space="preserve">
шараларды iстеп </w:t>
      </w:r>
      <w:r>
        <w:br/>
      </w:r>
      <w:r>
        <w:rPr>
          <w:rFonts w:ascii="Times New Roman"/>
          <w:b w:val="false"/>
          <w:i w:val="false"/>
          <w:color w:val="000000"/>
          <w:sz w:val="28"/>
        </w:rPr>
        <w:t xml:space="preserve">
шығару. </w:t>
      </w:r>
    </w:p>
    <w:p>
      <w:pPr>
        <w:spacing w:after="0"/>
        <w:ind w:left="0"/>
        <w:jc w:val="both"/>
      </w:pPr>
      <w:r>
        <w:rPr>
          <w:rFonts w:ascii="Times New Roman"/>
          <w:b w:val="false"/>
          <w:i w:val="false"/>
          <w:color w:val="000000"/>
          <w:sz w:val="28"/>
        </w:rPr>
        <w:t xml:space="preserve">3.3 Шетелдiк          ИСМ        нормативтiк талап       2005 ж. </w:t>
      </w:r>
      <w:r>
        <w:br/>
      </w:r>
      <w:r>
        <w:rPr>
          <w:rFonts w:ascii="Times New Roman"/>
          <w:b w:val="false"/>
          <w:i w:val="false"/>
          <w:color w:val="000000"/>
          <w:sz w:val="28"/>
        </w:rPr>
        <w:t xml:space="preserve">
аккредиттеу                      құқықтық    етiлмейдi </w:t>
      </w:r>
      <w:r>
        <w:br/>
      </w:r>
      <w:r>
        <w:rPr>
          <w:rFonts w:ascii="Times New Roman"/>
          <w:b w:val="false"/>
          <w:i w:val="false"/>
          <w:color w:val="000000"/>
          <w:sz w:val="28"/>
        </w:rPr>
        <w:t xml:space="preserve">
жүйелерiнде сапа                 кесiм </w:t>
      </w:r>
      <w:r>
        <w:br/>
      </w:r>
      <w:r>
        <w:rPr>
          <w:rFonts w:ascii="Times New Roman"/>
          <w:b w:val="false"/>
          <w:i w:val="false"/>
          <w:color w:val="000000"/>
          <w:sz w:val="28"/>
        </w:rPr>
        <w:t xml:space="preserve">
менеджментi жүйеле. </w:t>
      </w:r>
      <w:r>
        <w:br/>
      </w:r>
      <w:r>
        <w:rPr>
          <w:rFonts w:ascii="Times New Roman"/>
          <w:b w:val="false"/>
          <w:i w:val="false"/>
          <w:color w:val="000000"/>
          <w:sz w:val="28"/>
        </w:rPr>
        <w:t xml:space="preserve">
рiн сертификаттау </w:t>
      </w:r>
      <w:r>
        <w:br/>
      </w:r>
      <w:r>
        <w:rPr>
          <w:rFonts w:ascii="Times New Roman"/>
          <w:b w:val="false"/>
          <w:i w:val="false"/>
          <w:color w:val="000000"/>
          <w:sz w:val="28"/>
        </w:rPr>
        <w:t xml:space="preserve">
жөнiндегi мүдделi </w:t>
      </w:r>
      <w:r>
        <w:br/>
      </w:r>
      <w:r>
        <w:rPr>
          <w:rFonts w:ascii="Times New Roman"/>
          <w:b w:val="false"/>
          <w:i w:val="false"/>
          <w:color w:val="000000"/>
          <w:sz w:val="28"/>
        </w:rPr>
        <w:t xml:space="preserve">
қазақстандық ор. </w:t>
      </w:r>
      <w:r>
        <w:br/>
      </w:r>
      <w:r>
        <w:rPr>
          <w:rFonts w:ascii="Times New Roman"/>
          <w:b w:val="false"/>
          <w:i w:val="false"/>
          <w:color w:val="000000"/>
          <w:sz w:val="28"/>
        </w:rPr>
        <w:t xml:space="preserve">
гандарды аккредит. </w:t>
      </w:r>
      <w:r>
        <w:br/>
      </w:r>
      <w:r>
        <w:rPr>
          <w:rFonts w:ascii="Times New Roman"/>
          <w:b w:val="false"/>
          <w:i w:val="false"/>
          <w:color w:val="000000"/>
          <w:sz w:val="28"/>
        </w:rPr>
        <w:t xml:space="preserve">
теуге дайындау </w:t>
      </w:r>
      <w:r>
        <w:br/>
      </w:r>
      <w:r>
        <w:rPr>
          <w:rFonts w:ascii="Times New Roman"/>
          <w:b w:val="false"/>
          <w:i w:val="false"/>
          <w:color w:val="000000"/>
          <w:sz w:val="28"/>
        </w:rPr>
        <w:t xml:space="preserve">
жөнiнде iс-шараларды </w:t>
      </w:r>
      <w:r>
        <w:br/>
      </w:r>
      <w:r>
        <w:rPr>
          <w:rFonts w:ascii="Times New Roman"/>
          <w:b w:val="false"/>
          <w:i w:val="false"/>
          <w:color w:val="000000"/>
          <w:sz w:val="28"/>
        </w:rPr>
        <w:t xml:space="preserve">
әзiрлеу және оларды </w:t>
      </w:r>
      <w:r>
        <w:br/>
      </w:r>
      <w:r>
        <w:rPr>
          <w:rFonts w:ascii="Times New Roman"/>
          <w:b w:val="false"/>
          <w:i w:val="false"/>
          <w:color w:val="000000"/>
          <w:sz w:val="28"/>
        </w:rPr>
        <w:t xml:space="preserve">
жүзеге асыру. </w:t>
      </w:r>
    </w:p>
    <w:p>
      <w:pPr>
        <w:spacing w:after="0"/>
        <w:ind w:left="0"/>
        <w:jc w:val="both"/>
      </w:pPr>
      <w:r>
        <w:rPr>
          <w:rFonts w:ascii="Times New Roman"/>
          <w:b w:val="false"/>
          <w:i w:val="false"/>
          <w:color w:val="000000"/>
          <w:sz w:val="28"/>
        </w:rPr>
        <w:t xml:space="preserve">3.4 Сапаны басқару    ИСМ        Қазақстан   талап       2004-2005 </w:t>
      </w:r>
      <w:r>
        <w:br/>
      </w:r>
      <w:r>
        <w:rPr>
          <w:rFonts w:ascii="Times New Roman"/>
          <w:b w:val="false"/>
          <w:i w:val="false"/>
          <w:color w:val="000000"/>
          <w:sz w:val="28"/>
        </w:rPr>
        <w:t xml:space="preserve">
саласындағы шетелдiк             Республи.   етiлмейдi   жж. </w:t>
      </w:r>
      <w:r>
        <w:br/>
      </w:r>
      <w:r>
        <w:rPr>
          <w:rFonts w:ascii="Times New Roman"/>
          <w:b w:val="false"/>
          <w:i w:val="false"/>
          <w:color w:val="000000"/>
          <w:sz w:val="28"/>
        </w:rPr>
        <w:t xml:space="preserve">
ұйымдармен ақпараттық            касының </w:t>
      </w:r>
      <w:r>
        <w:br/>
      </w:r>
      <w:r>
        <w:rPr>
          <w:rFonts w:ascii="Times New Roman"/>
          <w:b w:val="false"/>
          <w:i w:val="false"/>
          <w:color w:val="000000"/>
          <w:sz w:val="28"/>
        </w:rPr>
        <w:t xml:space="preserve">
ынтымақтастықты                  Үкiметiне </w:t>
      </w:r>
      <w:r>
        <w:br/>
      </w:r>
      <w:r>
        <w:rPr>
          <w:rFonts w:ascii="Times New Roman"/>
          <w:b w:val="false"/>
          <w:i w:val="false"/>
          <w:color w:val="000000"/>
          <w:sz w:val="28"/>
        </w:rPr>
        <w:t xml:space="preserve">
жүргізу (Еуропалық               есеп </w:t>
      </w:r>
      <w:r>
        <w:br/>
      </w:r>
      <w:r>
        <w:rPr>
          <w:rFonts w:ascii="Times New Roman"/>
          <w:b w:val="false"/>
          <w:i w:val="false"/>
          <w:color w:val="000000"/>
          <w:sz w:val="28"/>
        </w:rPr>
        <w:t xml:space="preserve">
сапаны басқару қоры - </w:t>
      </w:r>
      <w:r>
        <w:br/>
      </w:r>
      <w:r>
        <w:rPr>
          <w:rFonts w:ascii="Times New Roman"/>
          <w:b w:val="false"/>
          <w:i w:val="false"/>
          <w:color w:val="000000"/>
          <w:sz w:val="28"/>
        </w:rPr>
        <w:t xml:space="preserve">
ЕФУК, Сапа жөнiндегi </w:t>
      </w:r>
      <w:r>
        <w:br/>
      </w:r>
      <w:r>
        <w:rPr>
          <w:rFonts w:ascii="Times New Roman"/>
          <w:b w:val="false"/>
          <w:i w:val="false"/>
          <w:color w:val="000000"/>
          <w:sz w:val="28"/>
        </w:rPr>
        <w:t xml:space="preserve">
Америкалық қоғам -AОК </w:t>
      </w:r>
      <w:r>
        <w:br/>
      </w:r>
      <w:r>
        <w:rPr>
          <w:rFonts w:ascii="Times New Roman"/>
          <w:b w:val="false"/>
          <w:i w:val="false"/>
          <w:color w:val="000000"/>
          <w:sz w:val="28"/>
        </w:rPr>
        <w:t xml:space="preserve">
және т.б.) </w:t>
      </w:r>
    </w:p>
    <w:p>
      <w:pPr>
        <w:spacing w:after="0"/>
        <w:ind w:left="0"/>
        <w:jc w:val="both"/>
      </w:pPr>
      <w:r>
        <w:rPr>
          <w:rFonts w:ascii="Times New Roman"/>
          <w:b w:val="false"/>
          <w:i w:val="false"/>
          <w:color w:val="000000"/>
          <w:sz w:val="28"/>
        </w:rPr>
        <w:t xml:space="preserve">3.5 Жорғары кәсiптiк  БҒМ        Қазақстан   талап       2004-2005 </w:t>
      </w:r>
      <w:r>
        <w:br/>
      </w:r>
      <w:r>
        <w:rPr>
          <w:rFonts w:ascii="Times New Roman"/>
          <w:b w:val="false"/>
          <w:i w:val="false"/>
          <w:color w:val="000000"/>
          <w:sz w:val="28"/>
        </w:rPr>
        <w:t xml:space="preserve">
және жоғары оқу                  Республи.   етiлмейдi   жж. </w:t>
      </w:r>
      <w:r>
        <w:br/>
      </w:r>
      <w:r>
        <w:rPr>
          <w:rFonts w:ascii="Times New Roman"/>
          <w:b w:val="false"/>
          <w:i w:val="false"/>
          <w:color w:val="000000"/>
          <w:sz w:val="28"/>
        </w:rPr>
        <w:t xml:space="preserve">
орындарынан кейiнгi              касының </w:t>
      </w:r>
      <w:r>
        <w:br/>
      </w:r>
      <w:r>
        <w:rPr>
          <w:rFonts w:ascii="Times New Roman"/>
          <w:b w:val="false"/>
          <w:i w:val="false"/>
          <w:color w:val="000000"/>
          <w:sz w:val="28"/>
        </w:rPr>
        <w:t xml:space="preserve">
кәсiптiк бiлiм беру              Үкiметiне </w:t>
      </w:r>
      <w:r>
        <w:br/>
      </w:r>
      <w:r>
        <w:rPr>
          <w:rFonts w:ascii="Times New Roman"/>
          <w:b w:val="false"/>
          <w:i w:val="false"/>
          <w:color w:val="000000"/>
          <w:sz w:val="28"/>
        </w:rPr>
        <w:t xml:space="preserve">
ұйымдарында 9000                 есеп </w:t>
      </w:r>
      <w:r>
        <w:br/>
      </w:r>
      <w:r>
        <w:rPr>
          <w:rFonts w:ascii="Times New Roman"/>
          <w:b w:val="false"/>
          <w:i w:val="false"/>
          <w:color w:val="000000"/>
          <w:sz w:val="28"/>
        </w:rPr>
        <w:t xml:space="preserve">
сериялы ИСО халықа. </w:t>
      </w:r>
      <w:r>
        <w:br/>
      </w:r>
      <w:r>
        <w:rPr>
          <w:rFonts w:ascii="Times New Roman"/>
          <w:b w:val="false"/>
          <w:i w:val="false"/>
          <w:color w:val="000000"/>
          <w:sz w:val="28"/>
        </w:rPr>
        <w:t xml:space="preserve">
ралық стандарттарына </w:t>
      </w:r>
      <w:r>
        <w:br/>
      </w:r>
      <w:r>
        <w:rPr>
          <w:rFonts w:ascii="Times New Roman"/>
          <w:b w:val="false"/>
          <w:i w:val="false"/>
          <w:color w:val="000000"/>
          <w:sz w:val="28"/>
        </w:rPr>
        <w:t xml:space="preserve">
сәйкес әзiрленген </w:t>
      </w:r>
      <w:r>
        <w:br/>
      </w:r>
      <w:r>
        <w:rPr>
          <w:rFonts w:ascii="Times New Roman"/>
          <w:b w:val="false"/>
          <w:i w:val="false"/>
          <w:color w:val="000000"/>
          <w:sz w:val="28"/>
        </w:rPr>
        <w:t xml:space="preserve">
ҚР Мемлекеттiк стан. </w:t>
      </w:r>
      <w:r>
        <w:br/>
      </w:r>
      <w:r>
        <w:rPr>
          <w:rFonts w:ascii="Times New Roman"/>
          <w:b w:val="false"/>
          <w:i w:val="false"/>
          <w:color w:val="000000"/>
          <w:sz w:val="28"/>
        </w:rPr>
        <w:t xml:space="preserve">
дарттарын енгiзудi </w:t>
      </w:r>
      <w:r>
        <w:br/>
      </w:r>
      <w:r>
        <w:rPr>
          <w:rFonts w:ascii="Times New Roman"/>
          <w:b w:val="false"/>
          <w:i w:val="false"/>
          <w:color w:val="000000"/>
          <w:sz w:val="28"/>
        </w:rPr>
        <w:t xml:space="preserve">
жүзеге асыру: </w:t>
      </w:r>
      <w:r>
        <w:br/>
      </w:r>
      <w:r>
        <w:rPr>
          <w:rFonts w:ascii="Times New Roman"/>
          <w:b w:val="false"/>
          <w:i w:val="false"/>
          <w:color w:val="000000"/>
          <w:sz w:val="28"/>
        </w:rPr>
        <w:t xml:space="preserve">
- 1157-2002 ж. </w:t>
      </w:r>
      <w:r>
        <w:br/>
      </w:r>
      <w:r>
        <w:rPr>
          <w:rFonts w:ascii="Times New Roman"/>
          <w:b w:val="false"/>
          <w:i w:val="false"/>
          <w:color w:val="000000"/>
          <w:sz w:val="28"/>
        </w:rPr>
        <w:t xml:space="preserve">
ҚР СТ Жоғары кәсiптiк </w:t>
      </w:r>
      <w:r>
        <w:br/>
      </w:r>
      <w:r>
        <w:rPr>
          <w:rFonts w:ascii="Times New Roman"/>
          <w:b w:val="false"/>
          <w:i w:val="false"/>
          <w:color w:val="000000"/>
          <w:sz w:val="28"/>
        </w:rPr>
        <w:t xml:space="preserve">
білім. Білім беретiн </w:t>
      </w:r>
      <w:r>
        <w:br/>
      </w:r>
      <w:r>
        <w:rPr>
          <w:rFonts w:ascii="Times New Roman"/>
          <w:b w:val="false"/>
          <w:i w:val="false"/>
          <w:color w:val="000000"/>
          <w:sz w:val="28"/>
        </w:rPr>
        <w:t xml:space="preserve">
ұйымдардың сапа </w:t>
      </w:r>
      <w:r>
        <w:br/>
      </w:r>
      <w:r>
        <w:rPr>
          <w:rFonts w:ascii="Times New Roman"/>
          <w:b w:val="false"/>
          <w:i w:val="false"/>
          <w:color w:val="000000"/>
          <w:sz w:val="28"/>
        </w:rPr>
        <w:t xml:space="preserve">
менеджменті жүйесі; </w:t>
      </w:r>
      <w:r>
        <w:br/>
      </w:r>
      <w:r>
        <w:rPr>
          <w:rFonts w:ascii="Times New Roman"/>
          <w:b w:val="false"/>
          <w:i w:val="false"/>
          <w:color w:val="000000"/>
          <w:sz w:val="28"/>
        </w:rPr>
        <w:t xml:space="preserve">
- 1158-2002 ж. ҚР СТ </w:t>
      </w:r>
      <w:r>
        <w:br/>
      </w:r>
      <w:r>
        <w:rPr>
          <w:rFonts w:ascii="Times New Roman"/>
          <w:b w:val="false"/>
          <w:i w:val="false"/>
          <w:color w:val="000000"/>
          <w:sz w:val="28"/>
        </w:rPr>
        <w:t xml:space="preserve">
Жоғары кәсiптiк </w:t>
      </w:r>
      <w:r>
        <w:br/>
      </w:r>
      <w:r>
        <w:rPr>
          <w:rFonts w:ascii="Times New Roman"/>
          <w:b w:val="false"/>
          <w:i w:val="false"/>
          <w:color w:val="000000"/>
          <w:sz w:val="28"/>
        </w:rPr>
        <w:t xml:space="preserve">
білім. Білім беретiн </w:t>
      </w:r>
      <w:r>
        <w:br/>
      </w:r>
      <w:r>
        <w:rPr>
          <w:rFonts w:ascii="Times New Roman"/>
          <w:b w:val="false"/>
          <w:i w:val="false"/>
          <w:color w:val="000000"/>
          <w:sz w:val="28"/>
        </w:rPr>
        <w:t xml:space="preserve">
ұйымдардың материал. </w:t>
      </w:r>
      <w:r>
        <w:br/>
      </w:r>
      <w:r>
        <w:rPr>
          <w:rFonts w:ascii="Times New Roman"/>
          <w:b w:val="false"/>
          <w:i w:val="false"/>
          <w:color w:val="000000"/>
          <w:sz w:val="28"/>
        </w:rPr>
        <w:t xml:space="preserve">
дық-техникалық </w:t>
      </w:r>
      <w:r>
        <w:br/>
      </w:r>
      <w:r>
        <w:rPr>
          <w:rFonts w:ascii="Times New Roman"/>
          <w:b w:val="false"/>
          <w:i w:val="false"/>
          <w:color w:val="000000"/>
          <w:sz w:val="28"/>
        </w:rPr>
        <w:t xml:space="preserve">
базасы. </w:t>
      </w:r>
    </w:p>
    <w:p>
      <w:pPr>
        <w:spacing w:after="0"/>
        <w:ind w:left="0"/>
        <w:jc w:val="both"/>
      </w:pPr>
      <w:r>
        <w:rPr>
          <w:rFonts w:ascii="Times New Roman"/>
          <w:b w:val="false"/>
          <w:i w:val="false"/>
          <w:color w:val="000000"/>
          <w:sz w:val="28"/>
        </w:rPr>
        <w:t xml:space="preserve">4. Кадрлар даярлау </w:t>
      </w:r>
    </w:p>
    <w:p>
      <w:pPr>
        <w:spacing w:after="0"/>
        <w:ind w:left="0"/>
        <w:jc w:val="both"/>
      </w:pPr>
      <w:r>
        <w:rPr>
          <w:rFonts w:ascii="Times New Roman"/>
          <w:b w:val="false"/>
          <w:i w:val="false"/>
          <w:color w:val="000000"/>
          <w:sz w:val="28"/>
        </w:rPr>
        <w:t xml:space="preserve">4.1 9000 және 14000   ИСМ        нормативтік талап       2004 ж. </w:t>
      </w:r>
      <w:r>
        <w:br/>
      </w:r>
      <w:r>
        <w:rPr>
          <w:rFonts w:ascii="Times New Roman"/>
          <w:b w:val="false"/>
          <w:i w:val="false"/>
          <w:color w:val="000000"/>
          <w:sz w:val="28"/>
        </w:rPr>
        <w:t xml:space="preserve">
сериялы ИСО-ға сәйкес            құқықтық    етiлмейдi </w:t>
      </w:r>
      <w:r>
        <w:br/>
      </w:r>
      <w:r>
        <w:rPr>
          <w:rFonts w:ascii="Times New Roman"/>
          <w:b w:val="false"/>
          <w:i w:val="false"/>
          <w:color w:val="000000"/>
          <w:sz w:val="28"/>
        </w:rPr>
        <w:t xml:space="preserve">
сапа менеджменті және            кесiмдер </w:t>
      </w:r>
      <w:r>
        <w:br/>
      </w:r>
      <w:r>
        <w:rPr>
          <w:rFonts w:ascii="Times New Roman"/>
          <w:b w:val="false"/>
          <w:i w:val="false"/>
          <w:color w:val="000000"/>
          <w:sz w:val="28"/>
        </w:rPr>
        <w:t xml:space="preserve">
қоршаған ортаны </w:t>
      </w:r>
      <w:r>
        <w:br/>
      </w:r>
      <w:r>
        <w:rPr>
          <w:rFonts w:ascii="Times New Roman"/>
          <w:b w:val="false"/>
          <w:i w:val="false"/>
          <w:color w:val="000000"/>
          <w:sz w:val="28"/>
        </w:rPr>
        <w:t xml:space="preserve">
басқару жүйелерi, </w:t>
      </w:r>
      <w:r>
        <w:br/>
      </w:r>
      <w:r>
        <w:rPr>
          <w:rFonts w:ascii="Times New Roman"/>
          <w:b w:val="false"/>
          <w:i w:val="false"/>
          <w:color w:val="000000"/>
          <w:sz w:val="28"/>
        </w:rPr>
        <w:t xml:space="preserve">
сондай-ақ тәуекелдер </w:t>
      </w:r>
      <w:r>
        <w:br/>
      </w:r>
      <w:r>
        <w:rPr>
          <w:rFonts w:ascii="Times New Roman"/>
          <w:b w:val="false"/>
          <w:i w:val="false"/>
          <w:color w:val="000000"/>
          <w:sz w:val="28"/>
        </w:rPr>
        <w:t xml:space="preserve">
мен дағдарысты </w:t>
      </w:r>
      <w:r>
        <w:br/>
      </w:r>
      <w:r>
        <w:rPr>
          <w:rFonts w:ascii="Times New Roman"/>
          <w:b w:val="false"/>
          <w:i w:val="false"/>
          <w:color w:val="000000"/>
          <w:sz w:val="28"/>
        </w:rPr>
        <w:t xml:space="preserve">
бақылау нүктелерi </w:t>
      </w:r>
      <w:r>
        <w:br/>
      </w:r>
      <w:r>
        <w:rPr>
          <w:rFonts w:ascii="Times New Roman"/>
          <w:b w:val="false"/>
          <w:i w:val="false"/>
          <w:color w:val="000000"/>
          <w:sz w:val="28"/>
        </w:rPr>
        <w:t xml:space="preserve">
қағидаттары негiзiнде </w:t>
      </w:r>
      <w:r>
        <w:br/>
      </w:r>
      <w:r>
        <w:rPr>
          <w:rFonts w:ascii="Times New Roman"/>
          <w:b w:val="false"/>
          <w:i w:val="false"/>
          <w:color w:val="000000"/>
          <w:sz w:val="28"/>
        </w:rPr>
        <w:t xml:space="preserve">
тамақ өнiмдерінің </w:t>
      </w:r>
      <w:r>
        <w:br/>
      </w:r>
      <w:r>
        <w:rPr>
          <w:rFonts w:ascii="Times New Roman"/>
          <w:b w:val="false"/>
          <w:i w:val="false"/>
          <w:color w:val="000000"/>
          <w:sz w:val="28"/>
        </w:rPr>
        <w:t xml:space="preserve">
сапасын басқару </w:t>
      </w:r>
      <w:r>
        <w:br/>
      </w:r>
      <w:r>
        <w:rPr>
          <w:rFonts w:ascii="Times New Roman"/>
          <w:b w:val="false"/>
          <w:i w:val="false"/>
          <w:color w:val="000000"/>
          <w:sz w:val="28"/>
        </w:rPr>
        <w:t xml:space="preserve">
жүйесiн саласында </w:t>
      </w:r>
      <w:r>
        <w:br/>
      </w:r>
      <w:r>
        <w:rPr>
          <w:rFonts w:ascii="Times New Roman"/>
          <w:b w:val="false"/>
          <w:i w:val="false"/>
          <w:color w:val="000000"/>
          <w:sz w:val="28"/>
        </w:rPr>
        <w:t xml:space="preserve">
кадрлардың біліктiлi. </w:t>
      </w:r>
      <w:r>
        <w:br/>
      </w:r>
      <w:r>
        <w:rPr>
          <w:rFonts w:ascii="Times New Roman"/>
          <w:b w:val="false"/>
          <w:i w:val="false"/>
          <w:color w:val="000000"/>
          <w:sz w:val="28"/>
        </w:rPr>
        <w:t xml:space="preserve">
гiн арттырудың, </w:t>
      </w:r>
      <w:r>
        <w:br/>
      </w:r>
      <w:r>
        <w:rPr>
          <w:rFonts w:ascii="Times New Roman"/>
          <w:b w:val="false"/>
          <w:i w:val="false"/>
          <w:color w:val="000000"/>
          <w:sz w:val="28"/>
        </w:rPr>
        <w:t xml:space="preserve">
үлгілік бағдарлама. </w:t>
      </w:r>
      <w:r>
        <w:br/>
      </w:r>
      <w:r>
        <w:rPr>
          <w:rFonts w:ascii="Times New Roman"/>
          <w:b w:val="false"/>
          <w:i w:val="false"/>
          <w:color w:val="000000"/>
          <w:sz w:val="28"/>
        </w:rPr>
        <w:t xml:space="preserve">
ларын әзiрлеу </w:t>
      </w:r>
    </w:p>
    <w:p>
      <w:pPr>
        <w:spacing w:after="0"/>
        <w:ind w:left="0"/>
        <w:jc w:val="both"/>
      </w:pPr>
      <w:r>
        <w:rPr>
          <w:rFonts w:ascii="Times New Roman"/>
          <w:b w:val="false"/>
          <w:i w:val="false"/>
          <w:color w:val="000000"/>
          <w:sz w:val="28"/>
        </w:rPr>
        <w:t xml:space="preserve">4.2 Өнім, қызмет      ИСМ, ЭБЖМ  Қазақстан   Республи.   2004 ж. </w:t>
      </w:r>
      <w:r>
        <w:br/>
      </w:r>
      <w:r>
        <w:rPr>
          <w:rFonts w:ascii="Times New Roman"/>
          <w:b w:val="false"/>
          <w:i w:val="false"/>
          <w:color w:val="000000"/>
          <w:sz w:val="28"/>
        </w:rPr>
        <w:t xml:space="preserve">
көрсетулерді, сапа               Республи.   калық </w:t>
      </w:r>
      <w:r>
        <w:br/>
      </w:r>
      <w:r>
        <w:rPr>
          <w:rFonts w:ascii="Times New Roman"/>
          <w:b w:val="false"/>
          <w:i w:val="false"/>
          <w:color w:val="000000"/>
          <w:sz w:val="28"/>
        </w:rPr>
        <w:t xml:space="preserve">
менеджментi жүйеле.              касының     бюджет/ </w:t>
      </w:r>
      <w:r>
        <w:br/>
      </w:r>
      <w:r>
        <w:rPr>
          <w:rFonts w:ascii="Times New Roman"/>
          <w:b w:val="false"/>
          <w:i w:val="false"/>
          <w:color w:val="000000"/>
          <w:sz w:val="28"/>
        </w:rPr>
        <w:t xml:space="preserve">
рін, қоршаған                    Үкiметiне   20 000,0 </w:t>
      </w:r>
      <w:r>
        <w:br/>
      </w:r>
      <w:r>
        <w:rPr>
          <w:rFonts w:ascii="Times New Roman"/>
          <w:b w:val="false"/>
          <w:i w:val="false"/>
          <w:color w:val="000000"/>
          <w:sz w:val="28"/>
        </w:rPr>
        <w:t xml:space="preserve">
ортаны қорғау                    есеп </w:t>
      </w:r>
      <w:r>
        <w:br/>
      </w:r>
      <w:r>
        <w:rPr>
          <w:rFonts w:ascii="Times New Roman"/>
          <w:b w:val="false"/>
          <w:i w:val="false"/>
          <w:color w:val="000000"/>
          <w:sz w:val="28"/>
        </w:rPr>
        <w:t xml:space="preserve">
қауiпсiздiгiн қамта. </w:t>
      </w:r>
      <w:r>
        <w:br/>
      </w:r>
      <w:r>
        <w:rPr>
          <w:rFonts w:ascii="Times New Roman"/>
          <w:b w:val="false"/>
          <w:i w:val="false"/>
          <w:color w:val="000000"/>
          <w:sz w:val="28"/>
        </w:rPr>
        <w:t xml:space="preserve">
масыз ету жүйелерiн, </w:t>
      </w:r>
      <w:r>
        <w:br/>
      </w:r>
      <w:r>
        <w:rPr>
          <w:rFonts w:ascii="Times New Roman"/>
          <w:b w:val="false"/>
          <w:i w:val="false"/>
          <w:color w:val="000000"/>
          <w:sz w:val="28"/>
        </w:rPr>
        <w:t xml:space="preserve">
тәуекелдi талдау </w:t>
      </w:r>
      <w:r>
        <w:br/>
      </w:r>
      <w:r>
        <w:rPr>
          <w:rFonts w:ascii="Times New Roman"/>
          <w:b w:val="false"/>
          <w:i w:val="false"/>
          <w:color w:val="000000"/>
          <w:sz w:val="28"/>
        </w:rPr>
        <w:t xml:space="preserve">
қағидаттары дағда. </w:t>
      </w:r>
      <w:r>
        <w:br/>
      </w:r>
      <w:r>
        <w:rPr>
          <w:rFonts w:ascii="Times New Roman"/>
          <w:b w:val="false"/>
          <w:i w:val="false"/>
          <w:color w:val="000000"/>
          <w:sz w:val="28"/>
        </w:rPr>
        <w:t xml:space="preserve">
рысты бақылау нүк. </w:t>
      </w:r>
      <w:r>
        <w:br/>
      </w:r>
      <w:r>
        <w:rPr>
          <w:rFonts w:ascii="Times New Roman"/>
          <w:b w:val="false"/>
          <w:i w:val="false"/>
          <w:color w:val="000000"/>
          <w:sz w:val="28"/>
        </w:rPr>
        <w:t xml:space="preserve">
телерi негiзiнде </w:t>
      </w:r>
      <w:r>
        <w:br/>
      </w:r>
      <w:r>
        <w:rPr>
          <w:rFonts w:ascii="Times New Roman"/>
          <w:b w:val="false"/>
          <w:i w:val="false"/>
          <w:color w:val="000000"/>
          <w:sz w:val="28"/>
        </w:rPr>
        <w:t xml:space="preserve">
тағамдық өнiмдердiң </w:t>
      </w:r>
      <w:r>
        <w:br/>
      </w:r>
      <w:r>
        <w:rPr>
          <w:rFonts w:ascii="Times New Roman"/>
          <w:b w:val="false"/>
          <w:i w:val="false"/>
          <w:color w:val="000000"/>
          <w:sz w:val="28"/>
        </w:rPr>
        <w:t xml:space="preserve">
сапасын басқару </w:t>
      </w:r>
      <w:r>
        <w:br/>
      </w:r>
      <w:r>
        <w:rPr>
          <w:rFonts w:ascii="Times New Roman"/>
          <w:b w:val="false"/>
          <w:i w:val="false"/>
          <w:color w:val="000000"/>
          <w:sz w:val="28"/>
        </w:rPr>
        <w:t xml:space="preserve">
жүйелерiн сертификат. </w:t>
      </w:r>
      <w:r>
        <w:br/>
      </w:r>
      <w:r>
        <w:rPr>
          <w:rFonts w:ascii="Times New Roman"/>
          <w:b w:val="false"/>
          <w:i w:val="false"/>
          <w:color w:val="000000"/>
          <w:sz w:val="28"/>
        </w:rPr>
        <w:t xml:space="preserve">
тау жөніндегі халықа. </w:t>
      </w:r>
      <w:r>
        <w:br/>
      </w:r>
      <w:r>
        <w:rPr>
          <w:rFonts w:ascii="Times New Roman"/>
          <w:b w:val="false"/>
          <w:i w:val="false"/>
          <w:color w:val="000000"/>
          <w:sz w:val="28"/>
        </w:rPr>
        <w:t xml:space="preserve">
ралық деңгейдегi </w:t>
      </w:r>
      <w:r>
        <w:br/>
      </w:r>
      <w:r>
        <w:rPr>
          <w:rFonts w:ascii="Times New Roman"/>
          <w:b w:val="false"/>
          <w:i w:val="false"/>
          <w:color w:val="000000"/>
          <w:sz w:val="28"/>
        </w:rPr>
        <w:t xml:space="preserve">
сарапшы-аудиторларды </w:t>
      </w:r>
      <w:r>
        <w:br/>
      </w:r>
      <w:r>
        <w:rPr>
          <w:rFonts w:ascii="Times New Roman"/>
          <w:b w:val="false"/>
          <w:i w:val="false"/>
          <w:color w:val="000000"/>
          <w:sz w:val="28"/>
        </w:rPr>
        <w:t xml:space="preserve">
даярлауды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4.3 Сапа саласында    БҒМ        нормативтiк талап       2004 жылғы </w:t>
      </w:r>
      <w:r>
        <w:br/>
      </w:r>
      <w:r>
        <w:rPr>
          <w:rFonts w:ascii="Times New Roman"/>
          <w:b w:val="false"/>
          <w:i w:val="false"/>
          <w:color w:val="000000"/>
          <w:sz w:val="28"/>
        </w:rPr>
        <w:t xml:space="preserve">
оқыту жүйесiн мынадай            құқықтық    етiлмейдi   II тоқсан </w:t>
      </w:r>
      <w:r>
        <w:br/>
      </w:r>
      <w:r>
        <w:rPr>
          <w:rFonts w:ascii="Times New Roman"/>
          <w:b w:val="false"/>
          <w:i w:val="false"/>
          <w:color w:val="000000"/>
          <w:sz w:val="28"/>
        </w:rPr>
        <w:t xml:space="preserve">
құрылымдармен құру               кесiмдер, </w:t>
      </w:r>
      <w:r>
        <w:br/>
      </w:r>
      <w:r>
        <w:rPr>
          <w:rFonts w:ascii="Times New Roman"/>
          <w:b w:val="false"/>
          <w:i w:val="false"/>
          <w:color w:val="000000"/>
          <w:sz w:val="28"/>
        </w:rPr>
        <w:t xml:space="preserve">
және бағдарлама                  Қазақстан </w:t>
      </w:r>
      <w:r>
        <w:br/>
      </w:r>
      <w:r>
        <w:rPr>
          <w:rFonts w:ascii="Times New Roman"/>
          <w:b w:val="false"/>
          <w:i w:val="false"/>
          <w:color w:val="000000"/>
          <w:sz w:val="28"/>
        </w:rPr>
        <w:t xml:space="preserve">
әзiрлеу:                         Республи. </w:t>
      </w:r>
      <w:r>
        <w:br/>
      </w:r>
      <w:r>
        <w:rPr>
          <w:rFonts w:ascii="Times New Roman"/>
          <w:b w:val="false"/>
          <w:i w:val="false"/>
          <w:color w:val="000000"/>
          <w:sz w:val="28"/>
        </w:rPr>
        <w:t xml:space="preserve">
- Орта бiлiм беру                касының </w:t>
      </w:r>
      <w:r>
        <w:br/>
      </w:r>
      <w:r>
        <w:rPr>
          <w:rFonts w:ascii="Times New Roman"/>
          <w:b w:val="false"/>
          <w:i w:val="false"/>
          <w:color w:val="000000"/>
          <w:sz w:val="28"/>
        </w:rPr>
        <w:t xml:space="preserve">
жүйесiндегi сапа                 Үкiметiне </w:t>
      </w:r>
      <w:r>
        <w:br/>
      </w:r>
      <w:r>
        <w:rPr>
          <w:rFonts w:ascii="Times New Roman"/>
          <w:b w:val="false"/>
          <w:i w:val="false"/>
          <w:color w:val="000000"/>
          <w:sz w:val="28"/>
        </w:rPr>
        <w:t xml:space="preserve">
туралы білiм                     есеп </w:t>
      </w:r>
      <w:r>
        <w:br/>
      </w:r>
      <w:r>
        <w:rPr>
          <w:rFonts w:ascii="Times New Roman"/>
          <w:b w:val="false"/>
          <w:i w:val="false"/>
          <w:color w:val="000000"/>
          <w:sz w:val="28"/>
        </w:rPr>
        <w:t xml:space="preserve">
негiздерi; </w:t>
      </w:r>
      <w:r>
        <w:br/>
      </w:r>
      <w:r>
        <w:rPr>
          <w:rFonts w:ascii="Times New Roman"/>
          <w:b w:val="false"/>
          <w:i w:val="false"/>
          <w:color w:val="000000"/>
          <w:sz w:val="28"/>
        </w:rPr>
        <w:t xml:space="preserve">
- Орта арнаулы және </w:t>
      </w:r>
      <w:r>
        <w:br/>
      </w:r>
      <w:r>
        <w:rPr>
          <w:rFonts w:ascii="Times New Roman"/>
          <w:b w:val="false"/>
          <w:i w:val="false"/>
          <w:color w:val="000000"/>
          <w:sz w:val="28"/>
        </w:rPr>
        <w:t xml:space="preserve">
кәсiптiк оқу орында. </w:t>
      </w:r>
      <w:r>
        <w:br/>
      </w:r>
      <w:r>
        <w:rPr>
          <w:rFonts w:ascii="Times New Roman"/>
          <w:b w:val="false"/>
          <w:i w:val="false"/>
          <w:color w:val="000000"/>
          <w:sz w:val="28"/>
        </w:rPr>
        <w:t xml:space="preserve">
рында оқушыларды </w:t>
      </w:r>
      <w:r>
        <w:br/>
      </w:r>
      <w:r>
        <w:rPr>
          <w:rFonts w:ascii="Times New Roman"/>
          <w:b w:val="false"/>
          <w:i w:val="false"/>
          <w:color w:val="000000"/>
          <w:sz w:val="28"/>
        </w:rPr>
        <w:t xml:space="preserve">
кейiн жұмыс iстеу </w:t>
      </w:r>
      <w:r>
        <w:br/>
      </w:r>
      <w:r>
        <w:rPr>
          <w:rFonts w:ascii="Times New Roman"/>
          <w:b w:val="false"/>
          <w:i w:val="false"/>
          <w:color w:val="000000"/>
          <w:sz w:val="28"/>
        </w:rPr>
        <w:t xml:space="preserve">
үшін сапаны басқару </w:t>
      </w:r>
      <w:r>
        <w:br/>
      </w:r>
      <w:r>
        <w:rPr>
          <w:rFonts w:ascii="Times New Roman"/>
          <w:b w:val="false"/>
          <w:i w:val="false"/>
          <w:color w:val="000000"/>
          <w:sz w:val="28"/>
        </w:rPr>
        <w:t xml:space="preserve">
жүйесi саласында </w:t>
      </w:r>
      <w:r>
        <w:br/>
      </w:r>
      <w:r>
        <w:rPr>
          <w:rFonts w:ascii="Times New Roman"/>
          <w:b w:val="false"/>
          <w:i w:val="false"/>
          <w:color w:val="000000"/>
          <w:sz w:val="28"/>
        </w:rPr>
        <w:t xml:space="preserve">
даярлау; </w:t>
      </w:r>
      <w:r>
        <w:br/>
      </w:r>
      <w:r>
        <w:rPr>
          <w:rFonts w:ascii="Times New Roman"/>
          <w:b w:val="false"/>
          <w:i w:val="false"/>
          <w:color w:val="000000"/>
          <w:sz w:val="28"/>
        </w:rPr>
        <w:t xml:space="preserve">
Жоғары бiлiм беру </w:t>
      </w:r>
      <w:r>
        <w:br/>
      </w:r>
      <w:r>
        <w:rPr>
          <w:rFonts w:ascii="Times New Roman"/>
          <w:b w:val="false"/>
          <w:i w:val="false"/>
          <w:color w:val="000000"/>
          <w:sz w:val="28"/>
        </w:rPr>
        <w:t xml:space="preserve">
жүйесiнде барлық </w:t>
      </w:r>
      <w:r>
        <w:br/>
      </w:r>
      <w:r>
        <w:rPr>
          <w:rFonts w:ascii="Times New Roman"/>
          <w:b w:val="false"/>
          <w:i w:val="false"/>
          <w:color w:val="000000"/>
          <w:sz w:val="28"/>
        </w:rPr>
        <w:t xml:space="preserve">
мамандықтар үшін </w:t>
      </w:r>
      <w:r>
        <w:br/>
      </w:r>
      <w:r>
        <w:rPr>
          <w:rFonts w:ascii="Times New Roman"/>
          <w:b w:val="false"/>
          <w:i w:val="false"/>
          <w:color w:val="000000"/>
          <w:sz w:val="28"/>
        </w:rPr>
        <w:t xml:space="preserve">
сапаны қамтамасыз </w:t>
      </w:r>
      <w:r>
        <w:br/>
      </w:r>
      <w:r>
        <w:rPr>
          <w:rFonts w:ascii="Times New Roman"/>
          <w:b w:val="false"/>
          <w:i w:val="false"/>
          <w:color w:val="000000"/>
          <w:sz w:val="28"/>
        </w:rPr>
        <w:t xml:space="preserve">
ету саласында </w:t>
      </w:r>
      <w:r>
        <w:br/>
      </w:r>
      <w:r>
        <w:rPr>
          <w:rFonts w:ascii="Times New Roman"/>
          <w:b w:val="false"/>
          <w:i w:val="false"/>
          <w:color w:val="000000"/>
          <w:sz w:val="28"/>
        </w:rPr>
        <w:t xml:space="preserve">
мамандар даярлау </w:t>
      </w:r>
    </w:p>
    <w:p>
      <w:pPr>
        <w:spacing w:after="0"/>
        <w:ind w:left="0"/>
        <w:jc w:val="both"/>
      </w:pPr>
      <w:r>
        <w:rPr>
          <w:rFonts w:ascii="Times New Roman"/>
          <w:b w:val="false"/>
          <w:i w:val="false"/>
          <w:color w:val="000000"/>
          <w:sz w:val="28"/>
        </w:rPr>
        <w:t xml:space="preserve">5. Сапаны арттыру саласында ұйымдастырылатын ic-шаралар және насихаттау </w:t>
      </w:r>
    </w:p>
    <w:p>
      <w:pPr>
        <w:spacing w:after="0"/>
        <w:ind w:left="0"/>
        <w:jc w:val="both"/>
      </w:pPr>
      <w:r>
        <w:rPr>
          <w:rFonts w:ascii="Times New Roman"/>
          <w:b w:val="false"/>
          <w:i w:val="false"/>
          <w:color w:val="000000"/>
          <w:sz w:val="28"/>
        </w:rPr>
        <w:t xml:space="preserve">5.1 9000 және 14000   ИСМ, Ақпа. Қазақстан   талап       2003-2005 </w:t>
      </w:r>
      <w:r>
        <w:br/>
      </w:r>
      <w:r>
        <w:rPr>
          <w:rFonts w:ascii="Times New Roman"/>
          <w:b w:val="false"/>
          <w:i w:val="false"/>
          <w:color w:val="000000"/>
          <w:sz w:val="28"/>
        </w:rPr>
        <w:t xml:space="preserve">
сериялы ИСО халықа.   ратминi,   Республи.   етілмейдi   ж.ж. </w:t>
      </w:r>
      <w:r>
        <w:br/>
      </w:r>
      <w:r>
        <w:rPr>
          <w:rFonts w:ascii="Times New Roman"/>
          <w:b w:val="false"/>
          <w:i w:val="false"/>
          <w:color w:val="000000"/>
          <w:sz w:val="28"/>
        </w:rPr>
        <w:t xml:space="preserve">
ралық стандарттарға   ҚОҚМ       касының </w:t>
      </w:r>
      <w:r>
        <w:br/>
      </w:r>
      <w:r>
        <w:rPr>
          <w:rFonts w:ascii="Times New Roman"/>
          <w:b w:val="false"/>
          <w:i w:val="false"/>
          <w:color w:val="000000"/>
          <w:sz w:val="28"/>
        </w:rPr>
        <w:t xml:space="preserve">
сәйкес сапа менед.               Үкiметiне </w:t>
      </w:r>
      <w:r>
        <w:br/>
      </w:r>
      <w:r>
        <w:rPr>
          <w:rFonts w:ascii="Times New Roman"/>
          <w:b w:val="false"/>
          <w:i w:val="false"/>
          <w:color w:val="000000"/>
          <w:sz w:val="28"/>
        </w:rPr>
        <w:t xml:space="preserve">
жментi және қоршаған             есеп </w:t>
      </w:r>
      <w:r>
        <w:br/>
      </w:r>
      <w:r>
        <w:rPr>
          <w:rFonts w:ascii="Times New Roman"/>
          <w:b w:val="false"/>
          <w:i w:val="false"/>
          <w:color w:val="000000"/>
          <w:sz w:val="28"/>
        </w:rPr>
        <w:t xml:space="preserve">
ортаны басқару </w:t>
      </w:r>
      <w:r>
        <w:br/>
      </w:r>
      <w:r>
        <w:rPr>
          <w:rFonts w:ascii="Times New Roman"/>
          <w:b w:val="false"/>
          <w:i w:val="false"/>
          <w:color w:val="000000"/>
          <w:sz w:val="28"/>
        </w:rPr>
        <w:t xml:space="preserve">
жүйелерiн енгiзу және </w:t>
      </w:r>
      <w:r>
        <w:br/>
      </w:r>
      <w:r>
        <w:rPr>
          <w:rFonts w:ascii="Times New Roman"/>
          <w:b w:val="false"/>
          <w:i w:val="false"/>
          <w:color w:val="000000"/>
          <w:sz w:val="28"/>
        </w:rPr>
        <w:t xml:space="preserve">
сертификаттау </w:t>
      </w:r>
      <w:r>
        <w:br/>
      </w:r>
      <w:r>
        <w:rPr>
          <w:rFonts w:ascii="Times New Roman"/>
          <w:b w:val="false"/>
          <w:i w:val="false"/>
          <w:color w:val="000000"/>
          <w:sz w:val="28"/>
        </w:rPr>
        <w:t xml:space="preserve">
мәселелерi бойынша </w:t>
      </w:r>
      <w:r>
        <w:br/>
      </w:r>
      <w:r>
        <w:rPr>
          <w:rFonts w:ascii="Times New Roman"/>
          <w:b w:val="false"/>
          <w:i w:val="false"/>
          <w:color w:val="000000"/>
          <w:sz w:val="28"/>
        </w:rPr>
        <w:t xml:space="preserve">
теледидарда және </w:t>
      </w:r>
      <w:r>
        <w:br/>
      </w:r>
      <w:r>
        <w:rPr>
          <w:rFonts w:ascii="Times New Roman"/>
          <w:b w:val="false"/>
          <w:i w:val="false"/>
          <w:color w:val="000000"/>
          <w:sz w:val="28"/>
        </w:rPr>
        <w:t xml:space="preserve">
радиода хабарлар </w:t>
      </w:r>
      <w:r>
        <w:br/>
      </w:r>
      <w:r>
        <w:rPr>
          <w:rFonts w:ascii="Times New Roman"/>
          <w:b w:val="false"/>
          <w:i w:val="false"/>
          <w:color w:val="000000"/>
          <w:sz w:val="28"/>
        </w:rPr>
        <w:t xml:space="preserve">
беру, үнемi баспасөз </w:t>
      </w:r>
      <w:r>
        <w:br/>
      </w:r>
      <w:r>
        <w:rPr>
          <w:rFonts w:ascii="Times New Roman"/>
          <w:b w:val="false"/>
          <w:i w:val="false"/>
          <w:color w:val="000000"/>
          <w:sz w:val="28"/>
        </w:rPr>
        <w:t xml:space="preserve">
басылымдарында </w:t>
      </w:r>
      <w:r>
        <w:br/>
      </w:r>
      <w:r>
        <w:rPr>
          <w:rFonts w:ascii="Times New Roman"/>
          <w:b w:val="false"/>
          <w:i w:val="false"/>
          <w:color w:val="000000"/>
          <w:sz w:val="28"/>
        </w:rPr>
        <w:t xml:space="preserve">
рубрикалар мен </w:t>
      </w:r>
      <w:r>
        <w:br/>
      </w:r>
      <w:r>
        <w:rPr>
          <w:rFonts w:ascii="Times New Roman"/>
          <w:b w:val="false"/>
          <w:i w:val="false"/>
          <w:color w:val="000000"/>
          <w:sz w:val="28"/>
        </w:rPr>
        <w:t xml:space="preserve">
жарияланымдар берудi </w:t>
      </w:r>
      <w:r>
        <w:br/>
      </w:r>
      <w:r>
        <w:rPr>
          <w:rFonts w:ascii="Times New Roman"/>
          <w:b w:val="false"/>
          <w:i w:val="false"/>
          <w:color w:val="000000"/>
          <w:sz w:val="28"/>
        </w:rPr>
        <w:t xml:space="preserve">
ұйымдастыруды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5.2 "Сапа саласындағы ИСМ, Ақпа. Қазақстан   Республи.   2004-2005 </w:t>
      </w:r>
      <w:r>
        <w:br/>
      </w:r>
      <w:r>
        <w:rPr>
          <w:rFonts w:ascii="Times New Roman"/>
          <w:b w:val="false"/>
          <w:i w:val="false"/>
          <w:color w:val="000000"/>
          <w:sz w:val="28"/>
        </w:rPr>
        <w:t xml:space="preserve">
жетістіктерi үшiн"    ратминi,   Республи.   калық       ж.ж. </w:t>
      </w:r>
      <w:r>
        <w:br/>
      </w:r>
      <w:r>
        <w:rPr>
          <w:rFonts w:ascii="Times New Roman"/>
          <w:b w:val="false"/>
          <w:i w:val="false"/>
          <w:color w:val="000000"/>
          <w:sz w:val="28"/>
        </w:rPr>
        <w:t xml:space="preserve">
Қазақстан Республи.   АШМ, ЭМРМ, касының     бюджет/ </w:t>
      </w:r>
      <w:r>
        <w:br/>
      </w:r>
      <w:r>
        <w:rPr>
          <w:rFonts w:ascii="Times New Roman"/>
          <w:b w:val="false"/>
          <w:i w:val="false"/>
          <w:color w:val="000000"/>
          <w:sz w:val="28"/>
        </w:rPr>
        <w:t xml:space="preserve">
касы Үкiметiнiң       ККM, об.   Үкiметiне   7000,0 </w:t>
      </w:r>
      <w:r>
        <w:br/>
      </w:r>
      <w:r>
        <w:rPr>
          <w:rFonts w:ascii="Times New Roman"/>
          <w:b w:val="false"/>
          <w:i w:val="false"/>
          <w:color w:val="000000"/>
          <w:sz w:val="28"/>
        </w:rPr>
        <w:t xml:space="preserve">
сыйлығын алуға        лыстардың  есеп </w:t>
      </w:r>
      <w:r>
        <w:br/>
      </w:r>
      <w:r>
        <w:rPr>
          <w:rFonts w:ascii="Times New Roman"/>
          <w:b w:val="false"/>
          <w:i w:val="false"/>
          <w:color w:val="000000"/>
          <w:sz w:val="28"/>
        </w:rPr>
        <w:t xml:space="preserve">
конкурстар            және </w:t>
      </w:r>
      <w:r>
        <w:br/>
      </w:r>
      <w:r>
        <w:rPr>
          <w:rFonts w:ascii="Times New Roman"/>
          <w:b w:val="false"/>
          <w:i w:val="false"/>
          <w:color w:val="000000"/>
          <w:sz w:val="28"/>
        </w:rPr>
        <w:t xml:space="preserve">
ұйымдастыру           Астана </w:t>
      </w:r>
      <w:r>
        <w:br/>
      </w:r>
      <w:r>
        <w:rPr>
          <w:rFonts w:ascii="Times New Roman"/>
          <w:b w:val="false"/>
          <w:i w:val="false"/>
          <w:color w:val="000000"/>
          <w:sz w:val="28"/>
        </w:rPr>
        <w:t xml:space="preserve">
                      мен Алматы </w:t>
      </w:r>
      <w:r>
        <w:br/>
      </w:r>
      <w:r>
        <w:rPr>
          <w:rFonts w:ascii="Times New Roman"/>
          <w:b w:val="false"/>
          <w:i w:val="false"/>
          <w:color w:val="000000"/>
          <w:sz w:val="28"/>
        </w:rPr>
        <w:t xml:space="preserve">
                      қалала. </w:t>
      </w:r>
      <w:r>
        <w:br/>
      </w:r>
      <w:r>
        <w:rPr>
          <w:rFonts w:ascii="Times New Roman"/>
          <w:b w:val="false"/>
          <w:i w:val="false"/>
          <w:color w:val="000000"/>
          <w:sz w:val="28"/>
        </w:rPr>
        <w:t xml:space="preserve">
                      рының </w:t>
      </w:r>
      <w:r>
        <w:br/>
      </w:r>
      <w:r>
        <w:rPr>
          <w:rFonts w:ascii="Times New Roman"/>
          <w:b w:val="false"/>
          <w:i w:val="false"/>
          <w:color w:val="000000"/>
          <w:sz w:val="28"/>
        </w:rPr>
        <w:t xml:space="preserve">
                      әкiмдерi </w:t>
      </w:r>
    </w:p>
    <w:p>
      <w:pPr>
        <w:spacing w:after="0"/>
        <w:ind w:left="0"/>
        <w:jc w:val="both"/>
      </w:pPr>
      <w:r>
        <w:rPr>
          <w:rFonts w:ascii="Times New Roman"/>
          <w:b w:val="false"/>
          <w:i w:val="false"/>
          <w:color w:val="000000"/>
          <w:sz w:val="28"/>
        </w:rPr>
        <w:t xml:space="preserve">5.3 Сапа менеджментi  ИСМ, ҚОҚМ, Қазақстан   талап       2004-2005 </w:t>
      </w:r>
      <w:r>
        <w:br/>
      </w:r>
      <w:r>
        <w:rPr>
          <w:rFonts w:ascii="Times New Roman"/>
          <w:b w:val="false"/>
          <w:i w:val="false"/>
          <w:color w:val="000000"/>
          <w:sz w:val="28"/>
        </w:rPr>
        <w:t xml:space="preserve">
және қоршаған ортаны  облыстар.  Республи.   етiлмейдi   ж.ж. </w:t>
      </w:r>
      <w:r>
        <w:br/>
      </w:r>
      <w:r>
        <w:rPr>
          <w:rFonts w:ascii="Times New Roman"/>
          <w:b w:val="false"/>
          <w:i w:val="false"/>
          <w:color w:val="000000"/>
          <w:sz w:val="28"/>
        </w:rPr>
        <w:t xml:space="preserve">
басқару жүйелерiн     дың және   касының </w:t>
      </w:r>
      <w:r>
        <w:br/>
      </w:r>
      <w:r>
        <w:rPr>
          <w:rFonts w:ascii="Times New Roman"/>
          <w:b w:val="false"/>
          <w:i w:val="false"/>
          <w:color w:val="000000"/>
          <w:sz w:val="28"/>
        </w:rPr>
        <w:t xml:space="preserve">
енгізу жөнiндегi      Астана мен Үкiметiне </w:t>
      </w:r>
      <w:r>
        <w:br/>
      </w:r>
      <w:r>
        <w:rPr>
          <w:rFonts w:ascii="Times New Roman"/>
          <w:b w:val="false"/>
          <w:i w:val="false"/>
          <w:color w:val="000000"/>
          <w:sz w:val="28"/>
        </w:rPr>
        <w:t xml:space="preserve">
салалық және өңiрлiк  Алматы     есеп </w:t>
      </w:r>
      <w:r>
        <w:br/>
      </w:r>
      <w:r>
        <w:rPr>
          <w:rFonts w:ascii="Times New Roman"/>
          <w:b w:val="false"/>
          <w:i w:val="false"/>
          <w:color w:val="000000"/>
          <w:sz w:val="28"/>
        </w:rPr>
        <w:t xml:space="preserve">
семинарлар            қалала. </w:t>
      </w:r>
      <w:r>
        <w:br/>
      </w:r>
      <w:r>
        <w:rPr>
          <w:rFonts w:ascii="Times New Roman"/>
          <w:b w:val="false"/>
          <w:i w:val="false"/>
          <w:color w:val="000000"/>
          <w:sz w:val="28"/>
        </w:rPr>
        <w:t xml:space="preserve">
(конференциялар)      рының </w:t>
      </w:r>
      <w:r>
        <w:br/>
      </w:r>
      <w:r>
        <w:rPr>
          <w:rFonts w:ascii="Times New Roman"/>
          <w:b w:val="false"/>
          <w:i w:val="false"/>
          <w:color w:val="000000"/>
          <w:sz w:val="28"/>
        </w:rPr>
        <w:t xml:space="preserve">
өткiзу                әкiмдерi </w:t>
      </w:r>
    </w:p>
    <w:p>
      <w:pPr>
        <w:spacing w:after="0"/>
        <w:ind w:left="0"/>
        <w:jc w:val="both"/>
      </w:pPr>
      <w:r>
        <w:rPr>
          <w:rFonts w:ascii="Times New Roman"/>
          <w:b w:val="false"/>
          <w:i w:val="false"/>
          <w:color w:val="000000"/>
          <w:sz w:val="28"/>
        </w:rPr>
        <w:t xml:space="preserve">5.4 Қазақстан         ИСМ,       Қазақстан   талап       2004-2005 </w:t>
      </w:r>
      <w:r>
        <w:br/>
      </w:r>
      <w:r>
        <w:rPr>
          <w:rFonts w:ascii="Times New Roman"/>
          <w:b w:val="false"/>
          <w:i w:val="false"/>
          <w:color w:val="000000"/>
          <w:sz w:val="28"/>
        </w:rPr>
        <w:t xml:space="preserve">
Республикасының       облыстар.  Республи.   етiлмейдi   ж.ж. </w:t>
      </w:r>
      <w:r>
        <w:br/>
      </w:r>
      <w:r>
        <w:rPr>
          <w:rFonts w:ascii="Times New Roman"/>
          <w:b w:val="false"/>
          <w:i w:val="false"/>
          <w:color w:val="000000"/>
          <w:sz w:val="28"/>
        </w:rPr>
        <w:t xml:space="preserve">
кәсiпорындарында      дың және   касының                 II және IV </w:t>
      </w:r>
      <w:r>
        <w:br/>
      </w:r>
      <w:r>
        <w:rPr>
          <w:rFonts w:ascii="Times New Roman"/>
          <w:b w:val="false"/>
          <w:i w:val="false"/>
          <w:color w:val="000000"/>
          <w:sz w:val="28"/>
        </w:rPr>
        <w:t xml:space="preserve">
9000 және 14000       Астана     Үкiметiне               тоқсандары </w:t>
      </w:r>
      <w:r>
        <w:br/>
      </w:r>
      <w:r>
        <w:rPr>
          <w:rFonts w:ascii="Times New Roman"/>
          <w:b w:val="false"/>
          <w:i w:val="false"/>
          <w:color w:val="000000"/>
          <w:sz w:val="28"/>
        </w:rPr>
        <w:t xml:space="preserve">
сериялы ИСО халықа.   мен Алматы есеп </w:t>
      </w:r>
      <w:r>
        <w:br/>
      </w:r>
      <w:r>
        <w:rPr>
          <w:rFonts w:ascii="Times New Roman"/>
          <w:b w:val="false"/>
          <w:i w:val="false"/>
          <w:color w:val="000000"/>
          <w:sz w:val="28"/>
        </w:rPr>
        <w:t xml:space="preserve">
ралық стандарттарына  қалала. </w:t>
      </w:r>
      <w:r>
        <w:br/>
      </w:r>
      <w:r>
        <w:rPr>
          <w:rFonts w:ascii="Times New Roman"/>
          <w:b w:val="false"/>
          <w:i w:val="false"/>
          <w:color w:val="000000"/>
          <w:sz w:val="28"/>
        </w:rPr>
        <w:t xml:space="preserve">
сәйкесетiн сапа       рының </w:t>
      </w:r>
      <w:r>
        <w:br/>
      </w:r>
      <w:r>
        <w:rPr>
          <w:rFonts w:ascii="Times New Roman"/>
          <w:b w:val="false"/>
          <w:i w:val="false"/>
          <w:color w:val="000000"/>
          <w:sz w:val="28"/>
        </w:rPr>
        <w:t xml:space="preserve">
менеджментi және      әкiмдерi </w:t>
      </w:r>
      <w:r>
        <w:br/>
      </w:r>
      <w:r>
        <w:rPr>
          <w:rFonts w:ascii="Times New Roman"/>
          <w:b w:val="false"/>
          <w:i w:val="false"/>
          <w:color w:val="000000"/>
          <w:sz w:val="28"/>
        </w:rPr>
        <w:t xml:space="preserve">
қоршаған ортаны </w:t>
      </w:r>
      <w:r>
        <w:br/>
      </w:r>
      <w:r>
        <w:rPr>
          <w:rFonts w:ascii="Times New Roman"/>
          <w:b w:val="false"/>
          <w:i w:val="false"/>
          <w:color w:val="000000"/>
          <w:sz w:val="28"/>
        </w:rPr>
        <w:t xml:space="preserve">
қорғау жүйелерiн </w:t>
      </w:r>
      <w:r>
        <w:br/>
      </w:r>
      <w:r>
        <w:rPr>
          <w:rFonts w:ascii="Times New Roman"/>
          <w:b w:val="false"/>
          <w:i w:val="false"/>
          <w:color w:val="000000"/>
          <w:sz w:val="28"/>
        </w:rPr>
        <w:t xml:space="preserve">
әзiрлеу және енгiзу </w:t>
      </w:r>
      <w:r>
        <w:br/>
      </w:r>
      <w:r>
        <w:rPr>
          <w:rFonts w:ascii="Times New Roman"/>
          <w:b w:val="false"/>
          <w:i w:val="false"/>
          <w:color w:val="000000"/>
          <w:sz w:val="28"/>
        </w:rPr>
        <w:t xml:space="preserve">
мониторингін жүзеге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