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82a6" w14:textId="df08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405 авиажөндеу зауыты" ашық акционерлiк қоғамы шығаратын тiкұшақтық техниканы жөндеу сапасының мәселелерiн қарау жөнiндегi ведомствоаралық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11 ақпандағы N 33-ө өкімі. Күші жойылды - ҚР Үкіметінің 2007.05.31. N 442 қаулысымен.</w:t>
      </w:r>
    </w:p>
    <w:p>
      <w:pPr>
        <w:spacing w:after="0"/>
        <w:ind w:left="0"/>
        <w:jc w:val="both"/>
      </w:pPr>
      <w:bookmarkStart w:name="z5" w:id="0"/>
      <w:r>
        <w:rPr>
          <w:rFonts w:ascii="Times New Roman"/>
          <w:b w:val="false"/>
          <w:i w:val="false"/>
          <w:color w:val="000000"/>
          <w:sz w:val="28"/>
        </w:rPr>
        <w:t xml:space="preserve">
      "N 405 авиажөндеу зауыты" ашық акционерлiк қоғамы шығаратын тiкұшақтық техниканы жөндеу сапасының мәселелерi бойынша туындаған проблемаларды реттеу мақсатында: </w:t>
      </w:r>
    </w:p>
    <w:bookmarkEnd w:id="0"/>
    <w:bookmarkStart w:name="z1" w:id="1"/>
    <w:p>
      <w:pPr>
        <w:spacing w:after="0"/>
        <w:ind w:left="0"/>
        <w:jc w:val="both"/>
      </w:pPr>
      <w:r>
        <w:rPr>
          <w:rFonts w:ascii="Times New Roman"/>
          <w:b w:val="false"/>
          <w:i w:val="false"/>
          <w:color w:val="000000"/>
          <w:sz w:val="28"/>
        </w:rPr>
        <w:t xml:space="preserve">
      1. Мынадай құрамда ведомствоаралық жұмыс тобы құрылсын: </w:t>
      </w:r>
    </w:p>
    <w:bookmarkEnd w:id="1"/>
    <w:p>
      <w:pPr>
        <w:spacing w:after="0"/>
        <w:ind w:left="0"/>
        <w:jc w:val="both"/>
      </w:pPr>
      <w:r>
        <w:rPr>
          <w:rFonts w:ascii="Times New Roman"/>
          <w:b w:val="false"/>
          <w:i w:val="false"/>
          <w:color w:val="000000"/>
          <w:sz w:val="28"/>
        </w:rPr>
        <w:t xml:space="preserve">Мамин                          - Қазақстан Республикасының </w:t>
      </w:r>
      <w:r>
        <w:br/>
      </w:r>
      <w:r>
        <w:rPr>
          <w:rFonts w:ascii="Times New Roman"/>
          <w:b w:val="false"/>
          <w:i w:val="false"/>
          <w:color w:val="000000"/>
          <w:sz w:val="28"/>
        </w:rPr>
        <w:t xml:space="preserve">
Асқар Ұзақпайұлы                 Индустрия және сауда бiрiншi вице- </w:t>
      </w:r>
      <w:r>
        <w:br/>
      </w:r>
      <w:r>
        <w:rPr>
          <w:rFonts w:ascii="Times New Roman"/>
          <w:b w:val="false"/>
          <w:i w:val="false"/>
          <w:color w:val="000000"/>
          <w:sz w:val="28"/>
        </w:rPr>
        <w:t xml:space="preserve">
                                 министрi, жетекшi </w:t>
      </w:r>
    </w:p>
    <w:p>
      <w:pPr>
        <w:spacing w:after="0"/>
        <w:ind w:left="0"/>
        <w:jc w:val="both"/>
      </w:pPr>
      <w:r>
        <w:rPr>
          <w:rFonts w:ascii="Times New Roman"/>
          <w:b w:val="false"/>
          <w:i w:val="false"/>
          <w:color w:val="000000"/>
          <w:sz w:val="28"/>
        </w:rPr>
        <w:t xml:space="preserve">Наурызәлиев                    - Қазақстан Республикасы Көлiк және </w:t>
      </w:r>
      <w:r>
        <w:br/>
      </w:r>
      <w:r>
        <w:rPr>
          <w:rFonts w:ascii="Times New Roman"/>
          <w:b w:val="false"/>
          <w:i w:val="false"/>
          <w:color w:val="000000"/>
          <w:sz w:val="28"/>
        </w:rPr>
        <w:t xml:space="preserve">
Болат Мұқанұлы                   коммуникациялар министрлiгiнiң </w:t>
      </w:r>
      <w:r>
        <w:br/>
      </w:r>
      <w:r>
        <w:rPr>
          <w:rFonts w:ascii="Times New Roman"/>
          <w:b w:val="false"/>
          <w:i w:val="false"/>
          <w:color w:val="000000"/>
          <w:sz w:val="28"/>
        </w:rPr>
        <w:t xml:space="preserve">
                                 Азаматтық авиация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Ақбердин                       - Қазақстан Республикасы Индустрия </w:t>
      </w:r>
      <w:r>
        <w:br/>
      </w:r>
      <w:r>
        <w:rPr>
          <w:rFonts w:ascii="Times New Roman"/>
          <w:b w:val="false"/>
          <w:i w:val="false"/>
          <w:color w:val="000000"/>
          <w:sz w:val="28"/>
        </w:rPr>
        <w:t xml:space="preserve">
Рүстем Александрович             және сауда министрлiгiнiң Өнеркәсiп </w:t>
      </w:r>
      <w:r>
        <w:br/>
      </w:r>
      <w:r>
        <w:rPr>
          <w:rFonts w:ascii="Times New Roman"/>
          <w:b w:val="false"/>
          <w:i w:val="false"/>
          <w:color w:val="000000"/>
          <w:sz w:val="28"/>
        </w:rPr>
        <w:t xml:space="preserve">
                                 салалары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Подгайский                     - инженерлiк-авиациялық қызмет </w:t>
      </w:r>
      <w:r>
        <w:br/>
      </w:r>
      <w:r>
        <w:rPr>
          <w:rFonts w:ascii="Times New Roman"/>
          <w:b w:val="false"/>
          <w:i w:val="false"/>
          <w:color w:val="000000"/>
          <w:sz w:val="28"/>
        </w:rPr>
        <w:t xml:space="preserve">
Евгений Евгеньевич               басқармасы бастығының орынбасары - </w:t>
      </w:r>
      <w:r>
        <w:br/>
      </w: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Күштерi Әуе қорғанысы күштерi </w:t>
      </w:r>
      <w:r>
        <w:br/>
      </w:r>
      <w:r>
        <w:rPr>
          <w:rFonts w:ascii="Times New Roman"/>
          <w:b w:val="false"/>
          <w:i w:val="false"/>
          <w:color w:val="000000"/>
          <w:sz w:val="28"/>
        </w:rPr>
        <w:t xml:space="preserve">
                                 қолбасшысы басқармасының </w:t>
      </w:r>
      <w:r>
        <w:br/>
      </w:r>
      <w:r>
        <w:rPr>
          <w:rFonts w:ascii="Times New Roman"/>
          <w:b w:val="false"/>
          <w:i w:val="false"/>
          <w:color w:val="000000"/>
          <w:sz w:val="28"/>
        </w:rPr>
        <w:t xml:space="preserve">
                                 инженерлiк-авиациялық қызметiнiң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Жақатаев                       - Қазақстан Республикасының </w:t>
      </w:r>
      <w:r>
        <w:br/>
      </w:r>
      <w:r>
        <w:rPr>
          <w:rFonts w:ascii="Times New Roman"/>
          <w:b w:val="false"/>
          <w:i w:val="false"/>
          <w:color w:val="000000"/>
          <w:sz w:val="28"/>
        </w:rPr>
        <w:t xml:space="preserve">
Еркiн Исаханұлы                  Индустрия және сауда министрлiгi </w:t>
      </w:r>
      <w:r>
        <w:br/>
      </w:r>
      <w:r>
        <w:rPr>
          <w:rFonts w:ascii="Times New Roman"/>
          <w:b w:val="false"/>
          <w:i w:val="false"/>
          <w:color w:val="000000"/>
          <w:sz w:val="28"/>
        </w:rPr>
        <w:t xml:space="preserve">
                                 экспорттық бақылау және </w:t>
      </w:r>
      <w:r>
        <w:br/>
      </w:r>
      <w:r>
        <w:rPr>
          <w:rFonts w:ascii="Times New Roman"/>
          <w:b w:val="false"/>
          <w:i w:val="false"/>
          <w:color w:val="000000"/>
          <w:sz w:val="28"/>
        </w:rPr>
        <w:t xml:space="preserve">
                                 лицензиялау басқармасының бастығы </w:t>
      </w:r>
    </w:p>
    <w:p>
      <w:pPr>
        <w:spacing w:after="0"/>
        <w:ind w:left="0"/>
        <w:jc w:val="both"/>
      </w:pPr>
      <w:r>
        <w:rPr>
          <w:rFonts w:ascii="Times New Roman"/>
          <w:b w:val="false"/>
          <w:i w:val="false"/>
          <w:color w:val="000000"/>
          <w:sz w:val="28"/>
        </w:rPr>
        <w:t xml:space="preserve">Сахарова                       - Қазақстан Республикасының Қаржы </w:t>
      </w:r>
      <w:r>
        <w:br/>
      </w:r>
      <w:r>
        <w:rPr>
          <w:rFonts w:ascii="Times New Roman"/>
          <w:b w:val="false"/>
          <w:i w:val="false"/>
          <w:color w:val="000000"/>
          <w:sz w:val="28"/>
        </w:rPr>
        <w:t xml:space="preserve">
Елена Владимировна               министрлiгi Мемлекеттік мүлiк және </w:t>
      </w:r>
      <w:r>
        <w:br/>
      </w:r>
      <w:r>
        <w:rPr>
          <w:rFonts w:ascii="Times New Roman"/>
          <w:b w:val="false"/>
          <w:i w:val="false"/>
          <w:color w:val="000000"/>
          <w:sz w:val="28"/>
        </w:rPr>
        <w:t xml:space="preserve">
                                 жекешелендiру комитетiнiң </w:t>
      </w:r>
      <w:r>
        <w:br/>
      </w:r>
      <w:r>
        <w:rPr>
          <w:rFonts w:ascii="Times New Roman"/>
          <w:b w:val="false"/>
          <w:i w:val="false"/>
          <w:color w:val="000000"/>
          <w:sz w:val="28"/>
        </w:rPr>
        <w:t xml:space="preserve">
                                 мемлекеттің қатысуы бар мемлекеттiк </w:t>
      </w:r>
      <w:r>
        <w:br/>
      </w:r>
      <w:r>
        <w:rPr>
          <w:rFonts w:ascii="Times New Roman"/>
          <w:b w:val="false"/>
          <w:i w:val="false"/>
          <w:color w:val="000000"/>
          <w:sz w:val="28"/>
        </w:rPr>
        <w:t xml:space="preserve">
                                 емес заңды тұлғалармен жұмыс </w:t>
      </w:r>
      <w:r>
        <w:br/>
      </w:r>
      <w:r>
        <w:rPr>
          <w:rFonts w:ascii="Times New Roman"/>
          <w:b w:val="false"/>
          <w:i w:val="false"/>
          <w:color w:val="000000"/>
          <w:sz w:val="28"/>
        </w:rPr>
        <w:t xml:space="preserve">
                                 жөнiндегi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Көпбосынов                     - Қазақстан Республикасы Қарулы </w:t>
      </w:r>
      <w:r>
        <w:br/>
      </w:r>
      <w:r>
        <w:rPr>
          <w:rFonts w:ascii="Times New Roman"/>
          <w:b w:val="false"/>
          <w:i w:val="false"/>
          <w:color w:val="000000"/>
          <w:sz w:val="28"/>
        </w:rPr>
        <w:t xml:space="preserve">
Ақбар Сандықбайұлы               Күштерiнiң Әуе қорғанысы күштерi </w:t>
      </w:r>
      <w:r>
        <w:br/>
      </w:r>
      <w:r>
        <w:rPr>
          <w:rFonts w:ascii="Times New Roman"/>
          <w:b w:val="false"/>
          <w:i w:val="false"/>
          <w:color w:val="000000"/>
          <w:sz w:val="28"/>
        </w:rPr>
        <w:t xml:space="preserve">
                                 жауынгерлiк дайындау басқармасы </w:t>
      </w:r>
      <w:r>
        <w:br/>
      </w:r>
      <w:r>
        <w:rPr>
          <w:rFonts w:ascii="Times New Roman"/>
          <w:b w:val="false"/>
          <w:i w:val="false"/>
          <w:color w:val="000000"/>
          <w:sz w:val="28"/>
        </w:rPr>
        <w:t xml:space="preserve">
                                 авиацияны жауынгерлiк дайындау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Рақымжанов                     - Қазақстан Республикасының Ұлттық </w:t>
      </w:r>
      <w:r>
        <w:br/>
      </w:r>
      <w:r>
        <w:rPr>
          <w:rFonts w:ascii="Times New Roman"/>
          <w:b w:val="false"/>
          <w:i w:val="false"/>
          <w:color w:val="000000"/>
          <w:sz w:val="28"/>
        </w:rPr>
        <w:t xml:space="preserve">
Фархад Әлiбекұлы                 қауiпсiздiк комитетi Шекара қызметi </w:t>
      </w:r>
      <w:r>
        <w:br/>
      </w:r>
      <w:r>
        <w:rPr>
          <w:rFonts w:ascii="Times New Roman"/>
          <w:b w:val="false"/>
          <w:i w:val="false"/>
          <w:color w:val="000000"/>
          <w:sz w:val="28"/>
        </w:rPr>
        <w:t xml:space="preserve">
                                 Бас штабы авиациясының бастығы - </w:t>
      </w:r>
      <w:r>
        <w:br/>
      </w:r>
      <w:r>
        <w:rPr>
          <w:rFonts w:ascii="Times New Roman"/>
          <w:b w:val="false"/>
          <w:i w:val="false"/>
          <w:color w:val="000000"/>
          <w:sz w:val="28"/>
        </w:rPr>
        <w:t xml:space="preserve">
                                 авиация бөлiмiнiң бастығы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Бектiлеуов                     - Қазақстан Республикасының Қарулы </w:t>
      </w:r>
      <w:r>
        <w:br/>
      </w:r>
      <w:r>
        <w:rPr>
          <w:rFonts w:ascii="Times New Roman"/>
          <w:b w:val="false"/>
          <w:i w:val="false"/>
          <w:color w:val="000000"/>
          <w:sz w:val="28"/>
        </w:rPr>
        <w:t xml:space="preserve">
Аманжол Нұрбосынұлы              Күштерi Әуе қорғанысы күштерi қару- </w:t>
      </w:r>
      <w:r>
        <w:br/>
      </w:r>
      <w:r>
        <w:rPr>
          <w:rFonts w:ascii="Times New Roman"/>
          <w:b w:val="false"/>
          <w:i w:val="false"/>
          <w:color w:val="000000"/>
          <w:sz w:val="28"/>
        </w:rPr>
        <w:t xml:space="preserve">
                                 жарақ басқармасы күрделi жөндеу мен </w:t>
      </w:r>
      <w:r>
        <w:br/>
      </w:r>
      <w:r>
        <w:rPr>
          <w:rFonts w:ascii="Times New Roman"/>
          <w:b w:val="false"/>
          <w:i w:val="false"/>
          <w:color w:val="000000"/>
          <w:sz w:val="28"/>
        </w:rPr>
        <w:t xml:space="preserve">
                                 материалдық-техникалық қамтамасыз </w:t>
      </w:r>
      <w:r>
        <w:br/>
      </w:r>
      <w:r>
        <w:rPr>
          <w:rFonts w:ascii="Times New Roman"/>
          <w:b w:val="false"/>
          <w:i w:val="false"/>
          <w:color w:val="000000"/>
          <w:sz w:val="28"/>
        </w:rPr>
        <w:t xml:space="preserve">
                                 ету бөлiмiнiң бастығы </w:t>
      </w:r>
    </w:p>
    <w:p>
      <w:pPr>
        <w:spacing w:after="0"/>
        <w:ind w:left="0"/>
        <w:jc w:val="both"/>
      </w:pPr>
      <w:r>
        <w:rPr>
          <w:rFonts w:ascii="Times New Roman"/>
          <w:b w:val="false"/>
          <w:i w:val="false"/>
          <w:color w:val="000000"/>
          <w:sz w:val="28"/>
        </w:rPr>
        <w:t xml:space="preserve">Дмитриев                       - Қазақстан Республикасы Қаржы </w:t>
      </w:r>
      <w:r>
        <w:br/>
      </w:r>
      <w:r>
        <w:rPr>
          <w:rFonts w:ascii="Times New Roman"/>
          <w:b w:val="false"/>
          <w:i w:val="false"/>
          <w:color w:val="000000"/>
          <w:sz w:val="28"/>
        </w:rPr>
        <w:t xml:space="preserve">
Владимир Дмитриевич              министрлiгiнiң Алматы қаласы </w:t>
      </w:r>
      <w:r>
        <w:br/>
      </w:r>
      <w:r>
        <w:rPr>
          <w:rFonts w:ascii="Times New Roman"/>
          <w:b w:val="false"/>
          <w:i w:val="false"/>
          <w:color w:val="000000"/>
          <w:sz w:val="28"/>
        </w:rPr>
        <w:t xml:space="preserve">
                                 Мемлекеттiк мүлiк және </w:t>
      </w:r>
      <w:r>
        <w:br/>
      </w:r>
      <w:r>
        <w:rPr>
          <w:rFonts w:ascii="Times New Roman"/>
          <w:b w:val="false"/>
          <w:i w:val="false"/>
          <w:color w:val="000000"/>
          <w:sz w:val="28"/>
        </w:rPr>
        <w:t xml:space="preserve">
                                 жекешелендiру аумақтық комитетi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Көшенов                        - "Қазақстан Республикасының </w:t>
      </w:r>
      <w:r>
        <w:br/>
      </w:r>
      <w:r>
        <w:rPr>
          <w:rFonts w:ascii="Times New Roman"/>
          <w:b w:val="false"/>
          <w:i w:val="false"/>
          <w:color w:val="000000"/>
          <w:sz w:val="28"/>
        </w:rPr>
        <w:t xml:space="preserve">
Рашит Ғабдрахманұлы              Радиоэлектроника және байланыс </w:t>
      </w:r>
      <w:r>
        <w:br/>
      </w:r>
      <w:r>
        <w:rPr>
          <w:rFonts w:ascii="Times New Roman"/>
          <w:b w:val="false"/>
          <w:i w:val="false"/>
          <w:color w:val="000000"/>
          <w:sz w:val="28"/>
        </w:rPr>
        <w:t xml:space="preserve">
                                 жөнiндегі ұлттық орталығы" ашық </w:t>
      </w:r>
      <w:r>
        <w:br/>
      </w:r>
      <w:r>
        <w:rPr>
          <w:rFonts w:ascii="Times New Roman"/>
          <w:b w:val="false"/>
          <w:i w:val="false"/>
          <w:color w:val="000000"/>
          <w:sz w:val="28"/>
        </w:rPr>
        <w:t xml:space="preserve">
                                 акционерлiк қоғамы Қорғаныстық </w:t>
      </w:r>
      <w:r>
        <w:br/>
      </w:r>
      <w:r>
        <w:rPr>
          <w:rFonts w:ascii="Times New Roman"/>
          <w:b w:val="false"/>
          <w:i w:val="false"/>
          <w:color w:val="000000"/>
          <w:sz w:val="28"/>
        </w:rPr>
        <w:t xml:space="preserve">
                                 бағдарламалар департаментiнiң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Теляков                        - Қазақстан Республикасының </w:t>
      </w:r>
      <w:r>
        <w:br/>
      </w:r>
      <w:r>
        <w:rPr>
          <w:rFonts w:ascii="Times New Roman"/>
          <w:b w:val="false"/>
          <w:i w:val="false"/>
          <w:color w:val="000000"/>
          <w:sz w:val="28"/>
        </w:rPr>
        <w:t xml:space="preserve">
Николай Николаевич               Президентi Iс басқармасының </w:t>
      </w:r>
      <w:r>
        <w:br/>
      </w:r>
      <w:r>
        <w:rPr>
          <w:rFonts w:ascii="Times New Roman"/>
          <w:b w:val="false"/>
          <w:i w:val="false"/>
          <w:color w:val="000000"/>
          <w:sz w:val="28"/>
        </w:rPr>
        <w:t xml:space="preserve">
                                 "Бүркiт" мемлекеттiк </w:t>
      </w:r>
      <w:r>
        <w:br/>
      </w:r>
      <w:r>
        <w:rPr>
          <w:rFonts w:ascii="Times New Roman"/>
          <w:b w:val="false"/>
          <w:i w:val="false"/>
          <w:color w:val="000000"/>
          <w:sz w:val="28"/>
        </w:rPr>
        <w:t xml:space="preserve">
                                 авиакомпаниясы" республикалық </w:t>
      </w:r>
      <w:r>
        <w:br/>
      </w:r>
      <w:r>
        <w:rPr>
          <w:rFonts w:ascii="Times New Roman"/>
          <w:b w:val="false"/>
          <w:i w:val="false"/>
          <w:color w:val="000000"/>
          <w:sz w:val="28"/>
        </w:rPr>
        <w:t xml:space="preserve">
                                 мемлекеттiк кәсiпорны инженерлiк- </w:t>
      </w:r>
      <w:r>
        <w:br/>
      </w:r>
      <w:r>
        <w:rPr>
          <w:rFonts w:ascii="Times New Roman"/>
          <w:b w:val="false"/>
          <w:i w:val="false"/>
          <w:color w:val="000000"/>
          <w:sz w:val="28"/>
        </w:rPr>
        <w:t xml:space="preserve">
                                 техникалық бөлiмiнiң жетекшi </w:t>
      </w:r>
      <w:r>
        <w:br/>
      </w:r>
      <w:r>
        <w:rPr>
          <w:rFonts w:ascii="Times New Roman"/>
          <w:b w:val="false"/>
          <w:i w:val="false"/>
          <w:color w:val="000000"/>
          <w:sz w:val="28"/>
        </w:rPr>
        <w:t xml:space="preserve">
                                 инженерi (келiсiм бойынша) </w:t>
      </w:r>
    </w:p>
    <w:p>
      <w:pPr>
        <w:spacing w:after="0"/>
        <w:ind w:left="0"/>
        <w:jc w:val="both"/>
      </w:pPr>
      <w:r>
        <w:rPr>
          <w:rFonts w:ascii="Times New Roman"/>
          <w:b w:val="false"/>
          <w:i w:val="false"/>
          <w:color w:val="000000"/>
          <w:sz w:val="28"/>
        </w:rPr>
        <w:t xml:space="preserve">Мяус                           - "N 405 авиажөндеу зауыты" ашық </w:t>
      </w:r>
      <w:r>
        <w:br/>
      </w:r>
      <w:r>
        <w:rPr>
          <w:rFonts w:ascii="Times New Roman"/>
          <w:b w:val="false"/>
          <w:i w:val="false"/>
          <w:color w:val="000000"/>
          <w:sz w:val="28"/>
        </w:rPr>
        <w:t xml:space="preserve">
Юрий Александрович               акционерлiк қоғамы директорының </w:t>
      </w:r>
      <w:r>
        <w:br/>
      </w:r>
      <w:r>
        <w:rPr>
          <w:rFonts w:ascii="Times New Roman"/>
          <w:b w:val="false"/>
          <w:i w:val="false"/>
          <w:color w:val="000000"/>
          <w:sz w:val="28"/>
        </w:rPr>
        <w:t xml:space="preserve">
                                 өндiрiс жөнiндегi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Рудаков                        - "N 405 авиажөндеу зауыты" ашық </w:t>
      </w:r>
      <w:r>
        <w:br/>
      </w:r>
      <w:r>
        <w:rPr>
          <w:rFonts w:ascii="Times New Roman"/>
          <w:b w:val="false"/>
          <w:i w:val="false"/>
          <w:color w:val="000000"/>
          <w:sz w:val="28"/>
        </w:rPr>
        <w:t xml:space="preserve">
Александр Александрович          акционерлiк қоғамы директорының </w:t>
      </w:r>
      <w:r>
        <w:br/>
      </w:r>
      <w:r>
        <w:rPr>
          <w:rFonts w:ascii="Times New Roman"/>
          <w:b w:val="false"/>
          <w:i w:val="false"/>
          <w:color w:val="000000"/>
          <w:sz w:val="28"/>
        </w:rPr>
        <w:t xml:space="preserve">
                                 сапа жөнiндегi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Юрченко                        - "N 405 авиажөндеу зауыты" ашық </w:t>
      </w:r>
      <w:r>
        <w:br/>
      </w:r>
      <w:r>
        <w:rPr>
          <w:rFonts w:ascii="Times New Roman"/>
          <w:b w:val="false"/>
          <w:i w:val="false"/>
          <w:color w:val="000000"/>
          <w:sz w:val="28"/>
        </w:rPr>
        <w:t xml:space="preserve">
Владимир Васильевич              акционерлiк қоғамының техникалық </w:t>
      </w:r>
      <w:r>
        <w:br/>
      </w:r>
      <w:r>
        <w:rPr>
          <w:rFonts w:ascii="Times New Roman"/>
          <w:b w:val="false"/>
          <w:i w:val="false"/>
          <w:color w:val="000000"/>
          <w:sz w:val="28"/>
        </w:rPr>
        <w:t xml:space="preserve">
                                 бақылау бөлiмi бастығының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Иванов                         - "N 405 авиажөндеу зауыты" ашық </w:t>
      </w:r>
      <w:r>
        <w:br/>
      </w:r>
      <w:r>
        <w:rPr>
          <w:rFonts w:ascii="Times New Roman"/>
          <w:b w:val="false"/>
          <w:i w:val="false"/>
          <w:color w:val="000000"/>
          <w:sz w:val="28"/>
        </w:rPr>
        <w:t xml:space="preserve">
Андрей Олегович                  акционерлiк қоғамының заңгерi </w:t>
      </w:r>
      <w:r>
        <w:br/>
      </w:r>
      <w:r>
        <w:rPr>
          <w:rFonts w:ascii="Times New Roman"/>
          <w:b w:val="false"/>
          <w:i w:val="false"/>
          <w:color w:val="000000"/>
          <w:sz w:val="28"/>
        </w:rPr>
        <w:t xml:space="preserve">
                                 (келiсiм бойынша). </w:t>
      </w:r>
    </w:p>
    <w:bookmarkStart w:name="z2" w:id="2"/>
    <w:p>
      <w:pPr>
        <w:spacing w:after="0"/>
        <w:ind w:left="0"/>
        <w:jc w:val="both"/>
      </w:pPr>
      <w:r>
        <w:rPr>
          <w:rFonts w:ascii="Times New Roman"/>
          <w:b w:val="false"/>
          <w:i w:val="false"/>
          <w:color w:val="000000"/>
          <w:sz w:val="28"/>
        </w:rPr>
        <w:t xml:space="preserve">
      2. Ведомствоаралық жұмыс тобы бiр ай мерзiмде тiкұшақ паркi орналасқан жерге барып, "N 405 авиажөндеу зауыты" ашық акционерлiк қоғамы жүргiзген жөндеу жұмыстарының сапасы жөнiнде қорытынды дайындасын және Қазақстан Республикасының Үкiметiне ұсыныстар енгiзсiн. </w:t>
      </w:r>
    </w:p>
    <w:bookmarkEnd w:id="2"/>
    <w:bookmarkStart w:name="z3" w:id="3"/>
    <w:p>
      <w:pPr>
        <w:spacing w:after="0"/>
        <w:ind w:left="0"/>
        <w:jc w:val="both"/>
      </w:pPr>
      <w:r>
        <w:rPr>
          <w:rFonts w:ascii="Times New Roman"/>
          <w:b w:val="false"/>
          <w:i w:val="false"/>
          <w:color w:val="000000"/>
          <w:sz w:val="28"/>
        </w:rPr>
        <w:t xml:space="preserve">
      3. Ведомствоаралық жұмыс тобына белгiленген тәртiппен тiкұшақ техникасын өндiрушi кәсiпорындардың тәуелсiз мамандарын тартуға рұқсат берiлсiн. </w:t>
      </w:r>
    </w:p>
    <w:bookmarkEnd w:id="3"/>
    <w:bookmarkStart w:name="z4" w:id="4"/>
    <w:p>
      <w:pPr>
        <w:spacing w:after="0"/>
        <w:ind w:left="0"/>
        <w:jc w:val="both"/>
      </w:pPr>
      <w:r>
        <w:rPr>
          <w:rFonts w:ascii="Times New Roman"/>
          <w:b w:val="false"/>
          <w:i w:val="false"/>
          <w:color w:val="000000"/>
          <w:sz w:val="28"/>
        </w:rPr>
        <w:t xml:space="preserve">
      4. Осы өкiмнiң орындалуын бақылау Қазақстан Республикасы Премьер-Министрiнiң орынбасары С.М. Мыңбаевқа жүктелсiн. </w:t>
      </w:r>
    </w:p>
    <w:bookmarkEnd w:id="4"/>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