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6294" w14:textId="6716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өңiрлерiнде газ тасымалдау жүйесiн дамыту және газбен жабдықтау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16 ақпандағы N 38-ө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өңiрлерiнде газ тасымалдау жүйесiн дамыту және газбен жабдықтау жөнiнде ұсыныстар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 минералдық ресурстар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Ташметов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Жұмабайұлы         минералдық ресурстар министрлiгінiң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өнеркәсiбi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мiндетiн атқарушы,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Озғанбаев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Абзал Өмiрзақұлы         минералдық ресурстар министрлiгiнiң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өнеркәсiбi департаментi газ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маркетинг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Мейстер                - Қостанай облысы әкiмiнiң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Викторович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Ғылымов                - Ақтөбе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Қуанышұлы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Сахарова               - Қазақстан Республикасы Қаржы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Владимировна       Мемлекеттiк мүлiк және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комитетiнiң мемлекеттiң қатысуы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емес заңды тұлғалармен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жөнiндегi басқарма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Майтиев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Бақдәулетұлы      монополияларды реттеу және бәсекелестiктi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қорғау агенттiгiнiң Құбыр өткiзу және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кәрiздерi жүйелерi саласындағы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бақылау жөнiндегi департаментiнiң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құбырымен тасымалдауды реттеу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жөнiндегi бөлiм бастығының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атқарушы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Алданов                - Оңтүстiк Қазақстан облысының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Өмiрбек Алданұлы         және коммуналдық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Көшербаев              - Жамбыл облысы әкiмi аппаратының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Ерiк Әубәкiрұлы          және энергетика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Шотбақов               - "ҚазТрансГаз"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Қасымұлы          Жаңа жобалар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Қасеев                 - "Өңiрлiк газ тасымалдау жүйесi"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Еркiн Зәрiпұлы           акционерлiк қоғамының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Құрманәлиев            - "ҚазТрансГаз Дистрибьюшн"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                    қоғамының бас директоры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Рахымбергенұлы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Мұташев                - "Оралоблгаз" ашық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Сағынбек Қайдарұлы       президентi (келiсiм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екі мерзімде Қазақстан Республикасының Үкіметіне Қазақстан Республикасының өңірлерінде газ тасымалдау жүйесін дамыту және газбен жабдықтау жөнінде ұсыныстар берсін.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