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1951" w14:textId="65e1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темiр жолының 100 жылдығын мерекелеу жөнiндегі іс-шаралар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12 наурыздағы N 64-ө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Темiр жол саласының рөлiн және Қазақстан Республикасының әлеуметтiк-экономикалық дамуына қосқан үлесiн арттыру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"2003-2004 жылдары республикалық деңгейде өткiзiлетiн мерейтойлар мен атаулы күндердiң тiзбесi туралы" Қазақстан Республикасы Премьер-Министрiнiң 2003 жылғы 26 ақпандағы N 28-ө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2003-2004 жылдар кезеңiнде республикалық деңгейде өткiзiлетiн мерейтойлар мен атаулы күндердiң тiзбесi мынадай мазмұндағы реттiк нөмiрi 11-жолмен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"11.  Қазақстан темiр    Қазақстан    ККМ, "ҚТЖ" ҰK"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жолының            Республикасы ЖАҚ (келiсiм          жыл"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жылдығын       Премьер-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мерекелеу туралы   Министрiнiң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өкiмi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әкiмдерi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Қазақстан темiр жолының 100 жылдығын мерекелеудi дайындау және өткiзу жөнiндегi iс-шаралар жоспары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Ақпарат министрлiгi Қазақстан темiр жолының 100 жылдығын мерекелеуге арналған iс-шаралардың бұқаралық ақпарат құралдарында кеңiнен жариялануын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 және Алматы қалаларының әкiмдерi темiр жол көлiгi ұйымдарына Қазақстан темiр жолының 100 жылдығын мерекелеуге арналған iс-шаралар өткізуге жәрдемдессiн.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темір жолының 100 жылдығын мерекелеуді </w:t>
      </w:r>
      <w:r>
        <w:br/>
      </w:r>
      <w:r>
        <w:rPr>
          <w:rFonts w:ascii="Times New Roman"/>
          <w:b/>
          <w:i w:val="false"/>
          <w:color w:val="000000"/>
        </w:rPr>
        <w:t xml:space="preserve">
дайындау және өткізу жөніндегі іс-шаралар жоспары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P/c|Іс-шара               |Орындау үшiн              |Орындау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      |жауаптылар                |мерзiмi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1           2                       3                    4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Астана қаласында мерей. Қазақстан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тойлық күнге арналған   Республикасының Көлiк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салтанатты жиналысты    және коммуникациялар       30-31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және өткiзу    министрлiгi,          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"Қазақстан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ЖАҚ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Өңiрлерде мерекелiк     Қазақстан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мерейтойлық iс-шаралар  Республикасының Көлiк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                  және коммуникациялар       мамыр-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министрлiгi, облыстардың,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қалаларының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 темiр жолы.   Қазақстан           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100 жылдығына      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iс-шараларды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ақпарат құ.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ралдарында жариялау    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Мерейтойлық күнге       Қазақстан           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фильмдердi    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теле.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арналар арқылы көрсету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Республикалық баспасөз  Қазақстан           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басылымдарында мерей.  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тойлық күнге арналған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арнайы айдарлар ашу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Мерейтойлық медаль      Қазақстан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                   Республикасының Ұлттық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Банкi (келiсiм бойынша)    шiлде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Мерейтойлық күмiс       Қазақстан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монета жасау            Республикасының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Ұлттық Банкi (келiсiм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Мерейтойлық кәдесый     "Қазпочта" АҚ (келiсiм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маркасын жасау          бойынша), Қазақстан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Республикасының   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Мәдениет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Қазақстан темiр         "Қазақфильм" РМҚК,  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жолының тарихына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деректi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фильмдер түсiру         Мәдениет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"Қазақстан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ұлттық компаниясы"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