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1b38" w14:textId="f461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Президентi Н.Ә.Назарбаевтың 2003 жылғы 23-27 маусымдағы Канадаға сапары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наурыздағы N 70-ө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Президентi Н.Ә.Назарбаевтың 2003 жылғы 23-27 маусымдағы Канадаға сапары барысында қол жеткiзiлген уағдаластықтарды iске асыру және қазақстан-канада ынтымақтастығын одан әрi дамытуды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Президентi Н.Ә.Назарбаевтың 2003 жылғы 23-27 маусымдағы Канадаға сапары барысында қол жеткiзiлген уағдаластықтарды iске асыру жөнiндегi iс-шаралар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 және өзге де мемлекеттік органдары (келiсiм бойынша) Жоспарда көзделген iс-шараларды iске асыру жөнiнде тиiсті шаралар қабылдасын.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iстер министрлiгi жарты жылда бiр реттен сиретпей Жоспардың орындалу барысы туралы Қазақстан Республикасының Үкiметiн хабардар етсiн.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18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Президентi Н.Ә.Назарбаевтың </w:t>
      </w:r>
      <w:r>
        <w:br/>
      </w:r>
      <w:r>
        <w:rPr>
          <w:rFonts w:ascii="Times New Roman"/>
          <w:b/>
          <w:i w:val="false"/>
          <w:color w:val="000000"/>
        </w:rPr>
        <w:t xml:space="preserve">
2003 жылғы 23-27 маусымдағы Канадаға сапары барысында қол </w:t>
      </w:r>
      <w:r>
        <w:br/>
      </w:r>
      <w:r>
        <w:rPr>
          <w:rFonts w:ascii="Times New Roman"/>
          <w:b/>
          <w:i w:val="false"/>
          <w:color w:val="000000"/>
        </w:rPr>
        <w:t xml:space="preserve">
жеткiзiлген уағдаластықтарды iске асыру жөнiндегi ic-шаралар </w:t>
      </w:r>
      <w:r>
        <w:br/>
      </w:r>
      <w:r>
        <w:rPr>
          <w:rFonts w:ascii="Times New Roman"/>
          <w:b/>
          <w:i w:val="false"/>
          <w:color w:val="000000"/>
        </w:rPr>
        <w:t xml:space="preserve">
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        Іс-шара          | Орындалу|      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                        |  мерзiмi|      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       2             |     3   |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Қазақстан Республикасы мен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Канада арасындағы Қылмыстық   жылдың  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iстер бойынша өзара құқықтық    1      (келiсім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туралы шарттың күшіне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енуi бойынша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мемлекетiшілік рәсiмдердi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2.   </w:t>
      </w:r>
      <w:r>
        <w:rPr>
          <w:rFonts w:ascii="Times New Roman"/>
          <w:b w:val="false"/>
          <w:i/>
          <w:color w:val="000000"/>
          <w:sz w:val="28"/>
        </w:rPr>
        <w:t xml:space="preserve">Сауда-экономикалық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2.1 Екi жақты экономикалық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серiктестікті нығайту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жөніндегi Қазақстан-канада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iс-қимыл жоспарын iске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2.2 Қазақстан Республикасына  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сауда министрi    жыл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Джим Питерсон бастаған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сауда-экономикалық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миссияны дайындау және                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министрлігі,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шаруашылығы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2.3 Сауда-экономикалық        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жөнiндегi       жыл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Қазақстан-канада бiрлескен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комиссиясын құру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iстер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шаруашылығы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жоспарлау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2.4 Алматы қаласында          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Канада-еуразия энергетика.    жыл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және индустриялық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альянс офисының ашылуы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iстер министрлiгі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2.5 Канада тарапымен шағын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орта бизнес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</w:t>
      </w:r>
      <w:r>
        <w:rPr>
          <w:rFonts w:ascii="Times New Roman"/>
          <w:b w:val="false"/>
          <w:i/>
          <w:color w:val="000000"/>
          <w:sz w:val="28"/>
        </w:rPr>
        <w:t xml:space="preserve">Энергетика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3.1 Канада компанияларының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заңнамасымен белгiленген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тәртiпте Каспий теңiзiнiң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қазақстандық секторын игеру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жөнiндегi инвестициялық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жобаларға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3.2 Мұнай-газ секторы үшiн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жабдықтар шығаратын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кәсіпорындар құру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3.3 Канада компанияларының    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KIOGE энергетикалық           жыл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көрмесiне қатысуы     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</w:t>
      </w:r>
      <w:r>
        <w:rPr>
          <w:rFonts w:ascii="Times New Roman"/>
          <w:b w:val="false"/>
          <w:i/>
          <w:color w:val="000000"/>
          <w:sz w:val="28"/>
        </w:rPr>
        <w:t xml:space="preserve">Ауыл шаруашылығы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4.1 Қазақстан және Канада 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компанияларының тараптар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ұйымдастыратын ауыл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шаруашылық көрмелерi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жәрмеңкелерiне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4.2 Ауыл шаруашылық       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- қазақстандық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жобаларды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Канада тарапына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4.3 Ауыл шаруашылық өнiмдерiн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өңдеу саласында                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бiрлескен кәсiпорындар құру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Қазақстан Республикасының     2004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 мен Канада Үкiметі    жылдың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Қоршаған ортаны      4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саласындағы келiсiм    тоқсаны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жобасын дайындау және 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Канада тарапына жiберу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</w:t>
      </w:r>
      <w:r>
        <w:rPr>
          <w:rFonts w:ascii="Times New Roman"/>
          <w:b w:val="false"/>
          <w:i/>
          <w:color w:val="000000"/>
          <w:sz w:val="28"/>
        </w:rPr>
        <w:t xml:space="preserve">Қорғаныс және қауiпсіздiк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саласындағы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6.1 "Қазбат" бiтiмгершілiк        Тұрақты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батальонының қалыптасуына             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Канаданың қатысуы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6.2 Пирсон атындағы           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Бiтiмгершiлiк орталыққа       жыл     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"Қазбат" бiтiмгершiлiк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батальоны үшiн 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көмек алуға ресми өтiнiм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жiберу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Халықаралық даму жөнiндегi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Канада агенттігінiң (CIDA)    жыл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Республикасына               министрлiгі,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көмек көрсетуге             Республикасының Сыртқы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қосымша қаражат               iстер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Қазақстан-канада          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парламентаралық комиссиясы.   жыл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құрылуы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Оттава қаласында Қазақстан    2004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Елшiлiгiн     жыл     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ашу                                    министрлiгi,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