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adf9" w14:textId="335a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шарттары туралы" Қазақстан Республикасы Заңының жобасын пысықтау үшiн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19 наурыздағы N 73-ө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халықаралық шарттары туралы" Қазақстан Республикасы Заңының жобасын (бұдан әрi - Заң) пысықтау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Зүлфия Алтайқызы        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Кенжебаева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Ақмарал Қазыханқызы        министрлiгiнiң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халықаралық шарттар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Машықов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Берiк Төлепбергенұлы       министрлiгiнiң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халықаралық шарттар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Қаналбек Өтжанұлы          басқару жөнiндегі агенттігi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Әлiбекұлы          министрлiгi Өнер және халықаралық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байланыстар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Мендiғалиев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Аманшаұлы          министрлiгi Аппаратының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ынтымақтастық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Жексенбиев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Нұрланұлы            Министрiнiң Кеңсесi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Эльзенбах   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Яновна               жөніндегі агенттігі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ақпаратты талдау және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Керейбаев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Ғалымбек Әуесханұлы        монополияларды реттеу және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қорғау жөнiндегi агенттiгiнiң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Маратұлы             Әкiмшiлiгі Мемлекеттiк құқық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аға сарапшысы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Досполов     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Долдайұлы           прокуратурасы халықаралық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Меңдiханұлы          ғылым министрлiгi Құқықтық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ету және аудит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Әзiмова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Әбiлқасымқызы   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Айбосынова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Әбжәлиқызы            сауда министрлiгi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ынтымақтастық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Мұқаева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Мәдина Мұсақызы            бюджеттiк жоспарлау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экономикалық және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қатынастар департаментi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қаржылық қатынастары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Қуандыққызы          министрлiгi конвенциялар және еларалық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қаржы ынтымақтастығы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Вахрамеев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Роман Валерьевич           министрлiгі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Боярина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 министрлігінiң ұйымдастыру-құқық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бастығының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Бақытжанұлы          қызмет iстерi жөнiндегi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Мемлекеттік қызметтi құқықтық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ету департаментi заңнаманы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Булименко                - Қазақстан Республикасының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Викторовна         және сыбайлас жемқорлық қылмысқа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күрес жөнiндегi агенттігі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полициясы) Құқықтық қамтамасыз ету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ынтымақтастық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Жармұхамбетова           - Қазақстан Республикасының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 Әзiмбекқызы           құқықтық сараптама және заңнаманы жүйелеу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Алексеевна         коммуникациялар министрлiгi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саясаты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алыс шет елдер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Төкежанов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Тұрғанұлы            сақтау министрлігі медицинаны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қатынастар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Уәли  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Yрияш Қадырбекқызы         халықты әлеуметтік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халықаралық байланыстар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Қазыбаева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Әсем Қалымтайқызы          министрлiгi Сыртқы байланыстар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салалық дамыту басқармасы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байланыстар бөлiмi бастығының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Есiркепова  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Мұратқызы             спорт жөнiндегi aгeнттiгі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ынтымақтастық бөлiмiнiң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шiлдеге дейiнгi мерзiмде Заң жобасын пысықтау жөнiндегi ұсыныстар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министрлігі Заң жобасын белгіленген тәртіппен Қазақстан Республикасының Үкіметіне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