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709e" w14:textId="d037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экономикасына Еуропалық Одақты кеңейту салдарлары мәселелері жөнiндегі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наурыздағы N 75-ө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Еуропалық Одақты кеңейту салдарларын талдауды жүргізу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 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    вице-министрi, жетекшінiң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Имандосов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Жасарал Мырзамұратұлы       сауда министрлiгі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басқармасының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Ізмұхамбетов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Бақытқожа Салахатдинұлы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 спорт жөнiндегi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Әбдірасылов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Серiкбайұлы        ғылым министрлігі Жоғары және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орнынан кейінгі кәсіптік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ғылым министрлігі ғылым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Жұматаев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Pүстем Нұркейұлы            коммуникациялар министрлігі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саясаты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Әбдiлдина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Сәкенқызы              министрлiгi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қатынастары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Салықбаева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Құрметқызы            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Еңбек және жұмыспен қамту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Әзiмова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Әбілқасымқызы 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Қылбаев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Серiкұлы              шаруашылығы министрлiгi маркетинг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ақпараттық қамтамасыз ету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Қамзебаева           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Дариға Үсейiнқызы           жөнiндегi агенттігінiң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ынтымақтастық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2004 жылғы 27 сәуiрге дейiнгі мерзiмде Қазақстан Республикасының экономикасына Еуропалық Одақты кеңейту салдарларын талдау нәтижелерi жөнiндегi ұсыныстарды Қазақстан Республикасы Yкiметiнiң қарауына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iске асырылуын бақылау Қазақстан Республикасы Премьер-Министрiнің орынбасаы Сауат Мұхаметбайұлы Мыңбаевқа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