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7ca0" w14:textId="5a47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Заңға тәуелдi кесiмдердi жетілдiру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2004 жылғы 20 наурыздағы N 77-ө өкімі</w:t>
      </w:r>
    </w:p>
    <w:p>
      <w:pPr>
        <w:spacing w:after="0"/>
        <w:ind w:left="0"/>
        <w:jc w:val="both"/>
      </w:pPr>
      <w:r>
        <w:rPr>
          <w:rFonts w:ascii="Times New Roman"/>
          <w:b w:val="false"/>
          <w:i w:val="false"/>
          <w:color w:val="000000"/>
          <w:sz w:val="28"/>
        </w:rPr>
        <w:t>      Қазақстан Республикасы Үкiметiнiң, Қазақстан Республикасы Премьер-Министрiнiң кесiмдерiн, сондай-ақ орталық және жергілiктi мемлекеттiк органдардың нормативтiк құқықтық кесiмдерiн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заңнамалық және өзге де нормативтiк құқықтық кесiмдерiне сәйкес келтiру мақсатында: </w:t>
      </w:r>
    </w:p>
    <w:bookmarkStart w:name="z1" w:id="0"/>
    <w:p>
      <w:pPr>
        <w:spacing w:after="0"/>
        <w:ind w:left="0"/>
        <w:jc w:val="both"/>
      </w:pPr>
      <w:r>
        <w:rPr>
          <w:rFonts w:ascii="Times New Roman"/>
          <w:b w:val="false"/>
          <w:i w:val="false"/>
          <w:color w:val="000000"/>
          <w:sz w:val="28"/>
        </w:rPr>
        <w:t xml:space="preserve">
      1. Орталық және өзге де мемлекеттік органдар (келiсiм бойынша): </w:t>
      </w:r>
      <w:r>
        <w:br/>
      </w:r>
      <w:r>
        <w:rPr>
          <w:rFonts w:ascii="Times New Roman"/>
          <w:b w:val="false"/>
          <w:i w:val="false"/>
          <w:color w:val="000000"/>
          <w:sz w:val="28"/>
        </w:rPr>
        <w:t xml:space="preserve">
      1) Қазақстан Республикасы Үкiметiнiң және Қазақстан Республикасы Премьер-Министрiнiң қолданыстағы кесiмдерiне (1991-2003 жылдар), ведомстволық нормативтiк құқықтық, соның iшiнде Қазақстан Республикасының Әдiлет министрлiгiнде тiркелген кесiмдерге (1994-2003 жылдар), тиiсiнше осы өкімге 1 және 2-қосымшаларға сәйкес мәселелер тiзбесiмен, кесте бойынша тексерiс жүргiзсiн; </w:t>
      </w:r>
      <w:r>
        <w:br/>
      </w:r>
      <w:r>
        <w:rPr>
          <w:rFonts w:ascii="Times New Roman"/>
          <w:b w:val="false"/>
          <w:i w:val="false"/>
          <w:color w:val="000000"/>
          <w:sz w:val="28"/>
        </w:rPr>
        <w:t xml:space="preserve">
      2) тұрақты негiзде норма шығармашылық қызметті талдасын; </w:t>
      </w:r>
      <w:r>
        <w:br/>
      </w:r>
      <w:r>
        <w:rPr>
          <w:rFonts w:ascii="Times New Roman"/>
          <w:b w:val="false"/>
          <w:i w:val="false"/>
          <w:color w:val="000000"/>
          <w:sz w:val="28"/>
        </w:rPr>
        <w:t xml:space="preserve">
      3) есептi кезеңнен кейiнгi айдың бесiншi күнiне қарай Қазақстан Республикасының Әдiлет министрлiгіне: </w:t>
      </w:r>
      <w:r>
        <w:br/>
      </w:r>
      <w:r>
        <w:rPr>
          <w:rFonts w:ascii="Times New Roman"/>
          <w:b w:val="false"/>
          <w:i w:val="false"/>
          <w:color w:val="000000"/>
          <w:sz w:val="28"/>
        </w:rPr>
        <w:t xml:space="preserve">
      1) тармақша бойынша - ай сайын осы өкiмге 3-қосымшаға сәйкес нысандар бойынша; </w:t>
      </w:r>
      <w:r>
        <w:br/>
      </w:r>
      <w:r>
        <w:rPr>
          <w:rFonts w:ascii="Times New Roman"/>
          <w:b w:val="false"/>
          <w:i w:val="false"/>
          <w:color w:val="000000"/>
          <w:sz w:val="28"/>
        </w:rPr>
        <w:t xml:space="preserve">
      2) тармақша бойынша - тоқсан сайын ақпарат ұсынсын; </w:t>
      </w:r>
      <w:r>
        <w:br/>
      </w:r>
      <w:r>
        <w:rPr>
          <w:rFonts w:ascii="Times New Roman"/>
          <w:b w:val="false"/>
          <w:i w:val="false"/>
          <w:color w:val="000000"/>
          <w:sz w:val="28"/>
        </w:rPr>
        <w:t xml:space="preserve">
      4) Қазақстан Республикасының Конституциясына, заңнамалық және өзге де нормативтiк құқықтық кесiмдерiне қайшы келетiн кесiмдер анықталған жағдайда, осы өкiмге 3-қосымшада көрсетiлген 2 және 5-нысандар бойынша ақпаратпен бiр мезгiлде Қазақстан Республикасының Әдiлет министрлiгiне заңнамада белгiленген тәртiппен нормативтiк құқықтық кесiмдердiң тиiстi жобаларын ұсынсын. </w:t>
      </w:r>
    </w:p>
    <w:bookmarkEnd w:id="0"/>
    <w:bookmarkStart w:name="z2" w:id="1"/>
    <w:p>
      <w:pPr>
        <w:spacing w:after="0"/>
        <w:ind w:left="0"/>
        <w:jc w:val="both"/>
      </w:pPr>
      <w:r>
        <w:rPr>
          <w:rFonts w:ascii="Times New Roman"/>
          <w:b w:val="false"/>
          <w:i w:val="false"/>
          <w:color w:val="000000"/>
          <w:sz w:val="28"/>
        </w:rPr>
        <w:t xml:space="preserve">
      2. Облыстардың (республикалық маңызы бар қаланың, астананың) жергiлiктi атқарушы органдары аумақтық әдiлет органдарында тiркелген нормативтiк құқықтық кесiмдерге осы өкiмге 4-қосымшаға сәйкес кесте бойынша тексерiс жүргiзсiн және осы өкiмге 5-қосымшаға сәйкес есептілiк нысандары бойынша тиiстi ақпарат ұсынсын. </w:t>
      </w:r>
    </w:p>
    <w:bookmarkEnd w:id="1"/>
    <w:bookmarkStart w:name="z3" w:id="2"/>
    <w:p>
      <w:pPr>
        <w:spacing w:after="0"/>
        <w:ind w:left="0"/>
        <w:jc w:val="both"/>
      </w:pPr>
      <w:r>
        <w:rPr>
          <w:rFonts w:ascii="Times New Roman"/>
          <w:b w:val="false"/>
          <w:i w:val="false"/>
          <w:color w:val="000000"/>
          <w:sz w:val="28"/>
        </w:rPr>
        <w:t xml:space="preserve">
      3. Орталық және өзге де мемлекеттiк органдардың басшылары (келiсiм бойынша) және облыстардың (республикалық маңызы бар қаланың, астананың) жергілікті атқарушы органдары жүргiзiлетiн жұмыс үшiн өзiнiң орынбасарлары деңгейiнен төмен емес лауазымды адамдарға жауапкершілік жүктей отырып, жұмыс топтарын құрсын.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Әдiлет министрлігі eceпті кезеңнен кейiнгі айдың оныншы күнiне Қазақстан Республикасы Премьер-Министрiнiң Кеңсесiне жиынтық ақпаратты ұсынсын. </w:t>
      </w:r>
    </w:p>
    <w:bookmarkEnd w:id="3"/>
    <w:bookmarkStart w:name="z5" w:id="4"/>
    <w:p>
      <w:pPr>
        <w:spacing w:after="0"/>
        <w:ind w:left="0"/>
        <w:jc w:val="both"/>
      </w:pPr>
      <w:r>
        <w:rPr>
          <w:rFonts w:ascii="Times New Roman"/>
          <w:b w:val="false"/>
          <w:i w:val="false"/>
          <w:color w:val="000000"/>
          <w:sz w:val="28"/>
        </w:rPr>
        <w:t xml:space="preserve">
      5. Осы өкiмнiң орындалуын бақылау Әділет министрлігіне жүктелсiн. </w:t>
      </w:r>
    </w:p>
    <w:bookmarkEnd w:id="4"/>
    <w:p>
      <w:pPr>
        <w:spacing w:after="0"/>
        <w:ind w:left="0"/>
        <w:jc w:val="both"/>
      </w:pPr>
      <w:r>
        <w:rPr>
          <w:rFonts w:ascii="Times New Roman"/>
          <w:b w:val="false"/>
          <w:i/>
          <w:color w:val="000000"/>
          <w:sz w:val="28"/>
        </w:rPr>
        <w:t xml:space="preserve">      Премьер-Министр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20 наурыздағы  </w:t>
      </w:r>
      <w:r>
        <w:br/>
      </w:r>
      <w:r>
        <w:rPr>
          <w:rFonts w:ascii="Times New Roman"/>
          <w:b w:val="false"/>
          <w:i w:val="false"/>
          <w:color w:val="000000"/>
          <w:sz w:val="28"/>
        </w:rPr>
        <w:t xml:space="preserve">
N 77-ө өкіміне        </w:t>
      </w:r>
      <w:r>
        <w:br/>
      </w:r>
      <w:r>
        <w:rPr>
          <w:rFonts w:ascii="Times New Roman"/>
          <w:b w:val="false"/>
          <w:i w:val="false"/>
          <w:color w:val="000000"/>
          <w:sz w:val="28"/>
        </w:rPr>
        <w:t xml:space="preserve">
1-қосымша          </w:t>
      </w:r>
    </w:p>
    <w:bookmarkEnd w:id="5"/>
    <w:bookmarkStart w:name="z7" w:id="6"/>
    <w:p>
      <w:pPr>
        <w:spacing w:after="0"/>
        <w:ind w:left="0"/>
        <w:jc w:val="left"/>
      </w:pPr>
      <w:r>
        <w:rPr>
          <w:rFonts w:ascii="Times New Roman"/>
          <w:b/>
          <w:i w:val="false"/>
          <w:color w:val="000000"/>
        </w:rPr>
        <w:t xml:space="preserve"> 
Қазақстан Республикасы Yкiметiнiң және Қазақстан </w:t>
      </w:r>
      <w:r>
        <w:br/>
      </w:r>
      <w:r>
        <w:rPr>
          <w:rFonts w:ascii="Times New Roman"/>
          <w:b/>
          <w:i w:val="false"/>
          <w:color w:val="000000"/>
        </w:rPr>
        <w:t xml:space="preserve">
Республикасы Премьер-Министрiнiң кесiмдерiне, </w:t>
      </w:r>
      <w:r>
        <w:br/>
      </w:r>
      <w:r>
        <w:rPr>
          <w:rFonts w:ascii="Times New Roman"/>
          <w:b/>
          <w:i w:val="false"/>
          <w:color w:val="000000"/>
        </w:rPr>
        <w:t xml:space="preserve">
ведомстволық нормативтiк құқықтық кесiмдерге </w:t>
      </w:r>
      <w:r>
        <w:br/>
      </w:r>
      <w:r>
        <w:rPr>
          <w:rFonts w:ascii="Times New Roman"/>
          <w:b/>
          <w:i w:val="false"/>
          <w:color w:val="000000"/>
        </w:rPr>
        <w:t xml:space="preserve">
тексерiс жүргiзу кезiнде қаралуы қажет </w:t>
      </w:r>
      <w:r>
        <w:br/>
      </w:r>
      <w:r>
        <w:rPr>
          <w:rFonts w:ascii="Times New Roman"/>
          <w:b/>
          <w:i w:val="false"/>
          <w:color w:val="000000"/>
        </w:rPr>
        <w:t xml:space="preserve">
мәселелер тiзбесi </w:t>
      </w:r>
    </w:p>
    <w:bookmarkEnd w:id="6"/>
    <w:p>
      <w:pPr>
        <w:spacing w:after="0"/>
        <w:ind w:left="0"/>
        <w:jc w:val="both"/>
      </w:pPr>
      <w:r>
        <w:rPr>
          <w:rFonts w:ascii="Times New Roman"/>
          <w:b w:val="false"/>
          <w:i w:val="false"/>
          <w:color w:val="000000"/>
          <w:sz w:val="28"/>
        </w:rPr>
        <w:t xml:space="preserve">      1. Қаралатын нормативтiк құқықтық кесiмдi (бұдан әрi - НҚК) қабылдауға (бекiтуге) мемлекеттiк органның тiкелей құзыретiнiң болуы. </w:t>
      </w:r>
      <w:r>
        <w:br/>
      </w:r>
      <w:r>
        <w:rPr>
          <w:rFonts w:ascii="Times New Roman"/>
          <w:b w:val="false"/>
          <w:i w:val="false"/>
          <w:color w:val="000000"/>
          <w:sz w:val="28"/>
        </w:rPr>
        <w:t xml:space="preserve">
      2. Жоғары тұрған деңгейдегi НҚК-нiң: </w:t>
      </w:r>
      <w:r>
        <w:br/>
      </w:r>
      <w:r>
        <w:rPr>
          <w:rFonts w:ascii="Times New Roman"/>
          <w:b w:val="false"/>
          <w:i w:val="false"/>
          <w:color w:val="000000"/>
          <w:sz w:val="28"/>
        </w:rPr>
        <w:t xml:space="preserve">
      Конституцияға; </w:t>
      </w:r>
      <w:r>
        <w:br/>
      </w:r>
      <w:r>
        <w:rPr>
          <w:rFonts w:ascii="Times New Roman"/>
          <w:b w:val="false"/>
          <w:i w:val="false"/>
          <w:color w:val="000000"/>
          <w:sz w:val="28"/>
        </w:rPr>
        <w:t xml:space="preserve">
      конституциялық заңдарға және Қазақстан Республикасы Президентiнiң конституциялық заң күшi бар жарлықтарына; </w:t>
      </w:r>
      <w:r>
        <w:br/>
      </w:r>
      <w:r>
        <w:rPr>
          <w:rFonts w:ascii="Times New Roman"/>
          <w:b w:val="false"/>
          <w:i w:val="false"/>
          <w:color w:val="000000"/>
          <w:sz w:val="28"/>
        </w:rPr>
        <w:t xml:space="preserve">
      кодекстерге; </w:t>
      </w:r>
      <w:r>
        <w:br/>
      </w:r>
      <w:r>
        <w:rPr>
          <w:rFonts w:ascii="Times New Roman"/>
          <w:b w:val="false"/>
          <w:i w:val="false"/>
          <w:color w:val="000000"/>
          <w:sz w:val="28"/>
        </w:rPr>
        <w:t xml:space="preserve">
      заңдарға, сондай-ақ Қазақстан Республикасы Президентiнiң заң күшi бар жарлықтарына; </w:t>
      </w:r>
      <w:r>
        <w:br/>
      </w:r>
      <w:r>
        <w:rPr>
          <w:rFonts w:ascii="Times New Roman"/>
          <w:b w:val="false"/>
          <w:i w:val="false"/>
          <w:color w:val="000000"/>
          <w:sz w:val="28"/>
        </w:rPr>
        <w:t xml:space="preserve">
      Қазақстан Республикасы Парламентiнiң және оның палаталарының нормативтiк қаулыларына; </w:t>
      </w:r>
      <w:r>
        <w:br/>
      </w:r>
      <w:r>
        <w:rPr>
          <w:rFonts w:ascii="Times New Roman"/>
          <w:b w:val="false"/>
          <w:i w:val="false"/>
          <w:color w:val="000000"/>
          <w:sz w:val="28"/>
        </w:rPr>
        <w:t xml:space="preserve">
      Қазақстан Республикасы Президентiнiң нормативтiк жарлықтарына; </w:t>
      </w:r>
      <w:r>
        <w:br/>
      </w:r>
      <w:r>
        <w:rPr>
          <w:rFonts w:ascii="Times New Roman"/>
          <w:b w:val="false"/>
          <w:i w:val="false"/>
          <w:color w:val="000000"/>
          <w:sz w:val="28"/>
        </w:rPr>
        <w:t xml:space="preserve">
      Қазақстан Республикасы Үкiметiнiң нормативтiк қаулыларына сәйкестiгi. </w:t>
      </w:r>
      <w:r>
        <w:br/>
      </w:r>
      <w:r>
        <w:rPr>
          <w:rFonts w:ascii="Times New Roman"/>
          <w:b w:val="false"/>
          <w:i w:val="false"/>
          <w:color w:val="000000"/>
          <w:sz w:val="28"/>
        </w:rPr>
        <w:t xml:space="preserve">
      3. Бiр деңгейдегі НҚК ережелерiнiң өзара арақатынасы. </w:t>
      </w:r>
      <w:r>
        <w:br/>
      </w:r>
      <w:r>
        <w:rPr>
          <w:rFonts w:ascii="Times New Roman"/>
          <w:b w:val="false"/>
          <w:i w:val="false"/>
          <w:color w:val="000000"/>
          <w:sz w:val="28"/>
        </w:rPr>
        <w:t xml:space="preserve">
      4. Ескiрген және декларациялық нормаларды айқындау. </w:t>
      </w:r>
      <w:r>
        <w:br/>
      </w:r>
      <w:r>
        <w:rPr>
          <w:rFonts w:ascii="Times New Roman"/>
          <w:b w:val="false"/>
          <w:i w:val="false"/>
          <w:color w:val="000000"/>
          <w:sz w:val="28"/>
        </w:rPr>
        <w:t xml:space="preserve">
      5. Бiрыңғай құқық қатынастарды реттейтiн НҚК-нi айқындау. </w:t>
      </w:r>
      <w:r>
        <w:br/>
      </w:r>
      <w:r>
        <w:rPr>
          <w:rFonts w:ascii="Times New Roman"/>
          <w:b w:val="false"/>
          <w:i w:val="false"/>
          <w:color w:val="000000"/>
          <w:sz w:val="28"/>
        </w:rPr>
        <w:t xml:space="preserve">
      Ведомстволық НҚК-ге қатысты қосымша: </w:t>
      </w:r>
      <w:r>
        <w:br/>
      </w:r>
      <w:r>
        <w:rPr>
          <w:rFonts w:ascii="Times New Roman"/>
          <w:b w:val="false"/>
          <w:i w:val="false"/>
          <w:color w:val="000000"/>
          <w:sz w:val="28"/>
        </w:rPr>
        <w:t xml:space="preserve">
      6. Қажет болған жағдайда, келiсiмнiң болуы. </w:t>
      </w:r>
      <w:r>
        <w:br/>
      </w:r>
      <w:r>
        <w:rPr>
          <w:rFonts w:ascii="Times New Roman"/>
          <w:b w:val="false"/>
          <w:i w:val="false"/>
          <w:color w:val="000000"/>
          <w:sz w:val="28"/>
        </w:rPr>
        <w:t xml:space="preserve">
      7. Егер Қазақстан Республикасының Әдiлет министрлiгiнде тiркелген нормативтiк құқықтық кесiмнiң күшi жойылса немесе күшi жойылды деп танылса, Қазақстан Республикасының Әдiлет министрлiгiне осы ақпарат жiберiлдi ме?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20 наурыздағы  </w:t>
      </w:r>
      <w:r>
        <w:br/>
      </w:r>
      <w:r>
        <w:rPr>
          <w:rFonts w:ascii="Times New Roman"/>
          <w:b w:val="false"/>
          <w:i w:val="false"/>
          <w:color w:val="000000"/>
          <w:sz w:val="28"/>
        </w:rPr>
        <w:t xml:space="preserve">
N 77-ө өкіміне        </w:t>
      </w:r>
      <w:r>
        <w:br/>
      </w:r>
      <w:r>
        <w:rPr>
          <w:rFonts w:ascii="Times New Roman"/>
          <w:b w:val="false"/>
          <w:i w:val="false"/>
          <w:color w:val="000000"/>
          <w:sz w:val="28"/>
        </w:rPr>
        <w:t xml:space="preserve">
2-қосымша          </w:t>
      </w:r>
    </w:p>
    <w:bookmarkEnd w:id="7"/>
    <w:bookmarkStart w:name="z9" w:id="8"/>
    <w:p>
      <w:pPr>
        <w:spacing w:after="0"/>
        <w:ind w:left="0"/>
        <w:jc w:val="left"/>
      </w:pPr>
      <w:r>
        <w:rPr>
          <w:rFonts w:ascii="Times New Roman"/>
          <w:b/>
          <w:i w:val="false"/>
          <w:color w:val="000000"/>
        </w:rPr>
        <w:t xml:space="preserve"> 
Қазақстан Республикасы Үкiметiнiң, Қазақстан </w:t>
      </w:r>
      <w:r>
        <w:br/>
      </w:r>
      <w:r>
        <w:rPr>
          <w:rFonts w:ascii="Times New Roman"/>
          <w:b/>
          <w:i w:val="false"/>
          <w:color w:val="000000"/>
        </w:rPr>
        <w:t xml:space="preserve">
Республикасы Премьер-Министрiнiң, орталық атқарушы </w:t>
      </w:r>
      <w:r>
        <w:br/>
      </w:r>
      <w:r>
        <w:rPr>
          <w:rFonts w:ascii="Times New Roman"/>
          <w:b/>
          <w:i w:val="false"/>
          <w:color w:val="000000"/>
        </w:rPr>
        <w:t xml:space="preserve">
және өзге де мүдделі мемлекеттiк органдардың (келiсiм </w:t>
      </w:r>
      <w:r>
        <w:br/>
      </w:r>
      <w:r>
        <w:rPr>
          <w:rFonts w:ascii="Times New Roman"/>
          <w:b/>
          <w:i w:val="false"/>
          <w:color w:val="000000"/>
        </w:rPr>
        <w:t xml:space="preserve">
бойынша) қолданыстағы кесiмдерiне тексерiс жүргiзу </w:t>
      </w:r>
      <w:r>
        <w:br/>
      </w:r>
      <w:r>
        <w:rPr>
          <w:rFonts w:ascii="Times New Roman"/>
          <w:b/>
          <w:i w:val="false"/>
          <w:color w:val="000000"/>
        </w:rPr>
        <w:t xml:space="preserve">
кестесi </w:t>
      </w:r>
    </w:p>
    <w:bookmarkEnd w:id="8"/>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Іс-шара     | Әдiлет министрлiгiне |  Жауапты   |Премьер- </w:t>
      </w:r>
      <w:r>
        <w:br/>
      </w:r>
      <w:r>
        <w:rPr>
          <w:rFonts w:ascii="Times New Roman"/>
          <w:b w:val="false"/>
          <w:i w:val="false"/>
          <w:color w:val="000000"/>
          <w:sz w:val="28"/>
        </w:rPr>
        <w:t xml:space="preserve">
                  |есепті ақпаратты ұсыну|орындаушылар|Министрдiң </w:t>
      </w:r>
      <w:r>
        <w:br/>
      </w:r>
      <w:r>
        <w:rPr>
          <w:rFonts w:ascii="Times New Roman"/>
          <w:b w:val="false"/>
          <w:i w:val="false"/>
          <w:color w:val="000000"/>
          <w:sz w:val="28"/>
        </w:rPr>
        <w:t xml:space="preserve">
                  |      мерзiмдерi      |            |Кеңсесiне </w:t>
      </w:r>
      <w:r>
        <w:br/>
      </w:r>
      <w:r>
        <w:rPr>
          <w:rFonts w:ascii="Times New Roman"/>
          <w:b w:val="false"/>
          <w:i w:val="false"/>
          <w:color w:val="000000"/>
          <w:sz w:val="28"/>
        </w:rPr>
        <w:t xml:space="preserve">
                  |                      |            |қорытынды </w:t>
      </w:r>
      <w:r>
        <w:br/>
      </w:r>
      <w:r>
        <w:rPr>
          <w:rFonts w:ascii="Times New Roman"/>
          <w:b w:val="false"/>
          <w:i w:val="false"/>
          <w:color w:val="000000"/>
          <w:sz w:val="28"/>
        </w:rPr>
        <w:t xml:space="preserve">
                  |                      |            |ақпаратты </w:t>
      </w:r>
      <w:r>
        <w:br/>
      </w:r>
      <w:r>
        <w:rPr>
          <w:rFonts w:ascii="Times New Roman"/>
          <w:b w:val="false"/>
          <w:i w:val="false"/>
          <w:color w:val="000000"/>
          <w:sz w:val="28"/>
        </w:rPr>
        <w:t xml:space="preserve">
                  |                      |            |ұсыну </w:t>
      </w:r>
      <w:r>
        <w:br/>
      </w:r>
      <w:r>
        <w:rPr>
          <w:rFonts w:ascii="Times New Roman"/>
          <w:b w:val="false"/>
          <w:i w:val="false"/>
          <w:color w:val="000000"/>
          <w:sz w:val="28"/>
        </w:rPr>
        <w:t xml:space="preserve">
                  |                      |            |мерзiмдерi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2003 жылы          2004 жылғы 5 мамыр     Мемлекеттік  2004 жылғы </w:t>
      </w:r>
      <w:r>
        <w:br/>
      </w:r>
      <w:r>
        <w:rPr>
          <w:rFonts w:ascii="Times New Roman"/>
          <w:b w:val="false"/>
          <w:i w:val="false"/>
          <w:color w:val="000000"/>
          <w:sz w:val="28"/>
        </w:rPr>
        <w:t xml:space="preserve">
қабылданған                               органдар     10 мамыр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2002 жылы          2004 жылғы 5 маусым    Мемлекеттік  2004 жылғы </w:t>
      </w:r>
      <w:r>
        <w:br/>
      </w:r>
      <w:r>
        <w:rPr>
          <w:rFonts w:ascii="Times New Roman"/>
          <w:b w:val="false"/>
          <w:i w:val="false"/>
          <w:color w:val="000000"/>
          <w:sz w:val="28"/>
        </w:rPr>
        <w:t xml:space="preserve">
қабылданған                               органдар     10 маусым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2001 жылы          2004 жылғы 5 шілде     Мемлекеттік  2004 жылғы </w:t>
      </w:r>
      <w:r>
        <w:br/>
      </w:r>
      <w:r>
        <w:rPr>
          <w:rFonts w:ascii="Times New Roman"/>
          <w:b w:val="false"/>
          <w:i w:val="false"/>
          <w:color w:val="000000"/>
          <w:sz w:val="28"/>
        </w:rPr>
        <w:t xml:space="preserve">
қабылданған                               органдар     10 шілде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2000 жылы          2004 жылғы 5 тамыз     Мемлекеттік  2004 жылғы </w:t>
      </w:r>
      <w:r>
        <w:br/>
      </w:r>
      <w:r>
        <w:rPr>
          <w:rFonts w:ascii="Times New Roman"/>
          <w:b w:val="false"/>
          <w:i w:val="false"/>
          <w:color w:val="000000"/>
          <w:sz w:val="28"/>
        </w:rPr>
        <w:t xml:space="preserve">
қабылданған                               органдар     10 тамыз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1999 жылы          2004 жылғы 5 қыркүйек  Мемлекеттік  2004 жылғы </w:t>
      </w:r>
      <w:r>
        <w:br/>
      </w:r>
      <w:r>
        <w:rPr>
          <w:rFonts w:ascii="Times New Roman"/>
          <w:b w:val="false"/>
          <w:i w:val="false"/>
          <w:color w:val="000000"/>
          <w:sz w:val="28"/>
        </w:rPr>
        <w:t xml:space="preserve">
қабылданған                               органдар     10 қыркүйек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1998 жылы          2004 жылғы 5 қазан     Мемлекеттік  2004 жылғы </w:t>
      </w:r>
      <w:r>
        <w:br/>
      </w:r>
      <w:r>
        <w:rPr>
          <w:rFonts w:ascii="Times New Roman"/>
          <w:b w:val="false"/>
          <w:i w:val="false"/>
          <w:color w:val="000000"/>
          <w:sz w:val="28"/>
        </w:rPr>
        <w:t xml:space="preserve">
қабылданған                               органдар     10 қазан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1997 жылы          2004 жылғы 5 қараша    Мемлекеттік  2004 жылғы </w:t>
      </w:r>
      <w:r>
        <w:br/>
      </w:r>
      <w:r>
        <w:rPr>
          <w:rFonts w:ascii="Times New Roman"/>
          <w:b w:val="false"/>
          <w:i w:val="false"/>
          <w:color w:val="000000"/>
          <w:sz w:val="28"/>
        </w:rPr>
        <w:t xml:space="preserve">
қабылданған                               органдар     10 қараша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1996 жылы          2004 жылғы 5 желтоқсан Мемлекеттік  2004 жылғы </w:t>
      </w:r>
      <w:r>
        <w:br/>
      </w:r>
      <w:r>
        <w:rPr>
          <w:rFonts w:ascii="Times New Roman"/>
          <w:b w:val="false"/>
          <w:i w:val="false"/>
          <w:color w:val="000000"/>
          <w:sz w:val="28"/>
        </w:rPr>
        <w:t xml:space="preserve">
қабылданған                               органдар     10 желтоқсан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1995 жылы          2005 жылғы 5 қаңтар    Мемлекеттік  2005 жылғы </w:t>
      </w:r>
      <w:r>
        <w:br/>
      </w:r>
      <w:r>
        <w:rPr>
          <w:rFonts w:ascii="Times New Roman"/>
          <w:b w:val="false"/>
          <w:i w:val="false"/>
          <w:color w:val="000000"/>
          <w:sz w:val="28"/>
        </w:rPr>
        <w:t xml:space="preserve">
қабылданған                               органдар     10 қаңтар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1994 жылы          2005 жылғы 5 ақпан     Мемлекеттік  2005 жылғы </w:t>
      </w:r>
      <w:r>
        <w:br/>
      </w:r>
      <w:r>
        <w:rPr>
          <w:rFonts w:ascii="Times New Roman"/>
          <w:b w:val="false"/>
          <w:i w:val="false"/>
          <w:color w:val="000000"/>
          <w:sz w:val="28"/>
        </w:rPr>
        <w:t xml:space="preserve">
қабылданған                               органдар     10 ақпан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1993 жылы          2005 жылғы 5 наурыз    Мемлекеттік  2005 жылғы </w:t>
      </w:r>
      <w:r>
        <w:br/>
      </w:r>
      <w:r>
        <w:rPr>
          <w:rFonts w:ascii="Times New Roman"/>
          <w:b w:val="false"/>
          <w:i w:val="false"/>
          <w:color w:val="000000"/>
          <w:sz w:val="28"/>
        </w:rPr>
        <w:t xml:space="preserve">
қабылданған                               органдар     10 наурыз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1992 жылы          2005 жылғы 5 сәуір     Мемлекеттік  2005 жылғы </w:t>
      </w:r>
      <w:r>
        <w:br/>
      </w:r>
      <w:r>
        <w:rPr>
          <w:rFonts w:ascii="Times New Roman"/>
          <w:b w:val="false"/>
          <w:i w:val="false"/>
          <w:color w:val="000000"/>
          <w:sz w:val="28"/>
        </w:rPr>
        <w:t xml:space="preserve">
қабылданған                               органдар     10 сәуір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1991 жылы          2005 жылғы 5 мамыр     Мемлекеттік  2005 жылғы </w:t>
      </w:r>
      <w:r>
        <w:br/>
      </w:r>
      <w:r>
        <w:rPr>
          <w:rFonts w:ascii="Times New Roman"/>
          <w:b w:val="false"/>
          <w:i w:val="false"/>
          <w:color w:val="000000"/>
          <w:sz w:val="28"/>
        </w:rPr>
        <w:t xml:space="preserve">
қабылданған                               органдар     10 мамыр </w:t>
      </w:r>
      <w:r>
        <w:br/>
      </w:r>
      <w:r>
        <w:rPr>
          <w:rFonts w:ascii="Times New Roman"/>
          <w:b w:val="false"/>
          <w:i w:val="false"/>
          <w:color w:val="000000"/>
          <w:sz w:val="28"/>
        </w:rPr>
        <w:t xml:space="preserve">
заңнаманы талдау </w:t>
      </w:r>
      <w:r>
        <w:br/>
      </w:r>
      <w:r>
        <w:rPr>
          <w:rFonts w:ascii="Times New Roman"/>
          <w:b w:val="false"/>
          <w:i w:val="false"/>
          <w:color w:val="000000"/>
          <w:sz w:val="28"/>
        </w:rPr>
        <w:t xml:space="preserve">
__________________________________________________________________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20 наурыздағы  </w:t>
      </w:r>
      <w:r>
        <w:br/>
      </w:r>
      <w:r>
        <w:rPr>
          <w:rFonts w:ascii="Times New Roman"/>
          <w:b w:val="false"/>
          <w:i w:val="false"/>
          <w:color w:val="000000"/>
          <w:sz w:val="28"/>
        </w:rPr>
        <w:t xml:space="preserve">
N 77-ө өкіміне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000000"/>
          <w:sz w:val="28"/>
        </w:rPr>
        <w:t xml:space="preserve">N 1 есеп нысаны </w:t>
      </w:r>
    </w:p>
    <w:p>
      <w:pPr>
        <w:spacing w:after="0"/>
        <w:ind w:left="0"/>
        <w:jc w:val="both"/>
      </w:pPr>
      <w:r>
        <w:rPr>
          <w:rFonts w:ascii="Times New Roman"/>
          <w:b w:val="false"/>
          <w:i w:val="false"/>
          <w:color w:val="000000"/>
          <w:sz w:val="28"/>
        </w:rPr>
        <w:t xml:space="preserve">200__ жылғы "__"____ жағдай бойынша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жүргiзген </w:t>
      </w:r>
      <w:r>
        <w:br/>
      </w:r>
      <w:r>
        <w:rPr>
          <w:rFonts w:ascii="Times New Roman"/>
          <w:b w:val="false"/>
          <w:i w:val="false"/>
          <w:color w:val="000000"/>
          <w:sz w:val="28"/>
        </w:rPr>
        <w:t xml:space="preserve">
Қазақстан Республикасы Yкiметiнiң _____  жылғы </w:t>
      </w:r>
      <w:r>
        <w:br/>
      </w:r>
      <w:r>
        <w:rPr>
          <w:rFonts w:ascii="Times New Roman"/>
          <w:b w:val="false"/>
          <w:i w:val="false"/>
          <w:color w:val="000000"/>
          <w:sz w:val="28"/>
        </w:rPr>
        <w:t xml:space="preserve">
кесiмдерiне тексерiстiң нәтижелерi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Тексерістің нәтижелері                |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Орган әзiрлеген Үкіметтiң қолданыстағы кесiмдерiнiң саны </w:t>
      </w:r>
      <w:r>
        <w:br/>
      </w:r>
      <w:r>
        <w:rPr>
          <w:rFonts w:ascii="Times New Roman"/>
          <w:b w:val="false"/>
          <w:i w:val="false"/>
          <w:color w:val="000000"/>
          <w:sz w:val="28"/>
        </w:rPr>
        <w:t xml:space="preserve">
Тексерiлгендердiң саны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Заңнамаға сәйкес келетiнi </w:t>
      </w:r>
      <w:r>
        <w:br/>
      </w:r>
      <w:r>
        <w:rPr>
          <w:rFonts w:ascii="Times New Roman"/>
          <w:b w:val="false"/>
          <w:i w:val="false"/>
          <w:color w:val="000000"/>
          <w:sz w:val="28"/>
        </w:rPr>
        <w:t xml:space="preserve">
 Қолданыстағы заңнамаға сәйкес келтіруді талап ететiнi </w:t>
      </w:r>
      <w:r>
        <w:br/>
      </w:r>
      <w:r>
        <w:rPr>
          <w:rFonts w:ascii="Times New Roman"/>
          <w:b w:val="false"/>
          <w:i w:val="false"/>
          <w:color w:val="000000"/>
          <w:sz w:val="28"/>
        </w:rPr>
        <w:t xml:space="preserve">
                 Тексерістің нәтижелерi бойынша: </w:t>
      </w:r>
      <w:r>
        <w:br/>
      </w:r>
      <w:r>
        <w:rPr>
          <w:rFonts w:ascii="Times New Roman"/>
          <w:b w:val="false"/>
          <w:i w:val="false"/>
          <w:color w:val="000000"/>
          <w:sz w:val="28"/>
        </w:rPr>
        <w:t xml:space="preserve">
Өзгертуге/толықтыруға жататыны </w:t>
      </w:r>
      <w:r>
        <w:br/>
      </w:r>
      <w:r>
        <w:rPr>
          <w:rFonts w:ascii="Times New Roman"/>
          <w:b w:val="false"/>
          <w:i w:val="false"/>
          <w:color w:val="000000"/>
          <w:sz w:val="28"/>
        </w:rPr>
        <w:t xml:space="preserve">
Жоюға қойылуға жататыны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 (Т.А.Ә.) ______________ </w:t>
      </w:r>
      <w:r>
        <w:br/>
      </w:r>
      <w:r>
        <w:rPr>
          <w:rFonts w:ascii="Times New Roman"/>
          <w:b w:val="false"/>
          <w:i w:val="false"/>
          <w:color w:val="000000"/>
          <w:sz w:val="28"/>
        </w:rPr>
        <w:t xml:space="preserve">
      200___ жылғы "__"_______                _______(қолы) </w:t>
      </w:r>
    </w:p>
    <w:p>
      <w:pPr>
        <w:spacing w:after="0"/>
        <w:ind w:left="0"/>
        <w:jc w:val="both"/>
      </w:pPr>
      <w:r>
        <w:rPr>
          <w:rFonts w:ascii="Times New Roman"/>
          <w:b w:val="false"/>
          <w:i w:val="false"/>
          <w:color w:val="000000"/>
          <w:sz w:val="28"/>
        </w:rPr>
        <w:t xml:space="preserve">N 2 есеп нысаны </w:t>
      </w:r>
      <w:r>
        <w:br/>
      </w:r>
      <w:r>
        <w:rPr>
          <w:rFonts w:ascii="Times New Roman"/>
          <w:b w:val="false"/>
          <w:i w:val="false"/>
          <w:color w:val="000000"/>
          <w:sz w:val="28"/>
        </w:rPr>
        <w:t xml:space="preserve">
(егер заңнамаға сәйкес келмейтiн және жоюға жататын </w:t>
      </w:r>
      <w:r>
        <w:br/>
      </w:r>
      <w:r>
        <w:rPr>
          <w:rFonts w:ascii="Times New Roman"/>
          <w:b w:val="false"/>
          <w:i w:val="false"/>
          <w:color w:val="000000"/>
          <w:sz w:val="28"/>
        </w:rPr>
        <w:t xml:space="preserve">
кесiмдер анықталған болса, ұсынылады) </w:t>
      </w:r>
    </w:p>
    <w:p>
      <w:pPr>
        <w:spacing w:after="0"/>
        <w:ind w:left="0"/>
        <w:jc w:val="both"/>
      </w:pPr>
      <w:r>
        <w:rPr>
          <w:rFonts w:ascii="Times New Roman"/>
          <w:b w:val="false"/>
          <w:i w:val="false"/>
          <w:color w:val="000000"/>
          <w:sz w:val="28"/>
        </w:rPr>
        <w:t xml:space="preserve">Қазақстан Республикасы Yкiметiнiң _____ жылғы </w:t>
      </w:r>
      <w:r>
        <w:br/>
      </w:r>
      <w:r>
        <w:rPr>
          <w:rFonts w:ascii="Times New Roman"/>
          <w:b w:val="false"/>
          <w:i w:val="false"/>
          <w:color w:val="000000"/>
          <w:sz w:val="28"/>
        </w:rPr>
        <w:t xml:space="preserve">
кесiмдерiне тексерiстiң нәтижелерi </w:t>
      </w:r>
    </w:p>
    <w:p>
      <w:pPr>
        <w:spacing w:after="0"/>
        <w:ind w:left="0"/>
        <w:jc w:val="both"/>
      </w:pPr>
      <w:r>
        <w:rPr>
          <w:rFonts w:ascii="Times New Roman"/>
          <w:b w:val="false"/>
          <w:i w:val="false"/>
          <w:color w:val="000000"/>
          <w:sz w:val="28"/>
        </w:rPr>
        <w:t xml:space="preserve">                                 сипаттамалық ақпарат көрсетiледi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Қабыл.|Тiркеу| НҚК |Заңға тәуелдi|Заңға тәуелдi кесiм|Қолданылатын </w:t>
      </w:r>
      <w:r>
        <w:br/>
      </w:r>
      <w:r>
        <w:rPr>
          <w:rFonts w:ascii="Times New Roman"/>
          <w:b w:val="false"/>
          <w:i w:val="false"/>
          <w:color w:val="000000"/>
          <w:sz w:val="28"/>
        </w:rPr>
        <w:t xml:space="preserve">
данған|нөмiрi|атауы|кесiм сәйкес | сәйкес келмейтiн  |  шаралар </w:t>
      </w:r>
      <w:r>
        <w:br/>
      </w:r>
      <w:r>
        <w:rPr>
          <w:rFonts w:ascii="Times New Roman"/>
          <w:b w:val="false"/>
          <w:i w:val="false"/>
          <w:color w:val="000000"/>
          <w:sz w:val="28"/>
        </w:rPr>
        <w:t xml:space="preserve">
 күні |      |     |келмейтiн ке.| кесiмнiң бөлiгiне,| </w:t>
      </w:r>
      <w:r>
        <w:br/>
      </w:r>
      <w:r>
        <w:rPr>
          <w:rFonts w:ascii="Times New Roman"/>
          <w:b w:val="false"/>
          <w:i w:val="false"/>
          <w:color w:val="000000"/>
          <w:sz w:val="28"/>
        </w:rPr>
        <w:t xml:space="preserve">
      |      |     |сiмнiң дерек.| тармағына, бабына | </w:t>
      </w:r>
      <w:r>
        <w:br/>
      </w:r>
      <w:r>
        <w:rPr>
          <w:rFonts w:ascii="Times New Roman"/>
          <w:b w:val="false"/>
          <w:i w:val="false"/>
          <w:color w:val="000000"/>
          <w:sz w:val="28"/>
        </w:rPr>
        <w:t xml:space="preserve">
      |      |     |темелерi мен |       сiлтеме     | </w:t>
      </w:r>
      <w:r>
        <w:br/>
      </w:r>
      <w:r>
        <w:rPr>
          <w:rFonts w:ascii="Times New Roman"/>
          <w:b w:val="false"/>
          <w:i w:val="false"/>
          <w:color w:val="000000"/>
          <w:sz w:val="28"/>
        </w:rPr>
        <w:t xml:space="preserve">
      |      |     |    атауы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 (Т.А.Ә.) ______________ </w:t>
      </w:r>
      <w:r>
        <w:br/>
      </w:r>
      <w:r>
        <w:rPr>
          <w:rFonts w:ascii="Times New Roman"/>
          <w:b w:val="false"/>
          <w:i w:val="false"/>
          <w:color w:val="000000"/>
          <w:sz w:val="28"/>
        </w:rPr>
        <w:t xml:space="preserve">
      200___ жылғы "__"_______                _______(қолы) </w:t>
      </w:r>
    </w:p>
    <w:p>
      <w:pPr>
        <w:spacing w:after="0"/>
        <w:ind w:left="0"/>
        <w:jc w:val="both"/>
      </w:pPr>
      <w:r>
        <w:rPr>
          <w:rFonts w:ascii="Times New Roman"/>
          <w:b w:val="false"/>
          <w:i w:val="false"/>
          <w:color w:val="000000"/>
          <w:sz w:val="28"/>
        </w:rPr>
        <w:t xml:space="preserve">N 3 есеп нысаны </w:t>
      </w:r>
    </w:p>
    <w:p>
      <w:pPr>
        <w:spacing w:after="0"/>
        <w:ind w:left="0"/>
        <w:jc w:val="both"/>
      </w:pPr>
      <w:r>
        <w:rPr>
          <w:rFonts w:ascii="Times New Roman"/>
          <w:b w:val="false"/>
          <w:i w:val="false"/>
          <w:color w:val="000000"/>
          <w:sz w:val="28"/>
        </w:rPr>
        <w:t xml:space="preserve">Қазақстан Республикасы Үкiметінiң оларға </w:t>
      </w:r>
      <w:r>
        <w:br/>
      </w:r>
      <w:r>
        <w:rPr>
          <w:rFonts w:ascii="Times New Roman"/>
          <w:b w:val="false"/>
          <w:i w:val="false"/>
          <w:color w:val="000000"/>
          <w:sz w:val="28"/>
        </w:rPr>
        <w:t xml:space="preserve">
қатысты тексерiс жүргiзiлген кесiмдерiнiң тiзiмi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p/c |              Атауы              |Қабылданған күнi мен нөмiрi </w:t>
      </w:r>
      <w:r>
        <w:br/>
      </w:r>
      <w:r>
        <w:rPr>
          <w:rFonts w:ascii="Times New Roman"/>
          <w:b w:val="false"/>
          <w:i w:val="false"/>
          <w:color w:val="000000"/>
          <w:sz w:val="28"/>
        </w:rPr>
        <w:t xml:space="preserve">
 N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N 4 есеп нысаны </w:t>
      </w:r>
    </w:p>
    <w:p>
      <w:pPr>
        <w:spacing w:after="0"/>
        <w:ind w:left="0"/>
        <w:jc w:val="both"/>
      </w:pPr>
      <w:r>
        <w:rPr>
          <w:rFonts w:ascii="Times New Roman"/>
          <w:b w:val="false"/>
          <w:i w:val="false"/>
          <w:color w:val="000000"/>
          <w:sz w:val="28"/>
        </w:rPr>
        <w:t xml:space="preserve">200__ жылғы "__"____ жағдай бойынша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жүргiзген </w:t>
      </w:r>
      <w:r>
        <w:br/>
      </w:r>
      <w:r>
        <w:rPr>
          <w:rFonts w:ascii="Times New Roman"/>
          <w:b w:val="false"/>
          <w:i w:val="false"/>
          <w:color w:val="000000"/>
          <w:sz w:val="28"/>
        </w:rPr>
        <w:t xml:space="preserve">
Қазақстан Республикасы Yкiметiнiң _____  жылғы </w:t>
      </w:r>
      <w:r>
        <w:br/>
      </w:r>
      <w:r>
        <w:rPr>
          <w:rFonts w:ascii="Times New Roman"/>
          <w:b w:val="false"/>
          <w:i w:val="false"/>
          <w:color w:val="000000"/>
          <w:sz w:val="28"/>
        </w:rPr>
        <w:t xml:space="preserve">
кесiмдерiне тексерiстiң нәтижелерi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Тексерістің нәтижелері                |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Орган әзiрлеген Премьер-Министрдің қолданыстағы </w:t>
      </w:r>
      <w:r>
        <w:br/>
      </w:r>
      <w:r>
        <w:rPr>
          <w:rFonts w:ascii="Times New Roman"/>
          <w:b w:val="false"/>
          <w:i w:val="false"/>
          <w:color w:val="000000"/>
          <w:sz w:val="28"/>
        </w:rPr>
        <w:t xml:space="preserve">
кесiмдерiнiң саны </w:t>
      </w:r>
      <w:r>
        <w:br/>
      </w:r>
      <w:r>
        <w:rPr>
          <w:rFonts w:ascii="Times New Roman"/>
          <w:b w:val="false"/>
          <w:i w:val="false"/>
          <w:color w:val="000000"/>
          <w:sz w:val="28"/>
        </w:rPr>
        <w:t xml:space="preserve">
Тексерiлгендердiң саны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Заңнамаға сәйкес келетiнi </w:t>
      </w:r>
      <w:r>
        <w:br/>
      </w:r>
      <w:r>
        <w:rPr>
          <w:rFonts w:ascii="Times New Roman"/>
          <w:b w:val="false"/>
          <w:i w:val="false"/>
          <w:color w:val="000000"/>
          <w:sz w:val="28"/>
        </w:rPr>
        <w:t xml:space="preserve">
 Қолданыстағы заңнамаға сәйкес келтіруді талап ететiнi </w:t>
      </w:r>
      <w:r>
        <w:br/>
      </w:r>
      <w:r>
        <w:rPr>
          <w:rFonts w:ascii="Times New Roman"/>
          <w:b w:val="false"/>
          <w:i w:val="false"/>
          <w:color w:val="000000"/>
          <w:sz w:val="28"/>
        </w:rPr>
        <w:t xml:space="preserve">
                 Тексерістің нәтижелерi бойынша: </w:t>
      </w:r>
      <w:r>
        <w:br/>
      </w:r>
      <w:r>
        <w:rPr>
          <w:rFonts w:ascii="Times New Roman"/>
          <w:b w:val="false"/>
          <w:i w:val="false"/>
          <w:color w:val="000000"/>
          <w:sz w:val="28"/>
        </w:rPr>
        <w:t xml:space="preserve">
Өзгертуге/толықтыруға жататыны </w:t>
      </w:r>
      <w:r>
        <w:br/>
      </w:r>
      <w:r>
        <w:rPr>
          <w:rFonts w:ascii="Times New Roman"/>
          <w:b w:val="false"/>
          <w:i w:val="false"/>
          <w:color w:val="000000"/>
          <w:sz w:val="28"/>
        </w:rPr>
        <w:t xml:space="preserve">
Жоюға қойылуға жататыны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 (Т.А.Ә.) ______________ </w:t>
      </w:r>
      <w:r>
        <w:br/>
      </w:r>
      <w:r>
        <w:rPr>
          <w:rFonts w:ascii="Times New Roman"/>
          <w:b w:val="false"/>
          <w:i w:val="false"/>
          <w:color w:val="000000"/>
          <w:sz w:val="28"/>
        </w:rPr>
        <w:t xml:space="preserve">
      200___ жылғы "__"_______                _______(қолы) </w:t>
      </w:r>
    </w:p>
    <w:p>
      <w:pPr>
        <w:spacing w:after="0"/>
        <w:ind w:left="0"/>
        <w:jc w:val="both"/>
      </w:pPr>
      <w:r>
        <w:rPr>
          <w:rFonts w:ascii="Times New Roman"/>
          <w:b w:val="false"/>
          <w:i w:val="false"/>
          <w:color w:val="000000"/>
          <w:sz w:val="28"/>
        </w:rPr>
        <w:t xml:space="preserve">N 5 есеп нысаны </w:t>
      </w:r>
      <w:r>
        <w:br/>
      </w:r>
      <w:r>
        <w:rPr>
          <w:rFonts w:ascii="Times New Roman"/>
          <w:b w:val="false"/>
          <w:i w:val="false"/>
          <w:color w:val="000000"/>
          <w:sz w:val="28"/>
        </w:rPr>
        <w:t xml:space="preserve">
(егер заңнамаға сәйкес келмейтiн және жоюға жататын </w:t>
      </w:r>
      <w:r>
        <w:br/>
      </w:r>
      <w:r>
        <w:rPr>
          <w:rFonts w:ascii="Times New Roman"/>
          <w:b w:val="false"/>
          <w:i w:val="false"/>
          <w:color w:val="000000"/>
          <w:sz w:val="28"/>
        </w:rPr>
        <w:t xml:space="preserve">
кесiмдер анықталған болса, ұсынылады) </w:t>
      </w:r>
    </w:p>
    <w:p>
      <w:pPr>
        <w:spacing w:after="0"/>
        <w:ind w:left="0"/>
        <w:jc w:val="both"/>
      </w:pPr>
      <w:r>
        <w:rPr>
          <w:rFonts w:ascii="Times New Roman"/>
          <w:b w:val="false"/>
          <w:i w:val="false"/>
          <w:color w:val="000000"/>
          <w:sz w:val="28"/>
        </w:rPr>
        <w:t xml:space="preserve">Қазақстан Республикасы Премьер-Министрінің _____ жылғы </w:t>
      </w:r>
      <w:r>
        <w:br/>
      </w:r>
      <w:r>
        <w:rPr>
          <w:rFonts w:ascii="Times New Roman"/>
          <w:b w:val="false"/>
          <w:i w:val="false"/>
          <w:color w:val="000000"/>
          <w:sz w:val="28"/>
        </w:rPr>
        <w:t xml:space="preserve">
кесiмдерiне тексерiстiң нәтижелерi </w:t>
      </w:r>
    </w:p>
    <w:p>
      <w:pPr>
        <w:spacing w:after="0"/>
        <w:ind w:left="0"/>
        <w:jc w:val="both"/>
      </w:pPr>
      <w:r>
        <w:rPr>
          <w:rFonts w:ascii="Times New Roman"/>
          <w:b w:val="false"/>
          <w:i w:val="false"/>
          <w:color w:val="000000"/>
          <w:sz w:val="28"/>
        </w:rPr>
        <w:t xml:space="preserve">                                 сипаттамалық ақпарат көрсетiледi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Қабыл.|Тiркеу| НҚК |Заңға тәуелдi|Заңға тәуелдi кесiм|Қолданылатын </w:t>
      </w:r>
      <w:r>
        <w:br/>
      </w:r>
      <w:r>
        <w:rPr>
          <w:rFonts w:ascii="Times New Roman"/>
          <w:b w:val="false"/>
          <w:i w:val="false"/>
          <w:color w:val="000000"/>
          <w:sz w:val="28"/>
        </w:rPr>
        <w:t xml:space="preserve">
данған|нөмiрi|атауы|кесiм сәйкес | сәйкес келмейтiн  |  шаралар </w:t>
      </w:r>
      <w:r>
        <w:br/>
      </w:r>
      <w:r>
        <w:rPr>
          <w:rFonts w:ascii="Times New Roman"/>
          <w:b w:val="false"/>
          <w:i w:val="false"/>
          <w:color w:val="000000"/>
          <w:sz w:val="28"/>
        </w:rPr>
        <w:t xml:space="preserve">
 күні |      |     |келмейтiн ке.| кесiмнiң бөлiгiне,| </w:t>
      </w:r>
      <w:r>
        <w:br/>
      </w:r>
      <w:r>
        <w:rPr>
          <w:rFonts w:ascii="Times New Roman"/>
          <w:b w:val="false"/>
          <w:i w:val="false"/>
          <w:color w:val="000000"/>
          <w:sz w:val="28"/>
        </w:rPr>
        <w:t xml:space="preserve">
      |      |     |сiмнiң дерек.| тармағына, бабына | </w:t>
      </w:r>
      <w:r>
        <w:br/>
      </w:r>
      <w:r>
        <w:rPr>
          <w:rFonts w:ascii="Times New Roman"/>
          <w:b w:val="false"/>
          <w:i w:val="false"/>
          <w:color w:val="000000"/>
          <w:sz w:val="28"/>
        </w:rPr>
        <w:t xml:space="preserve">
      |      |     |темелерi мен |       сiлтеме     | </w:t>
      </w:r>
      <w:r>
        <w:br/>
      </w:r>
      <w:r>
        <w:rPr>
          <w:rFonts w:ascii="Times New Roman"/>
          <w:b w:val="false"/>
          <w:i w:val="false"/>
          <w:color w:val="000000"/>
          <w:sz w:val="28"/>
        </w:rPr>
        <w:t xml:space="preserve">
      |      |     |    атауы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 (Т.А.Ә.) ______________ </w:t>
      </w:r>
      <w:r>
        <w:br/>
      </w:r>
      <w:r>
        <w:rPr>
          <w:rFonts w:ascii="Times New Roman"/>
          <w:b w:val="false"/>
          <w:i w:val="false"/>
          <w:color w:val="000000"/>
          <w:sz w:val="28"/>
        </w:rPr>
        <w:t xml:space="preserve">
      200___ жылғы "__"_______                _______(қолы) </w:t>
      </w:r>
    </w:p>
    <w:p>
      <w:pPr>
        <w:spacing w:after="0"/>
        <w:ind w:left="0"/>
        <w:jc w:val="both"/>
      </w:pPr>
      <w:r>
        <w:rPr>
          <w:rFonts w:ascii="Times New Roman"/>
          <w:b w:val="false"/>
          <w:i w:val="false"/>
          <w:color w:val="000000"/>
          <w:sz w:val="28"/>
        </w:rPr>
        <w:t xml:space="preserve">N 6 есеп нысаны </w:t>
      </w:r>
    </w:p>
    <w:p>
      <w:pPr>
        <w:spacing w:after="0"/>
        <w:ind w:left="0"/>
        <w:jc w:val="both"/>
      </w:pPr>
      <w:r>
        <w:rPr>
          <w:rFonts w:ascii="Times New Roman"/>
          <w:b w:val="false"/>
          <w:i w:val="false"/>
          <w:color w:val="000000"/>
          <w:sz w:val="28"/>
        </w:rPr>
        <w:t xml:space="preserve">Қазақстан Республикасы Премьер-Министрінiң оларға </w:t>
      </w:r>
      <w:r>
        <w:br/>
      </w:r>
      <w:r>
        <w:rPr>
          <w:rFonts w:ascii="Times New Roman"/>
          <w:b w:val="false"/>
          <w:i w:val="false"/>
          <w:color w:val="000000"/>
          <w:sz w:val="28"/>
        </w:rPr>
        <w:t xml:space="preserve">
қатысты тексерiс жүргiзiлген кесiмдерiнiң тiзiмi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p/c |              Атауы              |Қабылданған күнi мен нөмiрi </w:t>
      </w:r>
      <w:r>
        <w:br/>
      </w:r>
      <w:r>
        <w:rPr>
          <w:rFonts w:ascii="Times New Roman"/>
          <w:b w:val="false"/>
          <w:i w:val="false"/>
          <w:color w:val="000000"/>
          <w:sz w:val="28"/>
        </w:rPr>
        <w:t xml:space="preserve">
 N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N 7 есеп нысаны </w:t>
      </w:r>
    </w:p>
    <w:p>
      <w:pPr>
        <w:spacing w:after="0"/>
        <w:ind w:left="0"/>
        <w:jc w:val="both"/>
      </w:pPr>
      <w:r>
        <w:rPr>
          <w:rFonts w:ascii="Times New Roman"/>
          <w:b w:val="false"/>
          <w:i w:val="false"/>
          <w:color w:val="000000"/>
          <w:sz w:val="28"/>
        </w:rPr>
        <w:t xml:space="preserve">200__ жылғы "__"____ жағдай бойынша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 жылғы ведомстволық кесiмдерiне тексерiстiң нәтижелерi </w:t>
      </w:r>
    </w:p>
    <w:p>
      <w:pPr>
        <w:spacing w:after="0"/>
        <w:ind w:left="0"/>
        <w:jc w:val="both"/>
      </w:pPr>
      <w:r>
        <w:rPr>
          <w:rFonts w:ascii="Times New Roman"/>
          <w:b w:val="false"/>
          <w:i w:val="false"/>
          <w:color w:val="000000"/>
          <w:sz w:val="28"/>
        </w:rPr>
        <w:t xml:space="preserve">                                     Сандық ақпарат көрсетiледi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Р/c |             Тексерiс нәтижелерi                | НҚК саны </w:t>
      </w:r>
      <w:r>
        <w:br/>
      </w:r>
      <w:r>
        <w:rPr>
          <w:rFonts w:ascii="Times New Roman"/>
          <w:b w:val="false"/>
          <w:i w:val="false"/>
          <w:color w:val="000000"/>
          <w:sz w:val="28"/>
        </w:rPr>
        <w:t xml:space="preserve">
  N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Қолданыстағы (1991 - 2003 жылдар аралығы), </w:t>
      </w:r>
      <w:r>
        <w:br/>
      </w:r>
      <w:r>
        <w:rPr>
          <w:rFonts w:ascii="Times New Roman"/>
          <w:b w:val="false"/>
          <w:i w:val="false"/>
          <w:color w:val="000000"/>
          <w:sz w:val="28"/>
        </w:rPr>
        <w:t xml:space="preserve">
      соның iшiнде 1994 - 2003 жылдарда Қазақстан </w:t>
      </w:r>
      <w:r>
        <w:br/>
      </w:r>
      <w:r>
        <w:rPr>
          <w:rFonts w:ascii="Times New Roman"/>
          <w:b w:val="false"/>
          <w:i w:val="false"/>
          <w:color w:val="000000"/>
          <w:sz w:val="28"/>
        </w:rPr>
        <w:t xml:space="preserve">
      Республикасының Әдiлет министрлiгiнде </w:t>
      </w:r>
      <w:r>
        <w:br/>
      </w:r>
      <w:r>
        <w:rPr>
          <w:rFonts w:ascii="Times New Roman"/>
          <w:b w:val="false"/>
          <w:i w:val="false"/>
          <w:color w:val="000000"/>
          <w:sz w:val="28"/>
        </w:rPr>
        <w:t xml:space="preserve">
      тiркелген НҚК саны </w:t>
      </w:r>
      <w:r>
        <w:br/>
      </w:r>
      <w:r>
        <w:rPr>
          <w:rFonts w:ascii="Times New Roman"/>
          <w:b w:val="false"/>
          <w:i w:val="false"/>
          <w:color w:val="000000"/>
          <w:sz w:val="28"/>
        </w:rPr>
        <w:t xml:space="preserve">
со.   қолданыстағы заңнамаға сәйкес келетiндерi </w:t>
      </w:r>
      <w:r>
        <w:br/>
      </w:r>
      <w:r>
        <w:rPr>
          <w:rFonts w:ascii="Times New Roman"/>
          <w:b w:val="false"/>
          <w:i w:val="false"/>
          <w:color w:val="000000"/>
          <w:sz w:val="28"/>
        </w:rPr>
        <w:t xml:space="preserve">
ның   қолданыстағы заңнамаға сәйкес келтiрудi </w:t>
      </w:r>
      <w:r>
        <w:br/>
      </w:r>
      <w:r>
        <w:rPr>
          <w:rFonts w:ascii="Times New Roman"/>
          <w:b w:val="false"/>
          <w:i w:val="false"/>
          <w:color w:val="000000"/>
          <w:sz w:val="28"/>
        </w:rPr>
        <w:t xml:space="preserve">
ішін. талап ететiндерi </w:t>
      </w:r>
      <w:r>
        <w:br/>
      </w:r>
      <w:r>
        <w:rPr>
          <w:rFonts w:ascii="Times New Roman"/>
          <w:b w:val="false"/>
          <w:i w:val="false"/>
          <w:color w:val="000000"/>
          <w:sz w:val="28"/>
        </w:rPr>
        <w:t xml:space="preserve">
де </w:t>
      </w:r>
      <w:r>
        <w:br/>
      </w:r>
      <w:r>
        <w:rPr>
          <w:rFonts w:ascii="Times New Roman"/>
          <w:b w:val="false"/>
          <w:i w:val="false"/>
          <w:color w:val="000000"/>
          <w:sz w:val="28"/>
        </w:rPr>
        <w:t xml:space="preserve">
2     Тексерiс нәтижелерi бойынша күшi жойылды </w:t>
      </w:r>
      <w:r>
        <w:br/>
      </w:r>
      <w:r>
        <w:rPr>
          <w:rFonts w:ascii="Times New Roman"/>
          <w:b w:val="false"/>
          <w:i w:val="false"/>
          <w:color w:val="000000"/>
          <w:sz w:val="28"/>
        </w:rPr>
        <w:t xml:space="preserve">
      деп танылғаны </w:t>
      </w:r>
      <w:r>
        <w:br/>
      </w:r>
      <w:r>
        <w:rPr>
          <w:rFonts w:ascii="Times New Roman"/>
          <w:b w:val="false"/>
          <w:i w:val="false"/>
          <w:color w:val="000000"/>
          <w:sz w:val="28"/>
        </w:rPr>
        <w:t xml:space="preserve">
3     Тексерiс нәтижелерi бойынша өзгерiстер мен </w:t>
      </w:r>
      <w:r>
        <w:br/>
      </w:r>
      <w:r>
        <w:rPr>
          <w:rFonts w:ascii="Times New Roman"/>
          <w:b w:val="false"/>
          <w:i w:val="false"/>
          <w:color w:val="000000"/>
          <w:sz w:val="28"/>
        </w:rPr>
        <w:t xml:space="preserve">
      толықтырулар енгiзiлгенi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 (Т.А.Ә.) ______________ </w:t>
      </w:r>
      <w:r>
        <w:br/>
      </w:r>
      <w:r>
        <w:rPr>
          <w:rFonts w:ascii="Times New Roman"/>
          <w:b w:val="false"/>
          <w:i w:val="false"/>
          <w:color w:val="000000"/>
          <w:sz w:val="28"/>
        </w:rPr>
        <w:t xml:space="preserve">
      200___ жылғы "__"_______                _______(қолы) </w:t>
      </w:r>
    </w:p>
    <w:p>
      <w:pPr>
        <w:spacing w:after="0"/>
        <w:ind w:left="0"/>
        <w:jc w:val="both"/>
      </w:pPr>
      <w:r>
        <w:rPr>
          <w:rFonts w:ascii="Times New Roman"/>
          <w:b w:val="false"/>
          <w:i w:val="false"/>
          <w:color w:val="000000"/>
          <w:sz w:val="28"/>
        </w:rPr>
        <w:t xml:space="preserve">N 8 есеп нысаны </w:t>
      </w:r>
    </w:p>
    <w:p>
      <w:pPr>
        <w:spacing w:after="0"/>
        <w:ind w:left="0"/>
        <w:jc w:val="both"/>
      </w:pPr>
      <w:r>
        <w:rPr>
          <w:rFonts w:ascii="Times New Roman"/>
          <w:b w:val="false"/>
          <w:i w:val="false"/>
          <w:color w:val="000000"/>
          <w:sz w:val="28"/>
        </w:rPr>
        <w:t xml:space="preserve">(егер заңнамаға қайшы келетiн кесiмдер анықталса, ұсынылады) </w:t>
      </w:r>
    </w:p>
    <w:p>
      <w:pPr>
        <w:spacing w:after="0"/>
        <w:ind w:left="0"/>
        <w:jc w:val="both"/>
      </w:pPr>
      <w:r>
        <w:rPr>
          <w:rFonts w:ascii="Times New Roman"/>
          <w:b w:val="false"/>
          <w:i w:val="false"/>
          <w:color w:val="000000"/>
          <w:sz w:val="28"/>
        </w:rPr>
        <w:t xml:space="preserve">      ____ жылғы ведомстволық кесiмдерге тексерiс нәтижелерi </w:t>
      </w:r>
    </w:p>
    <w:p>
      <w:pPr>
        <w:spacing w:after="0"/>
        <w:ind w:left="0"/>
        <w:jc w:val="both"/>
      </w:pPr>
      <w:r>
        <w:rPr>
          <w:rFonts w:ascii="Times New Roman"/>
          <w:b w:val="false"/>
          <w:i w:val="false"/>
          <w:color w:val="000000"/>
          <w:sz w:val="28"/>
        </w:rPr>
        <w:t xml:space="preserve">                             Сипаттамалық ақпарат көрсетiледi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Қабыл.| НҚК | Әдiлет |Ведомстволық |Ведомстволық кесiм| Қолданы. </w:t>
      </w:r>
      <w:r>
        <w:br/>
      </w:r>
      <w:r>
        <w:rPr>
          <w:rFonts w:ascii="Times New Roman"/>
          <w:b w:val="false"/>
          <w:i w:val="false"/>
          <w:color w:val="000000"/>
          <w:sz w:val="28"/>
        </w:rPr>
        <w:t xml:space="preserve">
данған|атауы|министр.|кесiм сәйкес |сәйкес келмейтiн  | латын </w:t>
      </w:r>
      <w:r>
        <w:br/>
      </w:r>
      <w:r>
        <w:rPr>
          <w:rFonts w:ascii="Times New Roman"/>
          <w:b w:val="false"/>
          <w:i w:val="false"/>
          <w:color w:val="000000"/>
          <w:sz w:val="28"/>
        </w:rPr>
        <w:t xml:space="preserve">
күнi  |     |лiгінде |келмейтiн ке.|кесiмнiң бөлiгiне,| шаралар </w:t>
      </w:r>
      <w:r>
        <w:br/>
      </w:r>
      <w:r>
        <w:rPr>
          <w:rFonts w:ascii="Times New Roman"/>
          <w:b w:val="false"/>
          <w:i w:val="false"/>
          <w:color w:val="000000"/>
          <w:sz w:val="28"/>
        </w:rPr>
        <w:t xml:space="preserve">
 мен  |     |мемле.  |сiмнiң де.   |тармағына, бабына | </w:t>
      </w:r>
      <w:r>
        <w:br/>
      </w:r>
      <w:r>
        <w:rPr>
          <w:rFonts w:ascii="Times New Roman"/>
          <w:b w:val="false"/>
          <w:i w:val="false"/>
          <w:color w:val="000000"/>
          <w:sz w:val="28"/>
        </w:rPr>
        <w:t xml:space="preserve">
нөмiрi|     |кеттiк  |ректемелерi  |      сiлтеме     | </w:t>
      </w:r>
      <w:r>
        <w:br/>
      </w:r>
      <w:r>
        <w:rPr>
          <w:rFonts w:ascii="Times New Roman"/>
          <w:b w:val="false"/>
          <w:i w:val="false"/>
          <w:color w:val="000000"/>
          <w:sz w:val="28"/>
        </w:rPr>
        <w:t xml:space="preserve">
      |     |тiркеу  |және атауы   |                  | </w:t>
      </w:r>
      <w:r>
        <w:br/>
      </w:r>
      <w:r>
        <w:rPr>
          <w:rFonts w:ascii="Times New Roman"/>
          <w:b w:val="false"/>
          <w:i w:val="false"/>
          <w:color w:val="000000"/>
          <w:sz w:val="28"/>
        </w:rPr>
        <w:t xml:space="preserve">
      |     |нөмiрi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 (Т.А.Ә.) ______________ </w:t>
      </w:r>
      <w:r>
        <w:br/>
      </w:r>
      <w:r>
        <w:rPr>
          <w:rFonts w:ascii="Times New Roman"/>
          <w:b w:val="false"/>
          <w:i w:val="false"/>
          <w:color w:val="000000"/>
          <w:sz w:val="28"/>
        </w:rPr>
        <w:t xml:space="preserve">
      2004 жылғы "__"_______                _______(қолы) </w:t>
      </w:r>
    </w:p>
    <w:p>
      <w:pPr>
        <w:spacing w:after="0"/>
        <w:ind w:left="0"/>
        <w:jc w:val="both"/>
      </w:pPr>
      <w:r>
        <w:rPr>
          <w:rFonts w:ascii="Times New Roman"/>
          <w:b w:val="false"/>
          <w:i w:val="false"/>
          <w:color w:val="000000"/>
          <w:sz w:val="28"/>
        </w:rPr>
        <w:t xml:space="preserve">N 9 есеп нысаны </w:t>
      </w:r>
    </w:p>
    <w:p>
      <w:pPr>
        <w:spacing w:after="0"/>
        <w:ind w:left="0"/>
        <w:jc w:val="both"/>
      </w:pPr>
      <w:r>
        <w:rPr>
          <w:rFonts w:ascii="Times New Roman"/>
          <w:b w:val="false"/>
          <w:i w:val="false"/>
          <w:color w:val="000000"/>
          <w:sz w:val="28"/>
        </w:rPr>
        <w:t xml:space="preserve">Оларға қатысты тексерiс жүргiзiлген </w:t>
      </w:r>
      <w:r>
        <w:br/>
      </w:r>
      <w:r>
        <w:rPr>
          <w:rFonts w:ascii="Times New Roman"/>
          <w:b w:val="false"/>
          <w:i w:val="false"/>
          <w:color w:val="000000"/>
          <w:sz w:val="28"/>
        </w:rPr>
        <w:t xml:space="preserve">
ведомстволық кесiмдердiң тiзiмi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Р/c |   Атауы  |  Қабылданған  |Әдiлет министрлiгiнде мемлекеттiк </w:t>
      </w:r>
      <w:r>
        <w:br/>
      </w:r>
      <w:r>
        <w:rPr>
          <w:rFonts w:ascii="Times New Roman"/>
          <w:b w:val="false"/>
          <w:i w:val="false"/>
          <w:color w:val="000000"/>
          <w:sz w:val="28"/>
        </w:rPr>
        <w:t xml:space="preserve">
 N  |          |күнi мен нөмiрi|           тiркеу нөмiрi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20 наурыздағы  </w:t>
      </w:r>
      <w:r>
        <w:br/>
      </w:r>
      <w:r>
        <w:rPr>
          <w:rFonts w:ascii="Times New Roman"/>
          <w:b w:val="false"/>
          <w:i w:val="false"/>
          <w:color w:val="000000"/>
          <w:sz w:val="28"/>
        </w:rPr>
        <w:t xml:space="preserve">
N 77-ө өкіміне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 xml:space="preserve">Жергілікті атқарушы органдардың </w:t>
      </w:r>
      <w:r>
        <w:br/>
      </w:r>
      <w:r>
        <w:rPr>
          <w:rFonts w:ascii="Times New Roman"/>
          <w:b w:val="false"/>
          <w:i w:val="false"/>
          <w:color w:val="000000"/>
          <w:sz w:val="28"/>
        </w:rPr>
        <w:t xml:space="preserve">
кесімдеріне тексеріс жүргізу кестесі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Іс-шара                 |Аумақтық әділет органына </w:t>
      </w:r>
      <w:r>
        <w:br/>
      </w:r>
      <w:r>
        <w:rPr>
          <w:rFonts w:ascii="Times New Roman"/>
          <w:b w:val="false"/>
          <w:i w:val="false"/>
          <w:color w:val="000000"/>
          <w:sz w:val="28"/>
        </w:rPr>
        <w:t xml:space="preserve">
                                        | есепті ақпаратты ұсыну </w:t>
      </w:r>
      <w:r>
        <w:br/>
      </w:r>
      <w:r>
        <w:rPr>
          <w:rFonts w:ascii="Times New Roman"/>
          <w:b w:val="false"/>
          <w:i w:val="false"/>
          <w:color w:val="000000"/>
          <w:sz w:val="28"/>
        </w:rPr>
        <w:t xml:space="preserve">
                                        |        мерзімі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2003 жылы қабылданған заңнаманы талдау   2004 жылғы 3 мамыр </w:t>
      </w:r>
      <w:r>
        <w:br/>
      </w:r>
      <w:r>
        <w:rPr>
          <w:rFonts w:ascii="Times New Roman"/>
          <w:b w:val="false"/>
          <w:i w:val="false"/>
          <w:color w:val="000000"/>
          <w:sz w:val="28"/>
        </w:rPr>
        <w:t xml:space="preserve">
2002 жылы қабылданған заңнаманы талдау   2004 жылғы 3 маусым </w:t>
      </w:r>
      <w:r>
        <w:br/>
      </w:r>
      <w:r>
        <w:rPr>
          <w:rFonts w:ascii="Times New Roman"/>
          <w:b w:val="false"/>
          <w:i w:val="false"/>
          <w:color w:val="000000"/>
          <w:sz w:val="28"/>
        </w:rPr>
        <w:t xml:space="preserve">
2001 жылы қабылданған заңнаманы талдау   2004 жылғы 3 шілде </w:t>
      </w:r>
      <w:r>
        <w:br/>
      </w:r>
      <w:r>
        <w:rPr>
          <w:rFonts w:ascii="Times New Roman"/>
          <w:b w:val="false"/>
          <w:i w:val="false"/>
          <w:color w:val="000000"/>
          <w:sz w:val="28"/>
        </w:rPr>
        <w:t xml:space="preserve">
2000 жылы қабылданған заңнаманы талдау   2004 жылғы 3 тамыз </w:t>
      </w:r>
      <w:r>
        <w:br/>
      </w:r>
      <w:r>
        <w:rPr>
          <w:rFonts w:ascii="Times New Roman"/>
          <w:b w:val="false"/>
          <w:i w:val="false"/>
          <w:color w:val="000000"/>
          <w:sz w:val="28"/>
        </w:rPr>
        <w:t xml:space="preserve">
1999 жылы қабылданған заңнаманы талдау   2004 жылғы 3 қыркүйек </w:t>
      </w:r>
      <w:r>
        <w:br/>
      </w:r>
      <w:r>
        <w:rPr>
          <w:rFonts w:ascii="Times New Roman"/>
          <w:b w:val="false"/>
          <w:i w:val="false"/>
          <w:color w:val="000000"/>
          <w:sz w:val="28"/>
        </w:rPr>
        <w:t xml:space="preserve">
1998 жылы қабылданған заңнаманы талдау   2004 жылғы 3 қазан </w:t>
      </w:r>
      <w:r>
        <w:br/>
      </w:r>
      <w:r>
        <w:rPr>
          <w:rFonts w:ascii="Times New Roman"/>
          <w:b w:val="false"/>
          <w:i w:val="false"/>
          <w:color w:val="000000"/>
          <w:sz w:val="28"/>
        </w:rPr>
        <w:t xml:space="preserve">
1997 жылы қабылданған заңнаманы талдау   2004 жылғы 3 қараша </w:t>
      </w:r>
      <w:r>
        <w:br/>
      </w:r>
      <w:r>
        <w:rPr>
          <w:rFonts w:ascii="Times New Roman"/>
          <w:b w:val="false"/>
          <w:i w:val="false"/>
          <w:color w:val="000000"/>
          <w:sz w:val="28"/>
        </w:rPr>
        <w:t xml:space="preserve">
__________________________________________________________________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20 наурыздағы  </w:t>
      </w:r>
      <w:r>
        <w:br/>
      </w:r>
      <w:r>
        <w:rPr>
          <w:rFonts w:ascii="Times New Roman"/>
          <w:b w:val="false"/>
          <w:i w:val="false"/>
          <w:color w:val="000000"/>
          <w:sz w:val="28"/>
        </w:rPr>
        <w:t xml:space="preserve">
N 77-ө өкіміне        </w:t>
      </w:r>
      <w:r>
        <w:br/>
      </w:r>
      <w:r>
        <w:rPr>
          <w:rFonts w:ascii="Times New Roman"/>
          <w:b w:val="false"/>
          <w:i w:val="false"/>
          <w:color w:val="000000"/>
          <w:sz w:val="28"/>
        </w:rPr>
        <w:t xml:space="preserve">
5-қосымша          </w:t>
      </w:r>
    </w:p>
    <w:bookmarkEnd w:id="11"/>
    <w:p>
      <w:pPr>
        <w:spacing w:after="0"/>
        <w:ind w:left="0"/>
        <w:jc w:val="both"/>
      </w:pPr>
      <w:r>
        <w:rPr>
          <w:rFonts w:ascii="Times New Roman"/>
          <w:b w:val="false"/>
          <w:i w:val="false"/>
          <w:color w:val="000000"/>
          <w:sz w:val="28"/>
        </w:rPr>
        <w:t xml:space="preserve">N 10 есеп нысаны </w:t>
      </w:r>
    </w:p>
    <w:p>
      <w:pPr>
        <w:spacing w:after="0"/>
        <w:ind w:left="0"/>
        <w:jc w:val="both"/>
      </w:pPr>
      <w:r>
        <w:rPr>
          <w:rFonts w:ascii="Times New Roman"/>
          <w:b w:val="false"/>
          <w:i w:val="false"/>
          <w:color w:val="000000"/>
          <w:sz w:val="28"/>
        </w:rPr>
        <w:t xml:space="preserve">2004 жылғы "__"____ жағдай бойынша </w:t>
      </w:r>
      <w:r>
        <w:br/>
      </w:r>
      <w:r>
        <w:rPr>
          <w:rFonts w:ascii="Times New Roman"/>
          <w:b w:val="false"/>
          <w:i w:val="false"/>
          <w:color w:val="000000"/>
          <w:sz w:val="28"/>
        </w:rPr>
        <w:t xml:space="preserve">
Жергiлiктi атқарушы органдардың ____ жылғы </w:t>
      </w:r>
      <w:r>
        <w:br/>
      </w:r>
      <w:r>
        <w:rPr>
          <w:rFonts w:ascii="Times New Roman"/>
          <w:b w:val="false"/>
          <w:i w:val="false"/>
          <w:color w:val="000000"/>
          <w:sz w:val="28"/>
        </w:rPr>
        <w:t xml:space="preserve">
кесiмдерiне тексерiстiң нәтижелерi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Сандық ақпарат көрсетiледi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Р/c |             Тексерiс нәтижелерi                | НҚК саны </w:t>
      </w:r>
      <w:r>
        <w:br/>
      </w:r>
      <w:r>
        <w:rPr>
          <w:rFonts w:ascii="Times New Roman"/>
          <w:b w:val="false"/>
          <w:i w:val="false"/>
          <w:color w:val="000000"/>
          <w:sz w:val="28"/>
        </w:rPr>
        <w:t xml:space="preserve">
  N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Әдiлет органдарында тiркелген нормативтiк </w:t>
      </w:r>
      <w:r>
        <w:br/>
      </w:r>
      <w:r>
        <w:rPr>
          <w:rFonts w:ascii="Times New Roman"/>
          <w:b w:val="false"/>
          <w:i w:val="false"/>
          <w:color w:val="000000"/>
          <w:sz w:val="28"/>
        </w:rPr>
        <w:t xml:space="preserve">
      құқықтық кесiмдер саны </w:t>
      </w:r>
      <w:r>
        <w:br/>
      </w:r>
      <w:r>
        <w:rPr>
          <w:rFonts w:ascii="Times New Roman"/>
          <w:b w:val="false"/>
          <w:i w:val="false"/>
          <w:color w:val="000000"/>
          <w:sz w:val="28"/>
        </w:rPr>
        <w:t xml:space="preserve">
со.   қолданыстағы заңнамаға сәйкес келетiндерi </w:t>
      </w:r>
      <w:r>
        <w:br/>
      </w:r>
      <w:r>
        <w:rPr>
          <w:rFonts w:ascii="Times New Roman"/>
          <w:b w:val="false"/>
          <w:i w:val="false"/>
          <w:color w:val="000000"/>
          <w:sz w:val="28"/>
        </w:rPr>
        <w:t xml:space="preserve">
ның   қолданыстағы заңнамаға сәйкес келтiрудi </w:t>
      </w:r>
      <w:r>
        <w:br/>
      </w:r>
      <w:r>
        <w:rPr>
          <w:rFonts w:ascii="Times New Roman"/>
          <w:b w:val="false"/>
          <w:i w:val="false"/>
          <w:color w:val="000000"/>
          <w:sz w:val="28"/>
        </w:rPr>
        <w:t xml:space="preserve">
ішін. талап ететiндерi </w:t>
      </w:r>
      <w:r>
        <w:br/>
      </w:r>
      <w:r>
        <w:rPr>
          <w:rFonts w:ascii="Times New Roman"/>
          <w:b w:val="false"/>
          <w:i w:val="false"/>
          <w:color w:val="000000"/>
          <w:sz w:val="28"/>
        </w:rPr>
        <w:t xml:space="preserve">
де </w:t>
      </w:r>
      <w:r>
        <w:br/>
      </w:r>
      <w:r>
        <w:rPr>
          <w:rFonts w:ascii="Times New Roman"/>
          <w:b w:val="false"/>
          <w:i w:val="false"/>
          <w:color w:val="000000"/>
          <w:sz w:val="28"/>
        </w:rPr>
        <w:t xml:space="preserve">
2     Тексерiс нәтижелерi бойынша күшi жойылды </w:t>
      </w:r>
      <w:r>
        <w:br/>
      </w:r>
      <w:r>
        <w:rPr>
          <w:rFonts w:ascii="Times New Roman"/>
          <w:b w:val="false"/>
          <w:i w:val="false"/>
          <w:color w:val="000000"/>
          <w:sz w:val="28"/>
        </w:rPr>
        <w:t xml:space="preserve">
      деп танылғаны </w:t>
      </w:r>
      <w:r>
        <w:br/>
      </w:r>
      <w:r>
        <w:rPr>
          <w:rFonts w:ascii="Times New Roman"/>
          <w:b w:val="false"/>
          <w:i w:val="false"/>
          <w:color w:val="000000"/>
          <w:sz w:val="28"/>
        </w:rPr>
        <w:t xml:space="preserve">
3     Тексерiс нәтижелерi бойынша өзгерiстер мен </w:t>
      </w:r>
      <w:r>
        <w:br/>
      </w:r>
      <w:r>
        <w:rPr>
          <w:rFonts w:ascii="Times New Roman"/>
          <w:b w:val="false"/>
          <w:i w:val="false"/>
          <w:color w:val="000000"/>
          <w:sz w:val="28"/>
        </w:rPr>
        <w:t xml:space="preserve">
      толықтырулар енгiзiлгенi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 (Т.А.Ә.) ______________ </w:t>
      </w:r>
      <w:r>
        <w:br/>
      </w:r>
      <w:r>
        <w:rPr>
          <w:rFonts w:ascii="Times New Roman"/>
          <w:b w:val="false"/>
          <w:i w:val="false"/>
          <w:color w:val="000000"/>
          <w:sz w:val="28"/>
        </w:rPr>
        <w:t xml:space="preserve">
      2004 жылғы "__"_______                _______(қолы) </w:t>
      </w:r>
    </w:p>
    <w:p>
      <w:pPr>
        <w:spacing w:after="0"/>
        <w:ind w:left="0"/>
        <w:jc w:val="both"/>
      </w:pPr>
      <w:r>
        <w:rPr>
          <w:rFonts w:ascii="Times New Roman"/>
          <w:b w:val="false"/>
          <w:i w:val="false"/>
          <w:color w:val="000000"/>
          <w:sz w:val="28"/>
        </w:rPr>
        <w:t xml:space="preserve">N 11 есеп нысаны </w:t>
      </w:r>
    </w:p>
    <w:p>
      <w:pPr>
        <w:spacing w:after="0"/>
        <w:ind w:left="0"/>
        <w:jc w:val="both"/>
      </w:pPr>
      <w:r>
        <w:rPr>
          <w:rFonts w:ascii="Times New Roman"/>
          <w:b w:val="false"/>
          <w:i w:val="false"/>
          <w:color w:val="000000"/>
          <w:sz w:val="28"/>
        </w:rPr>
        <w:t xml:space="preserve">(егер заңнамаға қайшы келетiн кесiмдер анықталса, ұсынылады) </w:t>
      </w:r>
    </w:p>
    <w:p>
      <w:pPr>
        <w:spacing w:after="0"/>
        <w:ind w:left="0"/>
        <w:jc w:val="both"/>
      </w:pPr>
      <w:r>
        <w:rPr>
          <w:rFonts w:ascii="Times New Roman"/>
          <w:b w:val="false"/>
          <w:i w:val="false"/>
          <w:color w:val="000000"/>
          <w:sz w:val="28"/>
        </w:rPr>
        <w:t xml:space="preserve">Жергiлiктi атқарушы органдардың ___ жылғы </w:t>
      </w:r>
      <w:r>
        <w:br/>
      </w:r>
      <w:r>
        <w:rPr>
          <w:rFonts w:ascii="Times New Roman"/>
          <w:b w:val="false"/>
          <w:i w:val="false"/>
          <w:color w:val="000000"/>
          <w:sz w:val="28"/>
        </w:rPr>
        <w:t xml:space="preserve">
кесiмдерiне тексерiстiң натижелерi </w:t>
      </w:r>
    </w:p>
    <w:p>
      <w:pPr>
        <w:spacing w:after="0"/>
        <w:ind w:left="0"/>
        <w:jc w:val="both"/>
      </w:pPr>
      <w:r>
        <w:rPr>
          <w:rFonts w:ascii="Times New Roman"/>
          <w:b w:val="false"/>
          <w:i w:val="false"/>
          <w:color w:val="000000"/>
          <w:sz w:val="28"/>
        </w:rPr>
        <w:t xml:space="preserve">                                  Сипаттамалық ақпарат көрсетiледi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Қабыл.| НҚК |  Әдiлет  |Жергілiктi атқа. |Жергiлiктi атқа.  |Қол. </w:t>
      </w:r>
      <w:r>
        <w:br/>
      </w:r>
      <w:r>
        <w:rPr>
          <w:rFonts w:ascii="Times New Roman"/>
          <w:b w:val="false"/>
          <w:i w:val="false"/>
          <w:color w:val="000000"/>
          <w:sz w:val="28"/>
        </w:rPr>
        <w:t xml:space="preserve">
данған|атауы|органында |рушы органның ке.|рушы органның  ке.|даны. </w:t>
      </w:r>
      <w:r>
        <w:br/>
      </w:r>
      <w:r>
        <w:rPr>
          <w:rFonts w:ascii="Times New Roman"/>
          <w:b w:val="false"/>
          <w:i w:val="false"/>
          <w:color w:val="000000"/>
          <w:sz w:val="28"/>
        </w:rPr>
        <w:t xml:space="preserve">
 күнi |     |мемлекет. |сiмi сәйкес кел. |сiмi сәйкес кел.  |латын </w:t>
      </w:r>
      <w:r>
        <w:br/>
      </w:r>
      <w:r>
        <w:rPr>
          <w:rFonts w:ascii="Times New Roman"/>
          <w:b w:val="false"/>
          <w:i w:val="false"/>
          <w:color w:val="000000"/>
          <w:sz w:val="28"/>
        </w:rPr>
        <w:t xml:space="preserve">
 мен  |     |тiк тiр.  |мейтiн кесiмнiң  |мейтiн кесiмнiң   |шара. </w:t>
      </w:r>
      <w:r>
        <w:br/>
      </w:r>
      <w:r>
        <w:rPr>
          <w:rFonts w:ascii="Times New Roman"/>
          <w:b w:val="false"/>
          <w:i w:val="false"/>
          <w:color w:val="000000"/>
          <w:sz w:val="28"/>
        </w:rPr>
        <w:t xml:space="preserve">
нөмiрi|     |кеу нөмiрi|  деректемелерi  |бөлiгiне, тармағы.|лар </w:t>
      </w:r>
      <w:r>
        <w:br/>
      </w:r>
      <w:r>
        <w:rPr>
          <w:rFonts w:ascii="Times New Roman"/>
          <w:b w:val="false"/>
          <w:i w:val="false"/>
          <w:color w:val="000000"/>
          <w:sz w:val="28"/>
        </w:rPr>
        <w:t xml:space="preserve">
      |     |          |    және атауы   |на, бабына сiлтеме|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 (Т.А.Ә.) ______________ </w:t>
      </w:r>
      <w:r>
        <w:br/>
      </w:r>
      <w:r>
        <w:rPr>
          <w:rFonts w:ascii="Times New Roman"/>
          <w:b w:val="false"/>
          <w:i w:val="false"/>
          <w:color w:val="000000"/>
          <w:sz w:val="28"/>
        </w:rPr>
        <w:t xml:space="preserve">
      2004 жылғы "__"_______                _______(қолы) </w:t>
      </w:r>
    </w:p>
    <w:p>
      <w:pPr>
        <w:spacing w:after="0"/>
        <w:ind w:left="0"/>
        <w:jc w:val="both"/>
      </w:pPr>
      <w:r>
        <w:rPr>
          <w:rFonts w:ascii="Times New Roman"/>
          <w:b w:val="false"/>
          <w:i w:val="false"/>
          <w:color w:val="000000"/>
          <w:sz w:val="28"/>
        </w:rPr>
        <w:t xml:space="preserve">N 12 есеп нысаны </w:t>
      </w:r>
    </w:p>
    <w:p>
      <w:pPr>
        <w:spacing w:after="0"/>
        <w:ind w:left="0"/>
        <w:jc w:val="both"/>
      </w:pPr>
      <w:r>
        <w:rPr>
          <w:rFonts w:ascii="Times New Roman"/>
          <w:b w:val="false"/>
          <w:i w:val="false"/>
          <w:color w:val="000000"/>
          <w:sz w:val="28"/>
        </w:rPr>
        <w:t xml:space="preserve">Жергiлiктi атқарушы органдардың оларға қатысты </w:t>
      </w:r>
      <w:r>
        <w:br/>
      </w:r>
      <w:r>
        <w:rPr>
          <w:rFonts w:ascii="Times New Roman"/>
          <w:b w:val="false"/>
          <w:i w:val="false"/>
          <w:color w:val="000000"/>
          <w:sz w:val="28"/>
        </w:rPr>
        <w:t xml:space="preserve">
тексерiс жүргiзiлген кесiмдерiнiң тiзiмi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Р/c | Атауы  |   Қабылданған   | Аумақтық әдiлет органында мемле. </w:t>
      </w:r>
      <w:r>
        <w:br/>
      </w:r>
      <w:r>
        <w:rPr>
          <w:rFonts w:ascii="Times New Roman"/>
          <w:b w:val="false"/>
          <w:i w:val="false"/>
          <w:color w:val="000000"/>
          <w:sz w:val="28"/>
        </w:rPr>
        <w:t xml:space="preserve">
 N  |        | күнi мен нөмiрi | кеттiк тiркеу нөмiрi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