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9346" w14:textId="04a9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несие берудiң мемлекеттік бағдарламасының жобасын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23 сәуірдегі N 118-ө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несие берудiң мемлекеттiк бағдарламасының жобасын әзiрлеу жөнiндегi ұсыныстарды дайындау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 шаруашылығы вице-министрi,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Дмитриевна           сауда министрлiгiнiң Шағын бизнестi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жөнiндегi комитетi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ынтымақтастық және шағын бизнестi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Рақымбеков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Төлеутай Сатайұлы         шаруашылығы министрлiгi Агроөнеркәсiптiк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кешенiнiң және ауылдық аумақтардың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дамуын талдау мен мемлекеттiк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Кетiркеева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Райгүл Мамырханқызы      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Агроөнеркәсiптiк кешенiнiң және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аумақтардың дамуын талдау мен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реттеу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Доғалов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Нәжмиденұлы     министрлiгi Агроөнеркәсiптiк кешенiнiң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ауылдық аумақтардың дамуын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 мемлекеттiк реттеу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ауылдық аумақтарды дамыту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Жанғазиев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Жарқын Қайдарұлы          сауда министрлiгiнiң Шағын бизнестi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жөнiндегi комитетi шағын бизнесті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стратегиясы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Нұрабаева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 Қойшыбайқызы         сауда министрлiгiнiң Шағын бизнестi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жөнiндегi комитетi шағын бизнестi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үйлестiру және қорғау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Caбиевa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Касенқызы           әлеуметтiк қорғау министрлiгi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жұмыспен қамту департаментi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рыногын реттеу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Темiрғалиева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Қайыржамал Ғалламқызы     министрлiгi Агроөнеркәсiптік кешенiнiң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ауылдық аумақтардың дамуын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 мемлекеттік реттеу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ауылдық аумақтарды дамыту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Ермағанбетов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Асылхан Малғаздарұлы      министрлiгi Агроөнеркәсiптiк кешенiнiң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ауылдық аумақтардың дамуын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 мемлекеттiк реттеу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агроөнеркәсiптiк кешенiнiң дамуын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реттеу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Маханова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Тасболатқызы        министрлiгiнiң Агроөнеркәсiптiк кешенiнiң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ауылдық аумақтардың дамуын талдау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реттеу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агроөнеркәсiптiк кешенiнiң дамуын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реттеу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Байдалинова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Әлия Темiрболатқызы       министрлiгiнiң Агроөнеркәсiптiк кешенiнiң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ауылдық аумақтардың дамуын талдау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реттеу департаментi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аумақтарды паспорттау және болашағын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бағалау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Есдәулетова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Әлия Аманбайқызы 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шеттен алуды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несие беру департаментi үкiметтiк шеттен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алу саясаты және несие беру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несиелiк саясат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Әбiлдина   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Айнұр Кәрiғұлқызы         Мемлекеттік қарыз және несие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несие беру басқармасы бюджеттiк несие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бөлімінің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Хегай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Юрьевна             министрлiгiнің Салық комитетiнiң әдiстеме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 корпоративтік табыс салығының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әдiстемесі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Қаражiгiтов             - "Аграрлық несие корпорациясы"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Асқарбек Раисұлы          акционерлiк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Рахымбекова             - "Жезқазған кәсiпкерлерiнiң қауымдастығы"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Темiрқұлқызы     қауымдастық бiрлестiгi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Сейсенғали              - "Ауыл шаруашылығын қаржылық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Клара Ашыққызы            қоры"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 төрағасының мiндетiн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Кәрiмов                 - "Шағын кәсiпкерлiктi дамыту қоры"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Балықбайұлы         акционерлiк қоғамының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 филиалының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Юрьев                   - "Кәсiпкерлерге көмек көрсету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 қоры" қоғамдық қорының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Жүсіпов                 - "Қазақстандық несие беру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Шалқар Аманқосұлы         корпоративтiк қорының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Тоқсанова               - "Шағын кәсiпкерлiк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Нұрпейiсқызы        республикалық ақпараттық-көрме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жабық акционерлiк қоғамы оқу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оқытушысы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Ибрагимова              - "Шағын кәсiпкерлiк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Еркiнқызы          республикалық ақпараттық-көрме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жабық акционерлiк қоғамы оқу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оқытушысы (келiсiм бойынша)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қазанға дейiн Қазақстан Республикасының Үкiметiне заңнамада белгіленген тәртiппен Шағын несие беру мемлекеттiк бағдарламасының жобасын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