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3deb" w14:textId="bf33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4-6 мамырда Алматы қаласында "Орталық-Азия Ынтымақтастығы" ұйымына мүше мемлекеттер парламентарийлерiнің кездесуін дайындау және өткiзу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4 мамырдағы N 129-ө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4-6 мамырда Алматы қаласында "Орталық-Азия Ынтымақтастығы" ұйымына мүше мемлекеттер парламентарийлерiнiң кездесуiн өткiзуге дайындықты тиiмдi ұйымдастыруды және үйлестiрудi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2004 жылғы 4-6 мамырда Алматы қаласында "Орталық-Азия Ынтымақтастығы" ұйымына мүше мемлекеттер парламентарийлерiнiң кездесуiн дайындау және өткiзу жөнiндегi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Алматы облысы мен Алматы қаласының әкiмдерi, өзге де мемлекеттiк органдары (келiсiм бойынша) Жоспарда көзделген iс-шаралардың орындалуын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Парламентiнiң Шаруашылық басқармасы (келiсiм бойынша) "Орталық-Азия Ынтымақтастығы" ұйымына мүше мемлекеттер парламентарийлерiнiң кездесуiн өткiзуге арналған шығыстарды 2004 жылға арналған республикалық бюджетте 001 "Қазақстан Республикасы Парламентiнiң қызметiн қамтамасыз ету" бағдарламасы бойынша көзделген қаражат есебiнен қаржыландыруды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Жоспардың орындалуын бақылау Қазақстан Республикасының Сыртқы iстер министрлігіне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4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129 өкiмiмен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2004 жылғы 4-6 мамырда Алматы қаласында "Орталық-Азия Ынтымақтастығы" ұйымына мүше мемлекеттер парламентарийлерінің кездесуін дайындау және өткiзу жөніндегi iс-шаралар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 Іс-шаралар          |Орындалу |  Жауапты 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 |мерзімі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Ресми делегацияларды (1+11),   2004   Парламенттің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бiрге жүретiн адамдарды       жылғы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(10 адамға дейiн) Алматы        4     бойынша),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қаласы әуежайының VIP-залы   мамырға  министрлiгi,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арқылы күтiп алуды және       дейін   облысының әкiмi,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шығарып салуды, сондай-ақ             қаласының әкiмi,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шай дастарханын ұйымдастыру           Республикасы Президентiнің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Күзет қызметi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ұлан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Ұлттық қауіпсiздік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комитетiнiң Шекара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Кедендiк бақылау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Алматы қаласының әуежайын     2004    Алматы қаласының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жалаулармен және транспо.    жылғы    Сыртқы істep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ранттармен безендіру         4 мамыр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Қырғыз Республикасының,      2004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Тәжiкстан Республикасының    жылғы    министрлiгі,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Өзбекстан Республика.   4-6     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делегацияларын         мамыр    (келiсiм бойынша),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тасымалдауды жүзеге                   министрлiгі,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асыратын арнайы ұшақтардың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аумағы үстiнен ұшып өтуiн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Қырғыз Республикасының,       2004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Тәжікстан Республикасының     жылғы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Өзбекстан Республика.     4-6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делегацияларын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асыратын арнайы ұшақтардың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тұрағын, оларға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көрсетудi және жанармай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құюды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Делегациялар мүшелерiн        2004    Парламенттің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тамақтандыруды ұйымдастыру    жылғы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оларға көлiктiк қызмет    4-6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                       мамыр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Қазақстан Республикасы Жол    2004    Iшкi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полициясының автомобильдерi.  жылғы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жүретiн бағыттар бойынша   4-6    Президентiнiң Күзет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алып жүру                      мамыр  қызметi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комитетi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Күзетілетiн адамдар мен       2004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делегациялардың әуежайда,     жылғы   Президентiнің Күзет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жүретiн бағыттары бойынша,     4-6    қызметi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iс-шаралар өткiзiлетiн және   мамыр   Iшкi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тұратын орындарында                  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(бағдарлама бойынша) қауiп.           комитетi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сiздiгiн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Ресми делегациялардың         2004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мүшелеріне медициналық        жылғы   министрлiгi, Алматы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көрсету                 4-6    ның әкiмi, Парламенттің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мамыр  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Делегациялар басшыларын,      2004    Парламенттің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делегациялар мүшелерi,        жылғы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бiрге жүретiн адамдарды,       4-6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баспасөздi және күзеттi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Алматы қаласының қонақ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үйлерінде және қонақ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резиденцияларында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орналастыруды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"Орталық-Азия Ынтымақ.        2004    Парламенттiң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тастығы" ұйымына мүше         жылғы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мемлекеттер парламента.        4-6    бойынша),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рийлерiнiң кездесуін          мамыр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үшін үй-жай.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жабдықтау (ұйымдастыру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техникасымен, телефонбайла.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нысымен, кеңсе тауарларымен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жарақтандыру және т.б.);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залды техникалық безендiру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(мемлекеттiк жалаулар,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үстелге қойылатын маңдайша.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мен жалаушалар, гүлдер,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микрофондар)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Делегациялар мүшелерiне,    2004    Парламенттiң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бiрге жүретiн адамдарға,    жылғы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баспасөзге және күзетшi.      4     бойынша),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лерге бейдждер дайындау     мамыр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Күзет қызметi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"Орталық-Азия Ынтымақ.      2004    Парламенттiң Баспасөз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тастығы" ұйымына мүше       жылғы   (келiсiм бойынша),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мемлекеттер парламента.      4-6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рийлерiнiң қатысуымен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баспасөз конференциясын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өткiзу, БАҚ-та жариялау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(шақыру, пулдар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т.б.), жалпы суретке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Қазақстан Республикасы      2004      Парламенттің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Парламентiнің атынан ресми  жылғы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қабылдау ұйымдастыру:       4-6       бойынша), Мәдениет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делегациялар - басшы.    мамыр     министрлiгi,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 үшiн (қабылдауды                 министрлiгі, Алматы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өткiзетiн орынды анықтау              ның әкiмi, Алматы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безендiру, орындауға             әкiмi,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отырғызу, делегациялар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квоталарды келiсу,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 мәзiрiн дайындау,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концерттiк бағдарлама);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бiрге жүретiн адамдар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3) БАҚ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Ресми делегациялар          2004      Мәдениет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басшылары мен мүшелерiне    жылғы     Ақпарат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мәдени бағдарлама   4-6      Парламенттің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          мамыр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бойынша),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әкiмi, Алматы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әкiмi,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Делегациялардың басшылары   2004      Парламенттiң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сыйлық жиынтықтарын    жылғы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алу, сондай-ақ         4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бағдарламалар мен басқа да  мамырға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баспа өнiмдерiн дайындау    дейiн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Делегацияларға бекiтілген   2004      Парламенттің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      жылғы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Сыртқы iстер министрлігі.    4-6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нің қызметкерлерiн ұялы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 құралдарымен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