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8107" w14:textId="f3b8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2003 жылғы 21 тамыздағы N 181-ө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14 мамырдағы N 141-ө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"Жұмылдыру даярлығы және жұмылдыру саласындағы нормативтiк құқықтық кесiмдердi жетiлдiру жөнiндегі ведомствоаралық жұмыс тобын құру туралы" Қазақстан Республикасы Премьер-Министрiнiң 2003 жылғы 21 тамыздағы N 181-ө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Ведомствоаралық жұмыс тобының құрамы мынадай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бюджеттiк жоспарлау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Батталханов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Аманбек Заманбекұлы       бюджеттiк жоспарлау министрлiгінiң "Арнайы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бағдарламалардың ғылыми-әдiстемелiк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орталығы"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қазыналық кәсiпорны директорының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Баймұхаметова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Жеңiсқызы           бюджеттiк жоспарлау министрлiгiнiң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Сексенбаев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Берiкқазы Төлеубекұлы     материалдық резервтер жөнiндегі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Сәттiбаев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Алейтжан Қалиғұмарұлы     жағдайлар жөнiндегi агенттiгi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қорғаныс, әскери бөлiмдер және жедел 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қою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Бирюков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Николаевич      министрлігі Штабының жұмылдыру даярлығы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азаматтық қорғаныс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Волынских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Александрович     министрлiгі Ұйымдастыру-жұмылдыру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департаментінiң жұмылдыру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материалдық-техникалық қамтамасыз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жұмылдыра жоспарлау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Қайыров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Ерұлан Ерғалиұлы          минералдық ресурстар министрлігі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даярлығы және жұмылдыру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Сәдуақасова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                     және сауда министрлігі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Есләмбекқызы              салалары департаментiнiң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өнеркәсiбi басқармасы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конверсия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Ишанқұлов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Шамұратұлы         министрлiгiнiң Iшкi әскерлер комитетi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штабының ұйымдастыру-жұмылдыру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жұмылдыру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Төкенұлы          комитеті Жұмылдыру даярлығы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азаматтық қорғаныс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консультанты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Абықанова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Нұрбала Әлiмқұлқызы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аппарат, қорғаныс,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тәртiп және қауiпсiздiк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департаменті жұмылдыру даярлығы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Қуанышұлы          коммуникациялар министрлiгiнiң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ақпаратты қорғау және жұмылдыру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Қожахметова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Күлбарам Әубәкiрқызы      бюджеттiк жоспарлау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Мемлекеттік аппарат, қорғаныс,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тәртiп және қауiпсiздiк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департаментi жұмылдыру даярлығы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Михайлов         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Александрович    Қылмыстық-атқару жүйесi комитетiнiң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әкiмшілiк басқармасы әскери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жұмысы және азаматтық қорғаныс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2-тармақта "2003 жылғы 15 қарашаға" деген сөздер "2004 жылғы 15 шiлдеге"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