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368c" w14:textId="761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Норвегия Корольдiгінің Премьер-Министрi Кьелл Магне Бондевиктiң Қазақстан Республикасына ресми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14 мамырдағы N 143-ө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Норвегия Корольдiгi арасындағы екi жақты ынтымақтастықты нығайту және 2004 жылғы 25-26 мамырда Астана қаласында Норвегия Корольдiгінiң Премьер-Министрi Кьелл Магне Бондевиктiң Қазақстан Республикасына ресми сапарын дайындау және өткiзу жөнiндегi протоколдық-ұйымдастыру iс-шараларын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министрлігі 2004 жылғы 25-26 мамырда Астана қаласында Норвегия Корольдігінiң Премьер-Министрi Кьелл Магне Бондевиктiң Қазақстан Республикасына ресми сапарын (бұдан әрi - сапар) дайындау және өткiзу жөнiндегi протоколдық-ұйымдастыру iс-шараларын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Норвегия Корольдiгi ресми делегациясының мүшелерiн орналастыру, тамақтандыру және оларға көлiктiк қызмет көрсету жөнiндегi қажетті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жылға арналған республикалық бюджетте "Мемлекет басшысының, Премьер-Министрдiң және мемлекеттік органдардың басқа да лауазымды адамдарының қызметiн қамтамасыз ету" бағдарламасы бойынша көзделген қаражат есебiнен сапарды және бизнес-форумды өткiзу шығыстарын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Президентiнiң Күзет қызметi (келiсiм бойынша), Қазақстан Республикасының Ұлттық қауiпсiздiк комитетi (келiсiм бойынша) Норвегия Корольдiгінiң делегациясы мүшелерiнiң әуежайдағы, тұратын және болатын орындарындағы қауiпсiздiгiн, сондай-ақ жүретiн бағыттары бойынша бiрге жүрудi, сондай-ақ екi арнайы ұшақты күзетудi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министрлігімен бiрлесiп, Норвегия Корольдігі Премьер-Министрінің екi арнайы ұшағының Астана қаласының әуежайына қонып, Қазақстан Республикасының аумағы үстiнен  ұшып өтуін;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ұшақтарға техникалық қызмет көрсетудi, олардың тұрағын және жанармай құюды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Индустрия және сауда министрлiгi Қазақстан Республикасының және Норвегия Корольдiгiнiң мүдделі мемлекеттік органдары өкілдерінің, кәсiпкерлерiнiң қатысуымен бизнес-форум ұйымдастырсын.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Ақпарат министрлiгi сапардың бұқаралық ақпарат құралдарында жария етілуiн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 қаласының әкiмi Норвегия Корольдiгiнiң делегациясын күтіп алу мен шығарып салу жөнiндегi ұйымдастыру iс-шараларының орындалуын, Астана қаласының әуежайы мен көшелерінің безендiрiлуiн қамтамасыз етсiн.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Республикалық ұланы (келiсiм бойынша) Астана қаласының әуежайында Норвегия Корольдігі Премьер-Министрiн күтiп алу мен шығарып салу рәсiмiне қатыссын және Қазақстан Республикасы Президентiнiң атынан қабылдау кезiнде концерттiк бағдарлама ұйымдастырсын.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өкiмнiң iске асырылуын бақылау Қазақстан Республикасының Сыртқы iстер министрлігіне жүктелсiн.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143 өкіміне қосымша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Норвегия Корольдiгiнiң ресми делегациясы мүшелерiн орналастыру, тамақтандыру және оларға көлiктік қызмет көрсету жөнiндегі ұйымдастыру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Норвегия Корольдiгi ресми делегациясының мүшелерiн Астана қаласында 1+1+10 формат бойынша орналастыру ("Окан Интерконтиненталь - Астана" қонақ үйi),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"Окан Интерконтиненталь - Астана" қонақ үйiне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(бейдждер, автомобильдерге арналған арнайы рұқсатнамалар, куверттiк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Норвегия Корольдігі делегациясының басшысы мен мүшелерi үшiн сыйлық және кәдесыйлар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Норвегия Корольдiгi делегациясын қарсы алу және шығарып салу кезiнде Астана қаласының әуежайында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Премьер-Министрi Д.К.Ахметовтың атынан Норвегия Корольдігінiң Премьер-Министрi К.М.Бондевиктiң құрметiне Астана қаласында жұмыс бабындағы түскі асты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Президентi Н.Ә.Назарбаевтың атынан Норвегия Корольдiгiнiң Премьер-Министрi К.М.Бондевиктің құрметiне Астана қаласында ресми қабылдау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Астана қаласында Қазақстан Республикасының және Норвегия Корольдігінiң iскер топтары өкiлдерiнiң қатысуымен бизнес-форум өткiзу үшiн қажетті iлеспе-аудармашылар жұмысына, залды, слайд-проекторды, компьютердi, iлеспе аудармаға арналған жабдықтарды, құлақшаларды, микрофондарды жалға алуға және кеңсе заттары мен минералды суларға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Ресми делегацияның мүшелерiне және бiрге жүретiн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