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5581" w14:textId="2f05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2004 жылғы 28-29 мамырда Астана қаласында "Орталық Азия Ынтымақтастығы" ұйымына мүше мемлекеттер басшыларының кездесуiн дайындау және өткiзу жөнiндегi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25 мамырдағы N 155-ө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2004 жылғы 28-29 мамырда Астана қаласында "Орталық Азия Ынтымақтастығы" ұйымына мүше мемлекеттер басшыларының кездесуiн өткiзуге дайындықты тиiмдi ұйымдастыру мен үйлестiрудi қамтамасыз ету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берiліп отырған 2004 жылғы 28-29 мамырда Астана қаласында "Орталық Азия Ынтымақтастығы" ұйымына мүше мемлекеттер басшыларының кездесуiн дайындау және өткiзу жөнiндегi iс-шаралар жоспары (бұдан әрi - Жоспар)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органдары, Астана қаласының әкiмi, өзге де мемлекеттiк органдары (келiсiм бойынша) Жоспарда көзделген iс-шаралардың орындалуын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Президентінің Iс басқармасы (келiсiм бойынша) "Орталық Азия Ынтымақтастығы" ұйымына мүше мемлекеттер басшыларының кездесуiн өткiзуге арналған шығыстарды қаржыландыруды 2004 жылға арналған республикалық бюджетте "Мемлекет басшысының, Премьер-Министрдiң және мемлекеттiк органдардың басқа да лауазымды тұлғаларының қызметiн қамтамасыз ету" бағдарламасы бойынша көзделген қаражат есебiнен қамтамасыз етсiн.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Жоспардың орындалуын бақылау Қазақстан Республикасының Сыртқы істер министрлiгiне жүктелсiн.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25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155-ө өкімімен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2004 жылғы 28-29 мамырда Астана қаласында "Орталық Азия Ынтымақтастығы" ұйымына мүше мемлекеттер басшыларының кездесуін дайындау және өткiзу жөніндегі iс-шаралар </w:t>
      </w:r>
      <w:r>
        <w:br/>
      </w:r>
      <w:r>
        <w:rPr>
          <w:rFonts w:ascii="Times New Roman"/>
          <w:b/>
          <w:i w:val="false"/>
          <w:color w:val="000000"/>
        </w:rPr>
        <w:t xml:space="preserve">
Жоспары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P/c|         Iс-шаралар     |  Орындалу |   Жауапты орындаушылар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                    |  мерзімі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1              2                 3                  4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Кездесудi өткiзу бағдар.  2004 жылғы  Сыртқы iстер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ламасын дайындау          25 мамырға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дейiн       Президентiнiң Протоколы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Делегациялардың құрамын   2004 жылғы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келiсу: ресми делегация   25 мамырға  Президентiнiң Протоколы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(1+4), бiрге жүретiн      дейiн       (келісiм бойынша),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адамдар (10 адамға                    iстер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дейiн), күзет қызметкер.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лерi (5 адамға дейiн),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баспасөз, кездесуге 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тысушылардың келу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кету кестесiн жасау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Делегацияларды ұйымдас.   2004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тыру-протоколдық бекiту:  25 мамырға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1) Қырғыз Pecпубликасының дейiн       Қаржы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делегациясы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2) Тәжiкстан Республика.   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сының делегациясы                     ресурстар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3) Өзбекстан Республика. 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сының делегациясы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Ресми делегацияларды,     2004 жылғы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бiрге жүретiн адамдарды   28-29 мамыр Президентiнің Протоколы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Астана қаласы әуежайының              (келiсiм бойынша),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VIP-залы арқылы күтіп                 iстер министрлiгi,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алуды және шығарып                    қаласының әкiмi,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салуды, сондай-ақ шай                 Республикасы Президентiнің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дастарханын ұйымдастыру               Iс басқармасы (келісiм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бойынша),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Күзет қызметi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бойынша),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ұлан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Ұлттық қауіпсiздiк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комитетiнің Шекара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Кедендiк бақылау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Астана қаласының әуе.     2004 жылғы  Астана қаласының әкiмi,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жайын тулармен және       26 мамырға  Сыртқы iстер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транспаранттармен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безендiру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Қырғыз Республикасының,   2004 жылғы  Көлiк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Тәжiкстан Республикасының 28-29 мамыр министрлігі,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Өзбекстан Республи.              қауіпсiздiк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касының делегацияларын               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тасымалдауды жүзеге                   Қорғаныс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асыратын арнайы                       Сыртқы iстер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ұшақтардың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 аумағы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үстiнен ұшып өтуiн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Қырғыз Республикасының,   2004 жылғы  Көлiк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Тәжiкстан Республикасының 28-29 мамыр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Өзбекстан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касының делегацияларын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тасымалдауды жүзеге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асыратын арнайы ұшақтар.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дың тұрағын, оларға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 көрсетудi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жанармай құюды қамтама.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Ресми делегациялар        2004 жылғы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мүшелерiн тамақтандыруды  28-29 мамыр Президентiнің Iс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 және оларға               басқармасы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көліктiк қызмет көрсету               бойынша), Астана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Жүретiн бағыттар бойынша  2004 жылғы  Iшкi iстер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Республикасының 28-29 мамыр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жол полициясының машина.              Президентінің Күзет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ларымен алып жүру                     қызметi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Ұлттық қауіпсiздiк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комитетi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Күзетiлетiн адамдар мен   2004 жылғы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делегациялардың әуежайда, 28-29 мамыр Президентінің Күзет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жүретiн бағыттары бойын.              (келiсiм бойынша), Iшкi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ша, іс-шаралар өткiзіле.              iстер министрлiгi,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тiн және тұратын орында.              қауiпсiздiк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рында қауіпсіздігін                  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(бағдарлама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Ресми делегациялардың     2004 жылғы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мүшелерiне медициналық    28-29 мамыр Президентінің Iс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 көрсету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Делегациялар басшыларын,  2004 жылғы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ресми делегациялар мүше.  28-29 мамыр Президентiнiң 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лерiн Астана қаласының                басқармасы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қонақ үйлерiнде және                  бойынша),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қонақжай резиденцияларын.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 орналастыруды ұйымдас.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тыру, сондай-ақ бiрге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жүретiн адамдарды, алдыңғы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топты, баспасөздi орна.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лыстыруға жәрдем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Мемлекеттер басшыларының  2004 жылғы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кездесуiн ұйымдастыру     28 мамыр    Президентінің 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үшiн үй-жайларды                      басқармасы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жабдықтау (ұйымдастыру                бойынша),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техникасымен, телефон                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байланысымен, кеңсе                   Протоколы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тауарларымен жарақтан.                бойынша),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дыру және т.б.); залды                министрлiгi, 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техникалық безендiру                  қауіпсiздiк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(мемлекеттiк жалаулар,                (келiсiм бойынша),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үстелге қойылатын                     қаласының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белгiлер мен жалауша.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лар, гүлдер, микрофондар)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Делегациялар мүшелерiне,  2004 жылғы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бiрге жүретiн адамдарға,  25 мамырға  Президентiнiң 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баспасөз және күзет                   басқармасы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өкiлдерiне арналған                   бойынша),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бейдждер дайындау                    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Күзет қызметi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бойынша),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"Орталық Азия Ынтымақ.    2004 жылғы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тастығы" ұйымына мүше     28-29 мамыр Президентi Әкiмшілiгiнiң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мемлекеттер басшыла.                  Баспасөз қызметi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рының қатысуымен баспа.               бойынша),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сөз мәслихатын өткiзу,               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бұқаралық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құралдарында жариялау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(шақыру, пулдар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т.б.), жалпы фотосуретке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түсiру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Қазақстан Республикасының 2004 жылғы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Президентi атынан ресми   28-29 мамыр Президентінің Протоколы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қабылдау ұйымдастыру:                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1) делегациялар басшылары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үшiн (қабылдауды жүргі.               Президентінің 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зетiн орынды айқындау                 басқармасы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безендiру, өз                    бойынша),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орындарына отырғызу,                  ұлан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делегациялар үшiн                     Мәдениет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квоталарды келiсу,                    Астана қаласының әкiмi,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күзету iс-шаралары,                   Сыртқы iстер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 мәзiрiн дайындау,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концерттiк бағдарлама);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2) бiрге жүретiн адамдар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үшiн;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3) БАҚ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Ресми делегациялардың     2004 жылғы  Мәдениет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басшылары мен мүшелерiне  28-29 мамыр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арналған мәдени бағ.                  Президентінің Протоколы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дарламаны ұйымдастыру                 (келiсiм бойынша),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iстер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Мемлекеттер басшылары     2004 жылғы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үшiн сыйлық жиынтықтарын  26 мамырға  Президентінің Iс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сатып алу, сондай-ақ      дейін       басқармасы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бағдарламалар мен                     бойынша),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басқа да баспа                        министрлігі,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өнiмдерiн дайындау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