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1b3d" w14:textId="fde1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Премьер-Mинистрi, Премьер-Министрiнiң орынбасарлары және Премьер-Министрi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 маусымдағы N 165-ө өкімі. Күші жойылды - ҚР Премьер-Министрінің 2004.11.24. N 344 өкімімен.</w:t>
      </w:r>
    </w:p>
    <w:p>
      <w:pPr>
        <w:spacing w:after="0"/>
        <w:ind w:left="0"/>
        <w:jc w:val="both"/>
      </w:pPr>
      <w:bookmarkStart w:name="z1" w:id="0"/>
      <w:r>
        <w:rPr>
          <w:rFonts w:ascii="Times New Roman"/>
          <w:b w:val="false"/>
          <w:i w:val="false"/>
          <w:color w:val="000000"/>
          <w:sz w:val="28"/>
        </w:rPr>
        <w:t xml:space="preserve">
      1. Қоса берілiп отырған Қазақстан Республикасының Премьер-Министрi, Премьер-Министрiнiң орынбасарлары және Премьер-Министрi Кеңсесiнiң Басшысы арасында мiндеттердi бөлу бекітiлсiн.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Премьер-Министрiнiң 2004 жылғы 26 сәуiрдегi N 120-ө  </w:t>
      </w:r>
      <w:r>
        <w:rPr>
          <w:rFonts w:ascii="Times New Roman"/>
          <w:b w:val="false"/>
          <w:i w:val="false"/>
          <w:color w:val="000000"/>
          <w:sz w:val="28"/>
        </w:rPr>
        <w:t xml:space="preserve">өкiмiнiң </w:t>
      </w:r>
      <w:r>
        <w:rPr>
          <w:rFonts w:ascii="Times New Roman"/>
          <w:b w:val="false"/>
          <w:i w:val="false"/>
          <w:color w:val="000000"/>
          <w:sz w:val="28"/>
        </w:rPr>
        <w:t xml:space="preserve"> күшi жойылды деп танылсын.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 маусымдағы  </w:t>
      </w:r>
      <w:r>
        <w:br/>
      </w:r>
      <w:r>
        <w:rPr>
          <w:rFonts w:ascii="Times New Roman"/>
          <w:b w:val="false"/>
          <w:i w:val="false"/>
          <w:color w:val="000000"/>
          <w:sz w:val="28"/>
        </w:rPr>
        <w:t xml:space="preserve">
N 165 өкiмiмен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Премьер-Министрi, Премьер-Министрiнiң орынбасарлары және Премьер-Министрi Кеңсесiнiң Басшысы арасында Міндеттерді бөлу </w:t>
      </w:r>
    </w:p>
    <w:p>
      <w:pPr>
        <w:spacing w:after="0"/>
        <w:ind w:left="0"/>
        <w:jc w:val="both"/>
      </w:pPr>
      <w:r>
        <w:rPr>
          <w:rFonts w:ascii="Times New Roman"/>
          <w:b w:val="false"/>
          <w:i/>
          <w:color w:val="000000"/>
          <w:sz w:val="28"/>
        </w:rPr>
        <w:t xml:space="preserve">Қазақстан Республикасының Премьер-Министрi  </w:t>
      </w:r>
      <w:r>
        <w:br/>
      </w:r>
      <w:r>
        <w:rPr>
          <w:rFonts w:ascii="Times New Roman"/>
          <w:b w:val="false"/>
          <w:i w:val="false"/>
          <w:color w:val="000000"/>
          <w:sz w:val="28"/>
        </w:rPr>
        <w:t>
</w:t>
      </w:r>
      <w:r>
        <w:rPr>
          <w:rFonts w:ascii="Times New Roman"/>
          <w:b w:val="false"/>
          <w:i/>
          <w:color w:val="000000"/>
          <w:sz w:val="28"/>
        </w:rPr>
        <w:t xml:space="preserve">Д.К.Ахметов </w:t>
      </w:r>
    </w:p>
    <w:p>
      <w:pPr>
        <w:spacing w:after="0"/>
        <w:ind w:left="0"/>
        <w:jc w:val="both"/>
      </w:pPr>
      <w:r>
        <w:rPr>
          <w:rFonts w:ascii="Times New Roman"/>
          <w:b w:val="false"/>
          <w:i w:val="false"/>
          <w:color w:val="000000"/>
          <w:sz w:val="28"/>
        </w:rPr>
        <w:t xml:space="preserve">      Yкiметтiң қызметiне басшылық жасау.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Үкiметтiң атынан өкілдiк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Экономикалық және қаржы саясаты, қорғаныс, құқықтық тәртiп, мұнай-газ секторын дамыту мәселелерi. </w:t>
      </w:r>
      <w:r>
        <w:br/>
      </w:r>
      <w:r>
        <w:rPr>
          <w:rFonts w:ascii="Times New Roman"/>
          <w:b w:val="false"/>
          <w:i w:val="false"/>
          <w:color w:val="000000"/>
          <w:sz w:val="28"/>
        </w:rPr>
        <w:t xml:space="preserve">
      Үкiметтiң заң шығару қызметiн үйлестiру. </w:t>
      </w:r>
      <w:r>
        <w:br/>
      </w:r>
      <w:r>
        <w:rPr>
          <w:rFonts w:ascii="Times New Roman"/>
          <w:b w:val="false"/>
          <w:i w:val="false"/>
          <w:color w:val="000000"/>
          <w:sz w:val="28"/>
        </w:rPr>
        <w:t xml:space="preserve">
      Республикалық бюджет комиссиясының және Экономикалық саясат жөнiндегi кеңестің жұмысына басшылық жасау. </w:t>
      </w:r>
      <w:r>
        <w:br/>
      </w:r>
      <w:r>
        <w:rPr>
          <w:rFonts w:ascii="Times New Roman"/>
          <w:b w:val="false"/>
          <w:i w:val="false"/>
          <w:color w:val="000000"/>
          <w:sz w:val="28"/>
        </w:rPr>
        <w:t xml:space="preserve">
      Yкiметтiң кадр мәселелерi. </w:t>
      </w:r>
      <w:r>
        <w:br/>
      </w:r>
      <w:r>
        <w:rPr>
          <w:rFonts w:ascii="Times New Roman"/>
          <w:b w:val="false"/>
          <w:i w:val="false"/>
          <w:color w:val="000000"/>
          <w:sz w:val="28"/>
        </w:rPr>
        <w:t xml:space="preserve">
      Сыртқы iстер министрлiгiнiң, Қорғаныс министрлiгiнiң, Экономика және бюджеттiк жоспарлау министрлiгiнiң, Қаржы министрлiгiнің, Iшкi iстер министрлiгiнiң, Әділет министрлiгiнiң, Экономикалық және сыбайлас жемқорлық қылмысқа қарсы күрес жөнiндегi агенттiктiң (қаржы полициясы), Кедендiк бақылау агенттiгiнiң қызметiн жалпы бақылау. </w:t>
      </w:r>
    </w:p>
    <w:p>
      <w:pPr>
        <w:spacing w:after="0"/>
        <w:ind w:left="0"/>
        <w:jc w:val="both"/>
      </w:pPr>
      <w:r>
        <w:rPr>
          <w:rFonts w:ascii="Times New Roman"/>
          <w:b w:val="false"/>
          <w:i/>
          <w:color w:val="000000"/>
          <w:sz w:val="28"/>
        </w:rPr>
        <w:t xml:space="preserve">Қазақстан Республикасы Премьер-Министрiнiң орынбасары </w:t>
      </w:r>
      <w:r>
        <w:br/>
      </w:r>
      <w:r>
        <w:rPr>
          <w:rFonts w:ascii="Times New Roman"/>
          <w:b w:val="false"/>
          <w:i w:val="false"/>
          <w:color w:val="000000"/>
          <w:sz w:val="28"/>
        </w:rPr>
        <w:t>
</w:t>
      </w:r>
      <w:r>
        <w:rPr>
          <w:rFonts w:ascii="Times New Roman"/>
          <w:b w:val="false"/>
          <w:i/>
          <w:color w:val="000000"/>
          <w:sz w:val="28"/>
        </w:rPr>
        <w:t xml:space="preserve">Б.С.Әйтiмова </w:t>
      </w:r>
    </w:p>
    <w:p>
      <w:pPr>
        <w:spacing w:after="0"/>
        <w:ind w:left="0"/>
        <w:jc w:val="both"/>
      </w:pPr>
      <w:r>
        <w:rPr>
          <w:rFonts w:ascii="Times New Roman"/>
          <w:b w:val="false"/>
          <w:i w:val="false"/>
          <w:color w:val="000000"/>
          <w:sz w:val="28"/>
        </w:rPr>
        <w:t xml:space="preserve">      Әлеуметтiк даму, ұлтаралық қатынастар, Денсаулық сақтауды реформалау және дамыту мемлекеттік бағдарламасын, Бiлiм берудiң мемлекеттiк бағдарламасын iске асыру мәселелерi. </w:t>
      </w:r>
      <w:r>
        <w:br/>
      </w:r>
      <w:r>
        <w:rPr>
          <w:rFonts w:ascii="Times New Roman"/>
          <w:b w:val="false"/>
          <w:i w:val="false"/>
          <w:color w:val="000000"/>
          <w:sz w:val="28"/>
        </w:rPr>
        <w:t xml:space="preserve">
      Әлеуметтiк әрiптестiк мәселелерi, Республикалық үш жақты комиссияға басшылық жасау. </w:t>
      </w:r>
      <w:r>
        <w:br/>
      </w:r>
      <w:r>
        <w:rPr>
          <w:rFonts w:ascii="Times New Roman"/>
          <w:b w:val="false"/>
          <w:i w:val="false"/>
          <w:color w:val="000000"/>
          <w:sz w:val="28"/>
        </w:rPr>
        <w:t xml:space="preserve">
      Мемлекеттiк органдардың халықты әлеуметтiк қамсыздандыру, бiлiм берудi, ғылымды, ақпаратты, мәдениет пен денсаулық сақтауды дамыту мәселелерi жөнiндегi қызметiн үйлестiру. </w:t>
      </w:r>
      <w:r>
        <w:br/>
      </w:r>
      <w:r>
        <w:rPr>
          <w:rFonts w:ascii="Times New Roman"/>
          <w:b w:val="false"/>
          <w:i w:val="false"/>
          <w:color w:val="000000"/>
          <w:sz w:val="28"/>
        </w:rPr>
        <w:t xml:space="preserve">
      Еңбек және халықты әлеуметтiк қорғау министрлiгiнiң, Бiлiм және ғылым министрлiгінiң, Ақпарат министрлiгiнiң, Мәдениет министрлiгiнiң, Денсаулық сақтау министрлiгiнiң қызметiн жалпы бақылау. </w:t>
      </w:r>
    </w:p>
    <w:p>
      <w:pPr>
        <w:spacing w:after="0"/>
        <w:ind w:left="0"/>
        <w:jc w:val="both"/>
      </w:pPr>
      <w:r>
        <w:rPr>
          <w:rFonts w:ascii="Times New Roman"/>
          <w:b w:val="false"/>
          <w:i/>
          <w:color w:val="000000"/>
          <w:sz w:val="28"/>
        </w:rPr>
        <w:t xml:space="preserve">Қазақстан Республикасы Премьер-Министрiнің орынбасары </w:t>
      </w:r>
      <w:r>
        <w:br/>
      </w:r>
      <w:r>
        <w:rPr>
          <w:rFonts w:ascii="Times New Roman"/>
          <w:b w:val="false"/>
          <w:i w:val="false"/>
          <w:color w:val="000000"/>
          <w:sz w:val="28"/>
        </w:rPr>
        <w:t>
</w:t>
      </w:r>
      <w:r>
        <w:rPr>
          <w:rFonts w:ascii="Times New Roman"/>
          <w:b w:val="false"/>
          <w:i/>
          <w:color w:val="000000"/>
          <w:sz w:val="28"/>
        </w:rPr>
        <w:t xml:space="preserve">А.С.Есiмов </w:t>
      </w:r>
    </w:p>
    <w:p>
      <w:pPr>
        <w:spacing w:after="0"/>
        <w:ind w:left="0"/>
        <w:jc w:val="both"/>
      </w:pPr>
      <w:r>
        <w:rPr>
          <w:rFonts w:ascii="Times New Roman"/>
          <w:b w:val="false"/>
          <w:i w:val="false"/>
          <w:color w:val="000000"/>
          <w:sz w:val="28"/>
        </w:rPr>
        <w:t xml:space="preserve">      Экономиканы жедел басқару, өңiрлiк саясат, ауылдық аумақтарды дамыту, Қазақстан Республикасының мемлекеттiк аграрлық азық-түлiк бағдарламасын iске асыру мәселелерi. </w:t>
      </w:r>
      <w:r>
        <w:br/>
      </w:r>
      <w:r>
        <w:rPr>
          <w:rFonts w:ascii="Times New Roman"/>
          <w:b w:val="false"/>
          <w:i w:val="false"/>
          <w:color w:val="000000"/>
          <w:sz w:val="28"/>
        </w:rPr>
        <w:t xml:space="preserve">
      Мемлекеттiк органдардың ауыл шаруашылығын және агроөнеркәсiптiк кешендi, жер және су қатынастарын дамыту, табиғи ресурстарды пайдалану және қоршаған ортаны қорғау, көшi-қон және демография саясаты мәселелерi жөнiндегi қызметiн үйлестiру. </w:t>
      </w:r>
      <w:r>
        <w:br/>
      </w:r>
      <w:r>
        <w:rPr>
          <w:rFonts w:ascii="Times New Roman"/>
          <w:b w:val="false"/>
          <w:i w:val="false"/>
          <w:color w:val="000000"/>
          <w:sz w:val="28"/>
        </w:rPr>
        <w:t xml:space="preserve">
      Төтенше жағдайлар, экология, туризм мен спортты дамыту мәселелерi. </w:t>
      </w:r>
      <w:r>
        <w:br/>
      </w:r>
      <w:r>
        <w:rPr>
          <w:rFonts w:ascii="Times New Roman"/>
          <w:b w:val="false"/>
          <w:i w:val="false"/>
          <w:color w:val="000000"/>
          <w:sz w:val="28"/>
        </w:rPr>
        <w:t xml:space="preserve">
      Ауыл шаруашылығы министрлiгінiң, Қоршаған ортаны қорғау министрлiгiнің, Жер ресурстарын басқару жөнiндегi агенттiктiң, Төтенше жағдайлар жөнiндегi агенттiктiң, Көшi-қон және демография жөнiндегi агенттiктiң, Туризм және спорт жөнiндегi агенттiктiң, Статистика жөнiндегi агенттiктiң қызметiн жалпы бақылау. </w:t>
      </w:r>
    </w:p>
    <w:p>
      <w:pPr>
        <w:spacing w:after="0"/>
        <w:ind w:left="0"/>
        <w:jc w:val="both"/>
      </w:pPr>
      <w:r>
        <w:rPr>
          <w:rFonts w:ascii="Times New Roman"/>
          <w:b w:val="false"/>
          <w:i/>
          <w:color w:val="000000"/>
          <w:sz w:val="28"/>
        </w:rPr>
        <w:t xml:space="preserve">Қазақстан Республикасы Премьер-Министрiнiң орынбасары </w:t>
      </w:r>
      <w:r>
        <w:br/>
      </w:r>
      <w:r>
        <w:rPr>
          <w:rFonts w:ascii="Times New Roman"/>
          <w:b w:val="false"/>
          <w:i w:val="false"/>
          <w:color w:val="000000"/>
          <w:sz w:val="28"/>
        </w:rPr>
        <w:t>
</w:t>
      </w:r>
      <w:r>
        <w:rPr>
          <w:rFonts w:ascii="Times New Roman"/>
          <w:b w:val="false"/>
          <w:i/>
          <w:color w:val="000000"/>
          <w:sz w:val="28"/>
        </w:rPr>
        <w:t xml:space="preserve">С.M.Мыңбаев </w:t>
      </w:r>
    </w:p>
    <w:p>
      <w:pPr>
        <w:spacing w:after="0"/>
        <w:ind w:left="0"/>
        <w:jc w:val="both"/>
      </w:pPr>
      <w:r>
        <w:rPr>
          <w:rFonts w:ascii="Times New Roman"/>
          <w:b w:val="false"/>
          <w:i w:val="false"/>
          <w:color w:val="000000"/>
          <w:sz w:val="28"/>
        </w:rPr>
        <w:t xml:space="preserve">      Индустриялық-инновациялық даму стратегиясын, Тұрғын үй құрылысын дамытудың мемлекеттiк бағдарламасын, инвестициялық саясатты iске асыру мәселелерi. </w:t>
      </w:r>
      <w:r>
        <w:br/>
      </w:r>
      <w:r>
        <w:rPr>
          <w:rFonts w:ascii="Times New Roman"/>
          <w:b w:val="false"/>
          <w:i w:val="false"/>
          <w:color w:val="000000"/>
          <w:sz w:val="28"/>
        </w:rPr>
        <w:t xml:space="preserve">
      Мемлекеттiк органдардың өндiрiстiк саланы, инфрақұрылым мен жаңа технологияларды дамыту, мемлекеттiк органдарды ақпараттандыру мәселелерi жөнiндегi қызметiн үйлестiру. </w:t>
      </w:r>
      <w:r>
        <w:br/>
      </w:r>
      <w:r>
        <w:rPr>
          <w:rFonts w:ascii="Times New Roman"/>
          <w:b w:val="false"/>
          <w:i w:val="false"/>
          <w:color w:val="000000"/>
          <w:sz w:val="28"/>
        </w:rPr>
        <w:t xml:space="preserve">
      Мемлекеттiк материалдық резервтер, экспорттық бақылау және жұмылдыру жұмысы мәселелерi. </w:t>
      </w:r>
      <w:r>
        <w:br/>
      </w:r>
      <w:r>
        <w:rPr>
          <w:rFonts w:ascii="Times New Roman"/>
          <w:b w:val="false"/>
          <w:i w:val="false"/>
          <w:color w:val="000000"/>
          <w:sz w:val="28"/>
        </w:rPr>
        <w:t xml:space="preserve">
      ТМД елдерiмен және олардың ықпалдастық бiрлестiктерiмен өзара қатынастарды үйлестiру, Қазақстанның Дүниежүзiлiк сауда ұйымына енуi мәселелерi. </w:t>
      </w:r>
      <w:r>
        <w:br/>
      </w:r>
      <w:r>
        <w:rPr>
          <w:rFonts w:ascii="Times New Roman"/>
          <w:b w:val="false"/>
          <w:i w:val="false"/>
          <w:color w:val="000000"/>
          <w:sz w:val="28"/>
        </w:rPr>
        <w:t xml:space="preserve">
      Мемлекеттiк даму институттарының (Қазақстанның Даму Банкi, Инвестициялық қор, Инновациялық қор, Экспорттық кредиттердi және инвестицияларды сақтандыру жөнiндегi корпорация және басқалары) қызметiн үйлестiру. </w:t>
      </w:r>
      <w:r>
        <w:br/>
      </w:r>
      <w:r>
        <w:rPr>
          <w:rFonts w:ascii="Times New Roman"/>
          <w:b w:val="false"/>
          <w:i w:val="false"/>
          <w:color w:val="000000"/>
          <w:sz w:val="28"/>
        </w:rPr>
        <w:t xml:space="preserve">
      Индустрия және сауда министрлiгiнiң, Энергетика және минералдық ресурстар министрлiгiнiң, Көлiк және коммуникациялар министрлiгiнiң, Ақпараттандыру және байланыс жөнiндегi агенттiктiң, Мемлекеттiк сатып алу жөнiндегi агенттiктiң, Мемлекеттiк материалдық резервтер жөнiндегi агенттiктiң қызметiн жалпы бақылау. </w:t>
      </w:r>
    </w:p>
    <w:p>
      <w:pPr>
        <w:spacing w:after="0"/>
        <w:ind w:left="0"/>
        <w:jc w:val="both"/>
      </w:pPr>
      <w:r>
        <w:rPr>
          <w:rFonts w:ascii="Times New Roman"/>
          <w:b w:val="false"/>
          <w:i/>
          <w:color w:val="000000"/>
          <w:sz w:val="28"/>
        </w:rPr>
        <w:t xml:space="preserve">Қазақстан Республикасының Премьер-Министрi </w:t>
      </w:r>
      <w:r>
        <w:br/>
      </w:r>
      <w:r>
        <w:rPr>
          <w:rFonts w:ascii="Times New Roman"/>
          <w:b w:val="false"/>
          <w:i w:val="false"/>
          <w:color w:val="000000"/>
          <w:sz w:val="28"/>
        </w:rPr>
        <w:t>
</w:t>
      </w:r>
      <w:r>
        <w:rPr>
          <w:rFonts w:ascii="Times New Roman"/>
          <w:b w:val="false"/>
          <w:i/>
          <w:color w:val="000000"/>
          <w:sz w:val="28"/>
        </w:rPr>
        <w:t xml:space="preserve">Кеңсесiнiң Басшысы </w:t>
      </w:r>
      <w:r>
        <w:br/>
      </w:r>
      <w:r>
        <w:rPr>
          <w:rFonts w:ascii="Times New Roman"/>
          <w:b w:val="false"/>
          <w:i w:val="false"/>
          <w:color w:val="000000"/>
          <w:sz w:val="28"/>
        </w:rPr>
        <w:t>
</w:t>
      </w:r>
      <w:r>
        <w:rPr>
          <w:rFonts w:ascii="Times New Roman"/>
          <w:b w:val="false"/>
          <w:i/>
          <w:color w:val="000000"/>
          <w:sz w:val="28"/>
        </w:rPr>
        <w:t xml:space="preserve">А.А.Тілеубердин </w:t>
      </w:r>
    </w:p>
    <w:p>
      <w:pPr>
        <w:spacing w:after="0"/>
        <w:ind w:left="0"/>
        <w:jc w:val="both"/>
      </w:pPr>
      <w:r>
        <w:rPr>
          <w:rFonts w:ascii="Times New Roman"/>
          <w:b w:val="false"/>
          <w:i w:val="false"/>
          <w:color w:val="000000"/>
          <w:sz w:val="28"/>
        </w:rPr>
        <w:t xml:space="preserve">      Үкiметтің шешiмдерiн дайындау және олардың орындалуын ұйымдастыру бөлiгінде орталық және жергiлiктi атқарушы органдардың, ведомстволардың мемлекеттiк және орындаушылық тәртiптi сақтау, мемлекеттiк құпияларды қорғау және ақпараттық қауiпсiздіктi қамтамасыз ету мәселелерi жөнiндегi қызметiн үйлестiру. </w:t>
      </w:r>
      <w:r>
        <w:br/>
      </w:r>
      <w:r>
        <w:rPr>
          <w:rFonts w:ascii="Times New Roman"/>
          <w:b w:val="false"/>
          <w:i w:val="false"/>
          <w:color w:val="000000"/>
          <w:sz w:val="28"/>
        </w:rPr>
        <w:t xml:space="preserve">
      Үкіметтiң кадр саясатын iске асыру жөнiндегi жұмысты ұйымдастыру. </w:t>
      </w:r>
      <w:r>
        <w:br/>
      </w:r>
      <w:r>
        <w:rPr>
          <w:rFonts w:ascii="Times New Roman"/>
          <w:b w:val="false"/>
          <w:i w:val="false"/>
          <w:color w:val="000000"/>
          <w:sz w:val="28"/>
        </w:rPr>
        <w:t xml:space="preserve">
      Yкiметтiң өңiрлiк саясатын iске асыру жөнiндегi жұмысты ұйымдастыру, Үкiметтiң облыстар әкiмдерiмен өзара iс-қимылын қамтамасыз ету. </w:t>
      </w:r>
      <w:r>
        <w:br/>
      </w:r>
      <w:r>
        <w:rPr>
          <w:rFonts w:ascii="Times New Roman"/>
          <w:b w:val="false"/>
          <w:i w:val="false"/>
          <w:color w:val="000000"/>
          <w:sz w:val="28"/>
        </w:rPr>
        <w:t xml:space="preserve">
      Премьер-Министр Кеңсесiнiң Президент Әкiмшiлiгiмен және Парламент палаталары аппараттарымен өзара iс-қимылын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