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747a" w14:textId="6ee7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Оман Сұлтандығы Үкiметiмен келiссөздер жүргiзу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9 маусымдағы N 171-ө Өкімі. Күші жойылды - Қазақстан Республикасы Премьер-Министрінің 2008 жылғы 21 наурыздағы N 71-ө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Премьер-Министрінің 2008.03.21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71-ө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1992 жылғы 18 қаңтардағы Кредиттiк келiсiм жөнiндегi берешектi қайта құрылымдау туралы Оман Сұлтандығы Үкiметiмен келiссөздер жүргiзу мақсатында: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құрамдағы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   және минералдық ресурстар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Нұрмұханбетұлы        вице-министрi,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Демеу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Сағадатұлы           және минералдық ресурстар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Мұнай өнеркәсiбi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Бекбосынов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Мәдиұлы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Мусинов                  - Қазақстан Республикасының Сауд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Ахметұлы             Аравиясы Корольдiгiндегi және Оман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Сұлтандығын қоса алғандағы Төтенше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Өкiлеттi Елшiсi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Болатбекова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Гүлбағила Қоңырбайқызы     министрлiгiнiң Халықаралық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қатынастары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Серiков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Серiкұлы             Экономикалық және сыбайлас жемқорлық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қылмысқа қарсы күрес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(қаржы полициясы) бюджеттік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қаржы-кредит саласындағы қылмыстарды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тергеу жөнiндегi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Қосабаева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Мархабат Жақанқызы         прокуратурасының Мемлекеттiк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қызметiнiң заңдылығын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жөнiндегi департаментi бөлiмiнiң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прокуроры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Әлмұхамбетов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 Жексембайұлы          министрлiгi мемлекеттiң мүліктік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құқықтарын қорғау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Кәрiбжанов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Айдан Тобаниязұлы          акционерлiк қоғамының басқарушы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Оман Сұлтандығы Үкiметiнiң құзыретті өкiлдерiмен келiссөздер жүргiзсiн және Қазақстан Республикасының Үкiметiне берешектi қайта құрылымдау мәселесiн реттеу жөнiнде нақты ұсыныстар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Оман Сұлтандығы Үкiметiмен келiссөздер жүргiзу күнi мен орнын келiссiн.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