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5a680" w14:textId="135a6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Бюджет кодексiн iске асыру жөнiндегі шаралар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Премьер-Министрінің 2004 жылғы 9 маусымдағы N 173-ө өкімі. Күші жойылды - ҚР Премьер-Министрінің 2004.12.30. N 383 өкімімен.</w:t>
      </w:r>
    </w:p>
    <w:p>
      <w:pPr>
        <w:spacing w:after="0"/>
        <w:ind w:left="0"/>
        <w:jc w:val="both"/>
      </w:pPr>
      <w:bookmarkStart w:name="z1" w:id="0"/>
      <w:r>
        <w:rPr>
          <w:rFonts w:ascii="Times New Roman"/>
          <w:b w:val="false"/>
          <w:i w:val="false"/>
          <w:color w:val="000000"/>
          <w:sz w:val="28"/>
        </w:rPr>
        <w:t xml:space="preserve">
      1. Қоса берілiп отырған Қазақстан Республикасының Бюджет кодексiн iске асыру мақсатында қабылдануы қажет нормативтiк құқықтық кесiмдердiң тiзбесi (бұдан әрi - Тiзбе) бекiтiлсiн. </w:t>
      </w:r>
    </w:p>
    <w:bookmarkEnd w:id="0"/>
    <w:bookmarkStart w:name="z2" w:id="1"/>
    <w:p>
      <w:pPr>
        <w:spacing w:after="0"/>
        <w:ind w:left="0"/>
        <w:jc w:val="both"/>
      </w:pPr>
      <w:r>
        <w:rPr>
          <w:rFonts w:ascii="Times New Roman"/>
          <w:b w:val="false"/>
          <w:i w:val="false"/>
          <w:color w:val="000000"/>
          <w:sz w:val="28"/>
        </w:rPr>
        <w:t xml:space="preserve">
      2. Қазақстан Республикасының мемлекеттiк органдары Тiзбеге сәйкес белгiленген мерзiмде: </w:t>
      </w:r>
      <w:r>
        <w:br/>
      </w:r>
      <w:r>
        <w:rPr>
          <w:rFonts w:ascii="Times New Roman"/>
          <w:b w:val="false"/>
          <w:i w:val="false"/>
          <w:color w:val="000000"/>
          <w:sz w:val="28"/>
        </w:rPr>
        <w:t xml:space="preserve">
      1) нормативтiк құқықтық кесiмдердiң жобаларын әзiрлесiн және Қазақстан Республикасының Үкiметiне бекiтуге енгiзсiн; </w:t>
      </w:r>
      <w:r>
        <w:br/>
      </w:r>
      <w:r>
        <w:rPr>
          <w:rFonts w:ascii="Times New Roman"/>
          <w:b w:val="false"/>
          <w:i w:val="false"/>
          <w:color w:val="000000"/>
          <w:sz w:val="28"/>
        </w:rPr>
        <w:t xml:space="preserve">
      2) ведомстволық нормативтiк құқықтық кесiмдердi қабылдасын. </w:t>
      </w:r>
    </w:p>
    <w:bookmarkEnd w:id="1"/>
    <w:bookmarkStart w:name="z3" w:id="2"/>
    <w:p>
      <w:pPr>
        <w:spacing w:after="0"/>
        <w:ind w:left="0"/>
        <w:jc w:val="both"/>
      </w:pPr>
      <w:r>
        <w:rPr>
          <w:rFonts w:ascii="Times New Roman"/>
          <w:b w:val="false"/>
          <w:i w:val="false"/>
          <w:color w:val="000000"/>
          <w:sz w:val="28"/>
        </w:rPr>
        <w:t xml:space="preserve">
      3. Орталық және жергiлiктi атқарушы органдар өздерi әзiрлеген немесе қабылдаған нормативтiк құқықтық кесiмдердi Қазақстан Республикасының Бюджет кодексiне 2005 жылдың аяғына дейiн сәйкес келтiрудi қамтамасыз етсiн және қабылданған шаралар туралы Қазақстан Республикасының Үкiметiн хабардар етсiн. </w:t>
      </w:r>
    </w:p>
    <w:bookmarkEnd w:id="2"/>
    <w:bookmarkStart w:name="z4" w:id="3"/>
    <w:p>
      <w:pPr>
        <w:spacing w:after="0"/>
        <w:ind w:left="0"/>
        <w:jc w:val="both"/>
      </w:pPr>
      <w:r>
        <w:rPr>
          <w:rFonts w:ascii="Times New Roman"/>
          <w:b w:val="false"/>
          <w:i w:val="false"/>
          <w:color w:val="000000"/>
          <w:sz w:val="28"/>
        </w:rPr>
        <w:t xml:space="preserve">
      4. Осы өкiмнiң орындалуын бақылау Қазақстан Республикасының Премьер-Министрi Кеңсесінің Басшысына жүктелсiн. </w:t>
      </w:r>
    </w:p>
    <w:bookmarkEnd w:id="3"/>
    <w:p>
      <w:pPr>
        <w:spacing w:after="0"/>
        <w:ind w:left="0"/>
        <w:jc w:val="both"/>
      </w:pPr>
      <w:r>
        <w:rPr>
          <w:rFonts w:ascii="Times New Roman"/>
          <w:b w:val="false"/>
          <w:i/>
          <w:color w:val="000000"/>
          <w:sz w:val="28"/>
        </w:rPr>
        <w:t xml:space="preserve">      Премьер-Министр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Премьер-Министрінің    </w:t>
      </w:r>
      <w:r>
        <w:br/>
      </w:r>
      <w:r>
        <w:rPr>
          <w:rFonts w:ascii="Times New Roman"/>
          <w:b w:val="false"/>
          <w:i w:val="false"/>
          <w:color w:val="000000"/>
          <w:sz w:val="28"/>
        </w:rPr>
        <w:t xml:space="preserve">
2004 жылғы 9 маусымдағы  </w:t>
      </w:r>
      <w:r>
        <w:br/>
      </w:r>
      <w:r>
        <w:rPr>
          <w:rFonts w:ascii="Times New Roman"/>
          <w:b w:val="false"/>
          <w:i w:val="false"/>
          <w:color w:val="000000"/>
          <w:sz w:val="28"/>
        </w:rPr>
        <w:t xml:space="preserve">
N 173 өкімімен       </w:t>
      </w:r>
      <w:r>
        <w:br/>
      </w:r>
      <w:r>
        <w:rPr>
          <w:rFonts w:ascii="Times New Roman"/>
          <w:b w:val="false"/>
          <w:i w:val="false"/>
          <w:color w:val="000000"/>
          <w:sz w:val="28"/>
        </w:rPr>
        <w:t xml:space="preserve">
бекiтiлген         </w:t>
      </w:r>
    </w:p>
    <w:bookmarkStart w:name="z5" w:id="4"/>
    <w:p>
      <w:pPr>
        <w:spacing w:after="0"/>
        <w:ind w:left="0"/>
        <w:jc w:val="left"/>
      </w:pPr>
      <w:r>
        <w:rPr>
          <w:rFonts w:ascii="Times New Roman"/>
          <w:b/>
          <w:i w:val="false"/>
          <w:color w:val="000000"/>
        </w:rPr>
        <w:t xml:space="preserve"> 
  Қазақстан Республикасының Бюджет Кодексiн iске </w:t>
      </w:r>
      <w:r>
        <w:br/>
      </w:r>
      <w:r>
        <w:rPr>
          <w:rFonts w:ascii="Times New Roman"/>
          <w:b/>
          <w:i w:val="false"/>
          <w:color w:val="000000"/>
        </w:rPr>
        <w:t xml:space="preserve">
асыру мақсатында қабылдануы қажет нормативтiк </w:t>
      </w:r>
      <w:r>
        <w:br/>
      </w:r>
      <w:r>
        <w:rPr>
          <w:rFonts w:ascii="Times New Roman"/>
          <w:b/>
          <w:i w:val="false"/>
          <w:color w:val="000000"/>
        </w:rPr>
        <w:t xml:space="preserve">
құқықтық кесiмдердiң тiзбесi </w:t>
      </w:r>
    </w:p>
    <w:bookmarkEnd w:id="4"/>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Р/с| Қазақстан Республикасының нормативтiк | Орындалу  |  Жауапты </w:t>
      </w:r>
      <w:r>
        <w:br/>
      </w:r>
      <w:r>
        <w:rPr>
          <w:rFonts w:ascii="Times New Roman"/>
          <w:b w:val="false"/>
          <w:i w:val="false"/>
          <w:color w:val="000000"/>
          <w:sz w:val="28"/>
        </w:rPr>
        <w:t xml:space="preserve">
 N |    құқықтық кесiмiнiң атауы           | мерзiмi   | орындаушы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1                   2                           3         4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Қазақстан Республикасы Yкiметiнiң қаулылары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Қазақстан Республикасы Президентiнiң    2004 жылғы  ЭБЖМ </w:t>
      </w:r>
      <w:r>
        <w:br/>
      </w:r>
      <w:r>
        <w:rPr>
          <w:rFonts w:ascii="Times New Roman"/>
          <w:b w:val="false"/>
          <w:i w:val="false"/>
          <w:color w:val="000000"/>
          <w:sz w:val="28"/>
        </w:rPr>
        <w:t xml:space="preserve">
   "Республикалық бюджет жобасын және      маусым </w:t>
      </w:r>
      <w:r>
        <w:br/>
      </w:r>
      <w:r>
        <w:rPr>
          <w:rFonts w:ascii="Times New Roman"/>
          <w:b w:val="false"/>
          <w:i w:val="false"/>
          <w:color w:val="000000"/>
          <w:sz w:val="28"/>
        </w:rPr>
        <w:t xml:space="preserve">
   төтенше мемлекеттiк бюджетті әзiрлеу </w:t>
      </w:r>
      <w:r>
        <w:br/>
      </w:r>
      <w:r>
        <w:rPr>
          <w:rFonts w:ascii="Times New Roman"/>
          <w:b w:val="false"/>
          <w:i w:val="false"/>
          <w:color w:val="000000"/>
          <w:sz w:val="28"/>
        </w:rPr>
        <w:t xml:space="preserve">
   ережесiн бекiту туралы" Жарлығының </w:t>
      </w:r>
      <w:r>
        <w:br/>
      </w:r>
      <w:r>
        <w:rPr>
          <w:rFonts w:ascii="Times New Roman"/>
          <w:b w:val="false"/>
          <w:i w:val="false"/>
          <w:color w:val="000000"/>
          <w:sz w:val="28"/>
        </w:rPr>
        <w:t xml:space="preserve">
   жобасы туралы </w:t>
      </w:r>
    </w:p>
    <w:p>
      <w:pPr>
        <w:spacing w:after="0"/>
        <w:ind w:left="0"/>
        <w:jc w:val="both"/>
      </w:pPr>
      <w:r>
        <w:rPr>
          <w:rFonts w:ascii="Times New Roman"/>
          <w:b w:val="false"/>
          <w:i w:val="false"/>
          <w:color w:val="000000"/>
          <w:sz w:val="28"/>
        </w:rPr>
        <w:t xml:space="preserve"> 2 Қазақстан Республикасы Президентiнiң    2004 жылғы  Қаржымині </w:t>
      </w:r>
      <w:r>
        <w:br/>
      </w:r>
      <w:r>
        <w:rPr>
          <w:rFonts w:ascii="Times New Roman"/>
          <w:b w:val="false"/>
          <w:i w:val="false"/>
          <w:color w:val="000000"/>
          <w:sz w:val="28"/>
        </w:rPr>
        <w:t xml:space="preserve">
   "Республикалық бюджеттің атқарылуы      қыркүйек </w:t>
      </w:r>
      <w:r>
        <w:br/>
      </w:r>
      <w:r>
        <w:rPr>
          <w:rFonts w:ascii="Times New Roman"/>
          <w:b w:val="false"/>
          <w:i w:val="false"/>
          <w:color w:val="000000"/>
          <w:sz w:val="28"/>
        </w:rPr>
        <w:t xml:space="preserve">
   туралы есептi жасау және беру ережесiн </w:t>
      </w:r>
      <w:r>
        <w:br/>
      </w:r>
      <w:r>
        <w:rPr>
          <w:rFonts w:ascii="Times New Roman"/>
          <w:b w:val="false"/>
          <w:i w:val="false"/>
          <w:color w:val="000000"/>
          <w:sz w:val="28"/>
        </w:rPr>
        <w:t xml:space="preserve">
   бекiту туралы" Жарлығының жобасы туралы </w:t>
      </w:r>
    </w:p>
    <w:p>
      <w:pPr>
        <w:spacing w:after="0"/>
        <w:ind w:left="0"/>
        <w:jc w:val="both"/>
      </w:pPr>
      <w:r>
        <w:rPr>
          <w:rFonts w:ascii="Times New Roman"/>
          <w:b w:val="false"/>
          <w:i w:val="false"/>
          <w:color w:val="000000"/>
          <w:sz w:val="28"/>
        </w:rPr>
        <w:t xml:space="preserve"> 3 Қазақстан Республикасы Президентiнiң    2004 жылғы  Қаржымині, </w:t>
      </w:r>
      <w:r>
        <w:br/>
      </w:r>
      <w:r>
        <w:rPr>
          <w:rFonts w:ascii="Times New Roman"/>
          <w:b w:val="false"/>
          <w:i w:val="false"/>
          <w:color w:val="000000"/>
          <w:sz w:val="28"/>
        </w:rPr>
        <w:t xml:space="preserve">
   "Қазақстан Республикасының Ұлттық қорын қыркүйек    ЭБЖМ,  </w:t>
      </w:r>
      <w:r>
        <w:br/>
      </w:r>
      <w:r>
        <w:rPr>
          <w:rFonts w:ascii="Times New Roman"/>
          <w:b w:val="false"/>
          <w:i w:val="false"/>
          <w:color w:val="000000"/>
          <w:sz w:val="28"/>
        </w:rPr>
        <w:t xml:space="preserve">
   басқару жөнiндегi Кеңесiнің кейбiр                  Ұлттық банк </w:t>
      </w:r>
      <w:r>
        <w:br/>
      </w:r>
      <w:r>
        <w:rPr>
          <w:rFonts w:ascii="Times New Roman"/>
          <w:b w:val="false"/>
          <w:i w:val="false"/>
          <w:color w:val="000000"/>
          <w:sz w:val="28"/>
        </w:rPr>
        <w:t xml:space="preserve">
   мәселелерi туралы" Жарлығының жобасы                (келісім </w:t>
      </w:r>
      <w:r>
        <w:br/>
      </w:r>
      <w:r>
        <w:rPr>
          <w:rFonts w:ascii="Times New Roman"/>
          <w:b w:val="false"/>
          <w:i w:val="false"/>
          <w:color w:val="000000"/>
          <w:sz w:val="28"/>
        </w:rPr>
        <w:t xml:space="preserve">
   туралы                                              бойынша) </w:t>
      </w:r>
    </w:p>
    <w:p>
      <w:pPr>
        <w:spacing w:after="0"/>
        <w:ind w:left="0"/>
        <w:jc w:val="both"/>
      </w:pPr>
      <w:r>
        <w:rPr>
          <w:rFonts w:ascii="Times New Roman"/>
          <w:b w:val="false"/>
          <w:i w:val="false"/>
          <w:color w:val="000000"/>
          <w:sz w:val="28"/>
        </w:rPr>
        <w:t xml:space="preserve"> 4 Жергiлiктi бюджеттердің жобаларын       2004 жылғы  ЭБЖМ </w:t>
      </w:r>
      <w:r>
        <w:br/>
      </w:r>
      <w:r>
        <w:rPr>
          <w:rFonts w:ascii="Times New Roman"/>
          <w:b w:val="false"/>
          <w:i w:val="false"/>
          <w:color w:val="000000"/>
          <w:sz w:val="28"/>
        </w:rPr>
        <w:t xml:space="preserve">
   әзiрлеу ережесiн бекiту туралы          маусым       </w:t>
      </w:r>
    </w:p>
    <w:p>
      <w:pPr>
        <w:spacing w:after="0"/>
        <w:ind w:left="0"/>
        <w:jc w:val="both"/>
      </w:pPr>
      <w:r>
        <w:rPr>
          <w:rFonts w:ascii="Times New Roman"/>
          <w:b w:val="false"/>
          <w:i w:val="false"/>
          <w:color w:val="000000"/>
          <w:sz w:val="28"/>
        </w:rPr>
        <w:t xml:space="preserve"> 5 Орта мерзiмдi фискалдық саясатты        2004 жылғы  ЭБЖМ </w:t>
      </w:r>
      <w:r>
        <w:br/>
      </w:r>
      <w:r>
        <w:rPr>
          <w:rFonts w:ascii="Times New Roman"/>
          <w:b w:val="false"/>
          <w:i w:val="false"/>
          <w:color w:val="000000"/>
          <w:sz w:val="28"/>
        </w:rPr>
        <w:t xml:space="preserve">
   әзiрлеу ережесiн бекiту туралы          маусым </w:t>
      </w:r>
    </w:p>
    <w:p>
      <w:pPr>
        <w:spacing w:after="0"/>
        <w:ind w:left="0"/>
        <w:jc w:val="both"/>
      </w:pPr>
      <w:r>
        <w:rPr>
          <w:rFonts w:ascii="Times New Roman"/>
          <w:b w:val="false"/>
          <w:i w:val="false"/>
          <w:color w:val="000000"/>
          <w:sz w:val="28"/>
        </w:rPr>
        <w:t xml:space="preserve"> 6 Жалпы сипаттағы ресми трансферттер      2004 жылғы  ЭБЖМ </w:t>
      </w:r>
      <w:r>
        <w:br/>
      </w:r>
      <w:r>
        <w:rPr>
          <w:rFonts w:ascii="Times New Roman"/>
          <w:b w:val="false"/>
          <w:i w:val="false"/>
          <w:color w:val="000000"/>
          <w:sz w:val="28"/>
        </w:rPr>
        <w:t xml:space="preserve">
   көлемдерiн есептеу әдiстемесiн бекiту   қазан </w:t>
      </w:r>
      <w:r>
        <w:br/>
      </w:r>
      <w:r>
        <w:rPr>
          <w:rFonts w:ascii="Times New Roman"/>
          <w:b w:val="false"/>
          <w:i w:val="false"/>
          <w:color w:val="000000"/>
          <w:sz w:val="28"/>
        </w:rPr>
        <w:t xml:space="preserve">
   туралы </w:t>
      </w:r>
    </w:p>
    <w:p>
      <w:pPr>
        <w:spacing w:after="0"/>
        <w:ind w:left="0"/>
        <w:jc w:val="both"/>
      </w:pPr>
      <w:r>
        <w:rPr>
          <w:rFonts w:ascii="Times New Roman"/>
          <w:b w:val="false"/>
          <w:i w:val="false"/>
          <w:color w:val="000000"/>
          <w:sz w:val="28"/>
        </w:rPr>
        <w:t xml:space="preserve"> 7 Бюджеттiк инвестициялық жобаларды       2004 жылғы  ЭБЖМ </w:t>
      </w:r>
      <w:r>
        <w:br/>
      </w:r>
      <w:r>
        <w:rPr>
          <w:rFonts w:ascii="Times New Roman"/>
          <w:b w:val="false"/>
          <w:i w:val="false"/>
          <w:color w:val="000000"/>
          <w:sz w:val="28"/>
        </w:rPr>
        <w:t xml:space="preserve">
   (бағдарламаларды) қарау ережесiн бекiту қазан </w:t>
      </w:r>
      <w:r>
        <w:br/>
      </w:r>
      <w:r>
        <w:rPr>
          <w:rFonts w:ascii="Times New Roman"/>
          <w:b w:val="false"/>
          <w:i w:val="false"/>
          <w:color w:val="000000"/>
          <w:sz w:val="28"/>
        </w:rPr>
        <w:t xml:space="preserve">
   туралы </w:t>
      </w:r>
    </w:p>
    <w:p>
      <w:pPr>
        <w:spacing w:after="0"/>
        <w:ind w:left="0"/>
        <w:jc w:val="both"/>
      </w:pPr>
      <w:r>
        <w:rPr>
          <w:rFonts w:ascii="Times New Roman"/>
          <w:b w:val="false"/>
          <w:i w:val="false"/>
          <w:color w:val="000000"/>
          <w:sz w:val="28"/>
        </w:rPr>
        <w:t xml:space="preserve"> 8 Бiрыңғай бюджеттiк сыныптаманы жасау    2004 жылғы  ЭБЖМ </w:t>
      </w:r>
      <w:r>
        <w:br/>
      </w:r>
      <w:r>
        <w:rPr>
          <w:rFonts w:ascii="Times New Roman"/>
          <w:b w:val="false"/>
          <w:i w:val="false"/>
          <w:color w:val="000000"/>
          <w:sz w:val="28"/>
        </w:rPr>
        <w:t xml:space="preserve">
   ережесiн бекiту туралы                  қыркүйек </w:t>
      </w:r>
    </w:p>
    <w:p>
      <w:pPr>
        <w:spacing w:after="0"/>
        <w:ind w:left="0"/>
        <w:jc w:val="both"/>
      </w:pPr>
      <w:r>
        <w:rPr>
          <w:rFonts w:ascii="Times New Roman"/>
          <w:b w:val="false"/>
          <w:i w:val="false"/>
          <w:color w:val="000000"/>
          <w:sz w:val="28"/>
        </w:rPr>
        <w:t xml:space="preserve"> 9 Бюджеттiк бағдарламалардың тиiмдiлiгiне 2004 жылғы  ЭБЖМ, </w:t>
      </w:r>
      <w:r>
        <w:br/>
      </w:r>
      <w:r>
        <w:rPr>
          <w:rFonts w:ascii="Times New Roman"/>
          <w:b w:val="false"/>
          <w:i w:val="false"/>
          <w:color w:val="000000"/>
          <w:sz w:val="28"/>
        </w:rPr>
        <w:t xml:space="preserve">
   бағалау жүргiзу ережесiн бекiту туралы  маусым      Қаржымині </w:t>
      </w:r>
    </w:p>
    <w:p>
      <w:pPr>
        <w:spacing w:after="0"/>
        <w:ind w:left="0"/>
        <w:jc w:val="both"/>
      </w:pPr>
      <w:r>
        <w:rPr>
          <w:rFonts w:ascii="Times New Roman"/>
          <w:b w:val="false"/>
          <w:i w:val="false"/>
          <w:color w:val="000000"/>
          <w:sz w:val="28"/>
        </w:rPr>
        <w:t xml:space="preserve">10 Салықтық емес түсiмдердiң бюджетке      2004 жылғы  Қаржымині, </w:t>
      </w:r>
      <w:r>
        <w:br/>
      </w:r>
      <w:r>
        <w:rPr>
          <w:rFonts w:ascii="Times New Roman"/>
          <w:b w:val="false"/>
          <w:i w:val="false"/>
          <w:color w:val="000000"/>
          <w:sz w:val="28"/>
        </w:rPr>
        <w:t xml:space="preserve">
   аударылу ережесiн бекiту туралы         қараша      ЭБЖМ </w:t>
      </w:r>
    </w:p>
    <w:p>
      <w:pPr>
        <w:spacing w:after="0"/>
        <w:ind w:left="0"/>
        <w:jc w:val="both"/>
      </w:pPr>
      <w:r>
        <w:rPr>
          <w:rFonts w:ascii="Times New Roman"/>
          <w:b w:val="false"/>
          <w:i w:val="false"/>
          <w:color w:val="000000"/>
          <w:sz w:val="28"/>
        </w:rPr>
        <w:t xml:space="preserve">11 Салықтан тыс төлемдер түсiмдерiн        2004 жылғы  Қаржымині </w:t>
      </w:r>
      <w:r>
        <w:br/>
      </w:r>
      <w:r>
        <w:rPr>
          <w:rFonts w:ascii="Times New Roman"/>
          <w:b w:val="false"/>
          <w:i w:val="false"/>
          <w:color w:val="000000"/>
          <w:sz w:val="28"/>
        </w:rPr>
        <w:t xml:space="preserve">
   өндiрiп алуға жауапты және оларға       қазан </w:t>
      </w:r>
      <w:r>
        <w:br/>
      </w:r>
      <w:r>
        <w:rPr>
          <w:rFonts w:ascii="Times New Roman"/>
          <w:b w:val="false"/>
          <w:i w:val="false"/>
          <w:color w:val="000000"/>
          <w:sz w:val="28"/>
        </w:rPr>
        <w:t xml:space="preserve">
   бақылау жасауды жүзеге асырушы </w:t>
      </w:r>
      <w:r>
        <w:br/>
      </w:r>
      <w:r>
        <w:rPr>
          <w:rFonts w:ascii="Times New Roman"/>
          <w:b w:val="false"/>
          <w:i w:val="false"/>
          <w:color w:val="000000"/>
          <w:sz w:val="28"/>
        </w:rPr>
        <w:t xml:space="preserve">
   уәкiлеттi мемлекеттiк органдардың </w:t>
      </w:r>
      <w:r>
        <w:br/>
      </w:r>
      <w:r>
        <w:rPr>
          <w:rFonts w:ascii="Times New Roman"/>
          <w:b w:val="false"/>
          <w:i w:val="false"/>
          <w:color w:val="000000"/>
          <w:sz w:val="28"/>
        </w:rPr>
        <w:t xml:space="preserve">
   тiзбесiн бекiту туралы </w:t>
      </w:r>
    </w:p>
    <w:p>
      <w:pPr>
        <w:spacing w:after="0"/>
        <w:ind w:left="0"/>
        <w:jc w:val="both"/>
      </w:pPr>
      <w:r>
        <w:rPr>
          <w:rFonts w:ascii="Times New Roman"/>
          <w:b w:val="false"/>
          <w:i w:val="false"/>
          <w:color w:val="000000"/>
          <w:sz w:val="28"/>
        </w:rPr>
        <w:t xml:space="preserve">12 Iшкi бақылауды жүргiзу ережесiн бекiту  2004 жылғы  Қаржымині, </w:t>
      </w:r>
      <w:r>
        <w:br/>
      </w:r>
      <w:r>
        <w:rPr>
          <w:rFonts w:ascii="Times New Roman"/>
          <w:b w:val="false"/>
          <w:i w:val="false"/>
          <w:color w:val="000000"/>
          <w:sz w:val="28"/>
        </w:rPr>
        <w:t xml:space="preserve">
   туралы                                  қазан       Есеп комитетi </w:t>
      </w:r>
      <w:r>
        <w:br/>
      </w:r>
      <w:r>
        <w:rPr>
          <w:rFonts w:ascii="Times New Roman"/>
          <w:b w:val="false"/>
          <w:i w:val="false"/>
          <w:color w:val="000000"/>
          <w:sz w:val="28"/>
        </w:rPr>
        <w:t xml:space="preserve">
                                                       (келiсiм </w:t>
      </w:r>
      <w:r>
        <w:br/>
      </w:r>
      <w:r>
        <w:rPr>
          <w:rFonts w:ascii="Times New Roman"/>
          <w:b w:val="false"/>
          <w:i w:val="false"/>
          <w:color w:val="000000"/>
          <w:sz w:val="28"/>
        </w:rPr>
        <w:t xml:space="preserve">
                                                       бойынша) </w:t>
      </w:r>
    </w:p>
    <w:p>
      <w:pPr>
        <w:spacing w:after="0"/>
        <w:ind w:left="0"/>
        <w:jc w:val="both"/>
      </w:pPr>
      <w:r>
        <w:rPr>
          <w:rFonts w:ascii="Times New Roman"/>
          <w:b w:val="false"/>
          <w:i w:val="false"/>
          <w:color w:val="000000"/>
          <w:sz w:val="28"/>
        </w:rPr>
        <w:t xml:space="preserve">13 Қазақстан Республикасының Ұлттық қорын  2004 жылғы  ЭБЖМ, Ұлттық </w:t>
      </w:r>
      <w:r>
        <w:br/>
      </w:r>
      <w:r>
        <w:rPr>
          <w:rFonts w:ascii="Times New Roman"/>
          <w:b w:val="false"/>
          <w:i w:val="false"/>
          <w:color w:val="000000"/>
          <w:sz w:val="28"/>
        </w:rPr>
        <w:t xml:space="preserve">
   орналастыру үшiн материалдық емес       қазан       Банк </w:t>
      </w:r>
      <w:r>
        <w:br/>
      </w:r>
      <w:r>
        <w:rPr>
          <w:rFonts w:ascii="Times New Roman"/>
          <w:b w:val="false"/>
          <w:i w:val="false"/>
          <w:color w:val="000000"/>
          <w:sz w:val="28"/>
        </w:rPr>
        <w:t xml:space="preserve">
   активтердi қоспағанда, рұқсат етілген               (келiсiм </w:t>
      </w:r>
      <w:r>
        <w:br/>
      </w:r>
      <w:r>
        <w:rPr>
          <w:rFonts w:ascii="Times New Roman"/>
          <w:b w:val="false"/>
          <w:i w:val="false"/>
          <w:color w:val="000000"/>
          <w:sz w:val="28"/>
        </w:rPr>
        <w:t xml:space="preserve">
   қаржы активтерi мен өзге мүлiктердiң                бойынша), </w:t>
      </w:r>
      <w:r>
        <w:br/>
      </w:r>
      <w:r>
        <w:rPr>
          <w:rFonts w:ascii="Times New Roman"/>
          <w:b w:val="false"/>
          <w:i w:val="false"/>
          <w:color w:val="000000"/>
          <w:sz w:val="28"/>
        </w:rPr>
        <w:t xml:space="preserve">
   тізбесін бекiту туралы                              Қаржымині </w:t>
      </w:r>
    </w:p>
    <w:p>
      <w:pPr>
        <w:spacing w:after="0"/>
        <w:ind w:left="0"/>
        <w:jc w:val="both"/>
      </w:pPr>
      <w:r>
        <w:rPr>
          <w:rFonts w:ascii="Times New Roman"/>
          <w:b w:val="false"/>
          <w:i w:val="false"/>
          <w:color w:val="000000"/>
          <w:sz w:val="28"/>
        </w:rPr>
        <w:t xml:space="preserve">14 Iшкi бақылау қызметтерiн құруға рұқсат  2004 жылғы  Қаржымині, </w:t>
      </w:r>
      <w:r>
        <w:br/>
      </w:r>
      <w:r>
        <w:rPr>
          <w:rFonts w:ascii="Times New Roman"/>
          <w:b w:val="false"/>
          <w:i w:val="false"/>
          <w:color w:val="000000"/>
          <w:sz w:val="28"/>
        </w:rPr>
        <w:t xml:space="preserve">
   етiлетiн мемлекеттiк органдардың        маусым      Есеп комитеті </w:t>
      </w:r>
      <w:r>
        <w:br/>
      </w:r>
      <w:r>
        <w:rPr>
          <w:rFonts w:ascii="Times New Roman"/>
          <w:b w:val="false"/>
          <w:i w:val="false"/>
          <w:color w:val="000000"/>
          <w:sz w:val="28"/>
        </w:rPr>
        <w:t xml:space="preserve">
   тiзбесiн бекiту туралы                              (келiсiм </w:t>
      </w:r>
      <w:r>
        <w:br/>
      </w:r>
      <w:r>
        <w:rPr>
          <w:rFonts w:ascii="Times New Roman"/>
          <w:b w:val="false"/>
          <w:i w:val="false"/>
          <w:color w:val="000000"/>
          <w:sz w:val="28"/>
        </w:rPr>
        <w:t xml:space="preserve">
                                                       бойынша) </w:t>
      </w:r>
    </w:p>
    <w:p>
      <w:pPr>
        <w:spacing w:after="0"/>
        <w:ind w:left="0"/>
        <w:jc w:val="both"/>
      </w:pPr>
      <w:r>
        <w:rPr>
          <w:rFonts w:ascii="Times New Roman"/>
          <w:b w:val="false"/>
          <w:i w:val="false"/>
          <w:color w:val="000000"/>
          <w:sz w:val="28"/>
        </w:rPr>
        <w:t xml:space="preserve">15 Қазақстан Республикасының Үкiметi мен   2004 жылғы  ЭБЖМ, </w:t>
      </w:r>
      <w:r>
        <w:br/>
      </w:r>
      <w:r>
        <w:rPr>
          <w:rFonts w:ascii="Times New Roman"/>
          <w:b w:val="false"/>
          <w:i w:val="false"/>
          <w:color w:val="000000"/>
          <w:sz w:val="28"/>
        </w:rPr>
        <w:t xml:space="preserve">
   жергiлiктi атқарушы органдардың         қараша      Қаржымині </w:t>
      </w:r>
      <w:r>
        <w:br/>
      </w:r>
      <w:r>
        <w:rPr>
          <w:rFonts w:ascii="Times New Roman"/>
          <w:b w:val="false"/>
          <w:i w:val="false"/>
          <w:color w:val="000000"/>
          <w:sz w:val="28"/>
        </w:rPr>
        <w:t xml:space="preserve">
   резервтерiн пайдалану ережесiн бекiту </w:t>
      </w:r>
      <w:r>
        <w:br/>
      </w:r>
      <w:r>
        <w:rPr>
          <w:rFonts w:ascii="Times New Roman"/>
          <w:b w:val="false"/>
          <w:i w:val="false"/>
          <w:color w:val="000000"/>
          <w:sz w:val="28"/>
        </w:rPr>
        <w:t xml:space="preserve">
   туралы </w:t>
      </w:r>
    </w:p>
    <w:p>
      <w:pPr>
        <w:spacing w:after="0"/>
        <w:ind w:left="0"/>
        <w:jc w:val="both"/>
      </w:pPr>
      <w:r>
        <w:rPr>
          <w:rFonts w:ascii="Times New Roman"/>
          <w:b w:val="false"/>
          <w:i w:val="false"/>
          <w:color w:val="000000"/>
          <w:sz w:val="28"/>
        </w:rPr>
        <w:t xml:space="preserve">16 Республикалық және жергiлiктi бюджет.   2004 жылғы  Қаржымині, </w:t>
      </w:r>
      <w:r>
        <w:br/>
      </w:r>
      <w:r>
        <w:rPr>
          <w:rFonts w:ascii="Times New Roman"/>
          <w:b w:val="false"/>
          <w:i w:val="false"/>
          <w:color w:val="000000"/>
          <w:sz w:val="28"/>
        </w:rPr>
        <w:t xml:space="preserve">
   тердiң атқарылу ережесiн бекiту туралы  қараша      ЭБЖМ, Ұлттық </w:t>
      </w:r>
      <w:r>
        <w:br/>
      </w:r>
      <w:r>
        <w:rPr>
          <w:rFonts w:ascii="Times New Roman"/>
          <w:b w:val="false"/>
          <w:i w:val="false"/>
          <w:color w:val="000000"/>
          <w:sz w:val="28"/>
        </w:rPr>
        <w:t xml:space="preserve">
   (онда мыналар көзделуi қажет:                       Банк </w:t>
      </w:r>
      <w:r>
        <w:br/>
      </w:r>
      <w:r>
        <w:rPr>
          <w:rFonts w:ascii="Times New Roman"/>
          <w:b w:val="false"/>
          <w:i w:val="false"/>
          <w:color w:val="000000"/>
          <w:sz w:val="28"/>
        </w:rPr>
        <w:t xml:space="preserve">
   1) төмен тұрған бюджеттерден жоғары                 (келiсiм </w:t>
      </w:r>
      <w:r>
        <w:br/>
      </w:r>
      <w:r>
        <w:rPr>
          <w:rFonts w:ascii="Times New Roman"/>
          <w:b w:val="false"/>
          <w:i w:val="false"/>
          <w:color w:val="000000"/>
          <w:sz w:val="28"/>
        </w:rPr>
        <w:t xml:space="preserve">
   тұрған бюджетке бюджеттiк алып қоюларды             бойынша), </w:t>
      </w:r>
      <w:r>
        <w:br/>
      </w:r>
      <w:r>
        <w:rPr>
          <w:rFonts w:ascii="Times New Roman"/>
          <w:b w:val="false"/>
          <w:i w:val="false"/>
          <w:color w:val="000000"/>
          <w:sz w:val="28"/>
        </w:rPr>
        <w:t xml:space="preserve">
   және жоғары тұрған бюджеттен төмен                  (келiсiм </w:t>
      </w:r>
      <w:r>
        <w:br/>
      </w:r>
      <w:r>
        <w:rPr>
          <w:rFonts w:ascii="Times New Roman"/>
          <w:b w:val="false"/>
          <w:i w:val="false"/>
          <w:color w:val="000000"/>
          <w:sz w:val="28"/>
        </w:rPr>
        <w:t xml:space="preserve">
   тұрған бюджеттерге бюджет субвенцияла.              бойынша) </w:t>
      </w:r>
      <w:r>
        <w:br/>
      </w:r>
      <w:r>
        <w:rPr>
          <w:rFonts w:ascii="Times New Roman"/>
          <w:b w:val="false"/>
          <w:i w:val="false"/>
          <w:color w:val="000000"/>
          <w:sz w:val="28"/>
        </w:rPr>
        <w:t xml:space="preserve">
   рын аудару тәртiбi мен кезеңдiлiгi; </w:t>
      </w:r>
      <w:r>
        <w:br/>
      </w:r>
      <w:r>
        <w:rPr>
          <w:rFonts w:ascii="Times New Roman"/>
          <w:b w:val="false"/>
          <w:i w:val="false"/>
          <w:color w:val="000000"/>
          <w:sz w:val="28"/>
        </w:rPr>
        <w:t xml:space="preserve">
   2) жылдық қаржыландыру жоспарын әзiрлеу </w:t>
      </w:r>
      <w:r>
        <w:br/>
      </w:r>
      <w:r>
        <w:rPr>
          <w:rFonts w:ascii="Times New Roman"/>
          <w:b w:val="false"/>
          <w:i w:val="false"/>
          <w:color w:val="000000"/>
          <w:sz w:val="28"/>
        </w:rPr>
        <w:t xml:space="preserve">
   тәртiбi; </w:t>
      </w:r>
      <w:r>
        <w:br/>
      </w:r>
      <w:r>
        <w:rPr>
          <w:rFonts w:ascii="Times New Roman"/>
          <w:b w:val="false"/>
          <w:i w:val="false"/>
          <w:color w:val="000000"/>
          <w:sz w:val="28"/>
        </w:rPr>
        <w:t xml:space="preserve">
   3) түсiмдер мен қаржыландырудың жиынтық </w:t>
      </w:r>
      <w:r>
        <w:br/>
      </w:r>
      <w:r>
        <w:rPr>
          <w:rFonts w:ascii="Times New Roman"/>
          <w:b w:val="false"/>
          <w:i w:val="false"/>
          <w:color w:val="000000"/>
          <w:sz w:val="28"/>
        </w:rPr>
        <w:t xml:space="preserve">
   жоспарын, мiндеттемелер бойынша қаржы. </w:t>
      </w:r>
      <w:r>
        <w:br/>
      </w:r>
      <w:r>
        <w:rPr>
          <w:rFonts w:ascii="Times New Roman"/>
          <w:b w:val="false"/>
          <w:i w:val="false"/>
          <w:color w:val="000000"/>
          <w:sz w:val="28"/>
        </w:rPr>
        <w:t xml:space="preserve">
   ландырудың жиынтық жоспарын жасау </w:t>
      </w:r>
      <w:r>
        <w:br/>
      </w:r>
      <w:r>
        <w:rPr>
          <w:rFonts w:ascii="Times New Roman"/>
          <w:b w:val="false"/>
          <w:i w:val="false"/>
          <w:color w:val="000000"/>
          <w:sz w:val="28"/>
        </w:rPr>
        <w:t xml:space="preserve">
   тәртiбi; </w:t>
      </w:r>
      <w:r>
        <w:br/>
      </w:r>
      <w:r>
        <w:rPr>
          <w:rFonts w:ascii="Times New Roman"/>
          <w:b w:val="false"/>
          <w:i w:val="false"/>
          <w:color w:val="000000"/>
          <w:sz w:val="28"/>
        </w:rPr>
        <w:t xml:space="preserve">
   4) Жылдық сомаларды қоса алғанда, </w:t>
      </w:r>
      <w:r>
        <w:br/>
      </w:r>
      <w:r>
        <w:rPr>
          <w:rFonts w:ascii="Times New Roman"/>
          <w:b w:val="false"/>
          <w:i w:val="false"/>
          <w:color w:val="000000"/>
          <w:sz w:val="28"/>
        </w:rPr>
        <w:t xml:space="preserve">
   түсiмдер мен қаржыландырудың жиынтық </w:t>
      </w:r>
      <w:r>
        <w:br/>
      </w:r>
      <w:r>
        <w:rPr>
          <w:rFonts w:ascii="Times New Roman"/>
          <w:b w:val="false"/>
          <w:i w:val="false"/>
          <w:color w:val="000000"/>
          <w:sz w:val="28"/>
        </w:rPr>
        <w:t xml:space="preserve">
   жоспарына, мiндеттемелер бойынша қаржы. </w:t>
      </w:r>
      <w:r>
        <w:br/>
      </w:r>
      <w:r>
        <w:rPr>
          <w:rFonts w:ascii="Times New Roman"/>
          <w:b w:val="false"/>
          <w:i w:val="false"/>
          <w:color w:val="000000"/>
          <w:sz w:val="28"/>
        </w:rPr>
        <w:t xml:space="preserve">
   ландырудың жиынтық жоспарына өзгерiс. </w:t>
      </w:r>
      <w:r>
        <w:br/>
      </w:r>
      <w:r>
        <w:rPr>
          <w:rFonts w:ascii="Times New Roman"/>
          <w:b w:val="false"/>
          <w:i w:val="false"/>
          <w:color w:val="000000"/>
          <w:sz w:val="28"/>
        </w:rPr>
        <w:t xml:space="preserve">
   термен толықтырулар енгiзу тәртiбi; </w:t>
      </w:r>
      <w:r>
        <w:br/>
      </w:r>
      <w:r>
        <w:rPr>
          <w:rFonts w:ascii="Times New Roman"/>
          <w:b w:val="false"/>
          <w:i w:val="false"/>
          <w:color w:val="000000"/>
          <w:sz w:val="28"/>
        </w:rPr>
        <w:t xml:space="preserve">
   5) мемлекеттiк мекемелердiң өз иелiк. </w:t>
      </w:r>
      <w:r>
        <w:br/>
      </w:r>
      <w:r>
        <w:rPr>
          <w:rFonts w:ascii="Times New Roman"/>
          <w:b w:val="false"/>
          <w:i w:val="false"/>
          <w:color w:val="000000"/>
          <w:sz w:val="28"/>
        </w:rPr>
        <w:t xml:space="preserve">
   терiнде қалған тауарларды (жұмыстарды, </w:t>
      </w:r>
      <w:r>
        <w:br/>
      </w:r>
      <w:r>
        <w:rPr>
          <w:rFonts w:ascii="Times New Roman"/>
          <w:b w:val="false"/>
          <w:i w:val="false"/>
          <w:color w:val="000000"/>
          <w:sz w:val="28"/>
        </w:rPr>
        <w:t xml:space="preserve">
   қызметтер көрсетудi) өткiзуден түсетiн </w:t>
      </w:r>
      <w:r>
        <w:br/>
      </w:r>
      <w:r>
        <w:rPr>
          <w:rFonts w:ascii="Times New Roman"/>
          <w:b w:val="false"/>
          <w:i w:val="false"/>
          <w:color w:val="000000"/>
          <w:sz w:val="28"/>
        </w:rPr>
        <w:t xml:space="preserve">
   ақшаны пайдалану тәртiбi; </w:t>
      </w:r>
      <w:r>
        <w:br/>
      </w:r>
      <w:r>
        <w:rPr>
          <w:rFonts w:ascii="Times New Roman"/>
          <w:b w:val="false"/>
          <w:i w:val="false"/>
          <w:color w:val="000000"/>
          <w:sz w:val="28"/>
        </w:rPr>
        <w:t xml:space="preserve">
   6) мемлекеттiк мекемелердiң азаматтық- </w:t>
      </w:r>
      <w:r>
        <w:br/>
      </w:r>
      <w:r>
        <w:rPr>
          <w:rFonts w:ascii="Times New Roman"/>
          <w:b w:val="false"/>
          <w:i w:val="false"/>
          <w:color w:val="000000"/>
          <w:sz w:val="28"/>
        </w:rPr>
        <w:t xml:space="preserve">
   құқықтық мәмiлелерiн мемлекеттiк тiр. </w:t>
      </w:r>
      <w:r>
        <w:br/>
      </w:r>
      <w:r>
        <w:rPr>
          <w:rFonts w:ascii="Times New Roman"/>
          <w:b w:val="false"/>
          <w:i w:val="false"/>
          <w:color w:val="000000"/>
          <w:sz w:val="28"/>
        </w:rPr>
        <w:t xml:space="preserve">
   кеудi жүзеге асыру тәртiбі; </w:t>
      </w:r>
      <w:r>
        <w:br/>
      </w:r>
      <w:r>
        <w:rPr>
          <w:rFonts w:ascii="Times New Roman"/>
          <w:b w:val="false"/>
          <w:i w:val="false"/>
          <w:color w:val="000000"/>
          <w:sz w:val="28"/>
        </w:rPr>
        <w:t xml:space="preserve">
   7) төлемдердi жүзеге асыру тәртiбi; </w:t>
      </w:r>
      <w:r>
        <w:br/>
      </w:r>
      <w:r>
        <w:rPr>
          <w:rFonts w:ascii="Times New Roman"/>
          <w:b w:val="false"/>
          <w:i w:val="false"/>
          <w:color w:val="000000"/>
          <w:sz w:val="28"/>
        </w:rPr>
        <w:t xml:space="preserve">
   8) Қазақстан Республикасы Үкiметiнің </w:t>
      </w:r>
      <w:r>
        <w:br/>
      </w:r>
      <w:r>
        <w:rPr>
          <w:rFonts w:ascii="Times New Roman"/>
          <w:b w:val="false"/>
          <w:i w:val="false"/>
          <w:color w:val="000000"/>
          <w:sz w:val="28"/>
        </w:rPr>
        <w:t xml:space="preserve">
   қарыз алу тәртiбi; </w:t>
      </w:r>
      <w:r>
        <w:br/>
      </w:r>
      <w:r>
        <w:rPr>
          <w:rFonts w:ascii="Times New Roman"/>
          <w:b w:val="false"/>
          <w:i w:val="false"/>
          <w:color w:val="000000"/>
          <w:sz w:val="28"/>
        </w:rPr>
        <w:t xml:space="preserve">
   9) мемлекеттiк және мемлекет кепiлдiк </w:t>
      </w:r>
      <w:r>
        <w:br/>
      </w:r>
      <w:r>
        <w:rPr>
          <w:rFonts w:ascii="Times New Roman"/>
          <w:b w:val="false"/>
          <w:i w:val="false"/>
          <w:color w:val="000000"/>
          <w:sz w:val="28"/>
        </w:rPr>
        <w:t xml:space="preserve">
   берген қарыздарды алу мен пайдалану </w:t>
      </w:r>
      <w:r>
        <w:br/>
      </w:r>
      <w:r>
        <w:rPr>
          <w:rFonts w:ascii="Times New Roman"/>
          <w:b w:val="false"/>
          <w:i w:val="false"/>
          <w:color w:val="000000"/>
          <w:sz w:val="28"/>
        </w:rPr>
        <w:t xml:space="preserve">
   тәртiбi; </w:t>
      </w:r>
      <w:r>
        <w:br/>
      </w:r>
      <w:r>
        <w:rPr>
          <w:rFonts w:ascii="Times New Roman"/>
          <w:b w:val="false"/>
          <w:i w:val="false"/>
          <w:color w:val="000000"/>
          <w:sz w:val="28"/>
        </w:rPr>
        <w:t xml:space="preserve">
   10) мемлекеттiк және мемлекет кепiлдiк </w:t>
      </w:r>
      <w:r>
        <w:br/>
      </w:r>
      <w:r>
        <w:rPr>
          <w:rFonts w:ascii="Times New Roman"/>
          <w:b w:val="false"/>
          <w:i w:val="false"/>
          <w:color w:val="000000"/>
          <w:sz w:val="28"/>
        </w:rPr>
        <w:t xml:space="preserve">
   берген борышты мониторингтеу тәртiбi; </w:t>
      </w:r>
      <w:r>
        <w:br/>
      </w:r>
      <w:r>
        <w:rPr>
          <w:rFonts w:ascii="Times New Roman"/>
          <w:b w:val="false"/>
          <w:i w:val="false"/>
          <w:color w:val="000000"/>
          <w:sz w:val="28"/>
        </w:rPr>
        <w:t xml:space="preserve">
   11) мемлекет кепiлдiк берген қарызды </w:t>
      </w:r>
      <w:r>
        <w:br/>
      </w:r>
      <w:r>
        <w:rPr>
          <w:rFonts w:ascii="Times New Roman"/>
          <w:b w:val="false"/>
          <w:i w:val="false"/>
          <w:color w:val="000000"/>
          <w:sz w:val="28"/>
        </w:rPr>
        <w:t xml:space="preserve">
   алған қарыз алушының қаржы жағдайына </w:t>
      </w:r>
      <w:r>
        <w:br/>
      </w:r>
      <w:r>
        <w:rPr>
          <w:rFonts w:ascii="Times New Roman"/>
          <w:b w:val="false"/>
          <w:i w:val="false"/>
          <w:color w:val="000000"/>
          <w:sz w:val="28"/>
        </w:rPr>
        <w:t xml:space="preserve">
   мониторинг жүргiзу тәртiбi; </w:t>
      </w:r>
      <w:r>
        <w:br/>
      </w:r>
      <w:r>
        <w:rPr>
          <w:rFonts w:ascii="Times New Roman"/>
          <w:b w:val="false"/>
          <w:i w:val="false"/>
          <w:color w:val="000000"/>
          <w:sz w:val="28"/>
        </w:rPr>
        <w:t xml:space="preserve">
   12) Бюджеттiк кредит беру тәртiбi, оның </w:t>
      </w:r>
      <w:r>
        <w:br/>
      </w:r>
      <w:r>
        <w:rPr>
          <w:rFonts w:ascii="Times New Roman"/>
          <w:b w:val="false"/>
          <w:i w:val="false"/>
          <w:color w:val="000000"/>
          <w:sz w:val="28"/>
        </w:rPr>
        <w:t xml:space="preserve">
   iшiнде: </w:t>
      </w:r>
      <w:r>
        <w:br/>
      </w:r>
      <w:r>
        <w:rPr>
          <w:rFonts w:ascii="Times New Roman"/>
          <w:b w:val="false"/>
          <w:i w:val="false"/>
          <w:color w:val="000000"/>
          <w:sz w:val="28"/>
        </w:rPr>
        <w:t xml:space="preserve">
    бюджеттiк кредиттер беру жөнiндегi </w:t>
      </w:r>
      <w:r>
        <w:br/>
      </w:r>
      <w:r>
        <w:rPr>
          <w:rFonts w:ascii="Times New Roman"/>
          <w:b w:val="false"/>
          <w:i w:val="false"/>
          <w:color w:val="000000"/>
          <w:sz w:val="28"/>
        </w:rPr>
        <w:t xml:space="preserve">
   қаржылық рәсiмдер; </w:t>
      </w:r>
      <w:r>
        <w:br/>
      </w:r>
      <w:r>
        <w:rPr>
          <w:rFonts w:ascii="Times New Roman"/>
          <w:b w:val="false"/>
          <w:i w:val="false"/>
          <w:color w:val="000000"/>
          <w:sz w:val="28"/>
        </w:rPr>
        <w:t xml:space="preserve">
    қарыз алушының кредиттiк қабiлеттiлiгi. </w:t>
      </w:r>
      <w:r>
        <w:br/>
      </w:r>
      <w:r>
        <w:rPr>
          <w:rFonts w:ascii="Times New Roman"/>
          <w:b w:val="false"/>
          <w:i w:val="false"/>
          <w:color w:val="000000"/>
          <w:sz w:val="28"/>
        </w:rPr>
        <w:t xml:space="preserve">
   нiң өлшемдерi; </w:t>
      </w:r>
      <w:r>
        <w:br/>
      </w:r>
      <w:r>
        <w:rPr>
          <w:rFonts w:ascii="Times New Roman"/>
          <w:b w:val="false"/>
          <w:i w:val="false"/>
          <w:color w:val="000000"/>
          <w:sz w:val="28"/>
        </w:rPr>
        <w:t xml:space="preserve">
    заем берушi банктердi iрiктеу тәртiбi; </w:t>
      </w:r>
      <w:r>
        <w:br/>
      </w:r>
      <w:r>
        <w:rPr>
          <w:rFonts w:ascii="Times New Roman"/>
          <w:b w:val="false"/>
          <w:i w:val="false"/>
          <w:color w:val="000000"/>
          <w:sz w:val="28"/>
        </w:rPr>
        <w:t xml:space="preserve">
    Қазақстан Республикасы Үкiметiнің мем. </w:t>
      </w:r>
      <w:r>
        <w:br/>
      </w:r>
      <w:r>
        <w:rPr>
          <w:rFonts w:ascii="Times New Roman"/>
          <w:b w:val="false"/>
          <w:i w:val="false"/>
          <w:color w:val="000000"/>
          <w:sz w:val="28"/>
        </w:rPr>
        <w:t xml:space="preserve">
   лекеттiк эмиссиялық бағалы қағаздар </w:t>
      </w:r>
      <w:r>
        <w:br/>
      </w:r>
      <w:r>
        <w:rPr>
          <w:rFonts w:ascii="Times New Roman"/>
          <w:b w:val="false"/>
          <w:i w:val="false"/>
          <w:color w:val="000000"/>
          <w:sz w:val="28"/>
        </w:rPr>
        <w:t xml:space="preserve">
   бойынша табыстылығының орташа өлшемдi </w:t>
      </w:r>
      <w:r>
        <w:br/>
      </w:r>
      <w:r>
        <w:rPr>
          <w:rFonts w:ascii="Times New Roman"/>
          <w:b w:val="false"/>
          <w:i w:val="false"/>
          <w:color w:val="000000"/>
          <w:sz w:val="28"/>
        </w:rPr>
        <w:t xml:space="preserve">
   ставкасын айқындау тәртібі; </w:t>
      </w:r>
      <w:r>
        <w:br/>
      </w:r>
      <w:r>
        <w:rPr>
          <w:rFonts w:ascii="Times New Roman"/>
          <w:b w:val="false"/>
          <w:i w:val="false"/>
          <w:color w:val="000000"/>
          <w:sz w:val="28"/>
        </w:rPr>
        <w:t xml:space="preserve">
    бюджеттiк кредиттiң нысаналы пайдала. </w:t>
      </w:r>
      <w:r>
        <w:br/>
      </w:r>
      <w:r>
        <w:rPr>
          <w:rFonts w:ascii="Times New Roman"/>
          <w:b w:val="false"/>
          <w:i w:val="false"/>
          <w:color w:val="000000"/>
          <w:sz w:val="28"/>
        </w:rPr>
        <w:t xml:space="preserve">
   нылуына және ол бойынша мiндеттемелердiң </w:t>
      </w:r>
      <w:r>
        <w:br/>
      </w:r>
      <w:r>
        <w:rPr>
          <w:rFonts w:ascii="Times New Roman"/>
          <w:b w:val="false"/>
          <w:i w:val="false"/>
          <w:color w:val="000000"/>
          <w:sz w:val="28"/>
        </w:rPr>
        <w:t xml:space="preserve">
   орындалуын қамтамасыз ететiн жағдайдың </w:t>
      </w:r>
      <w:r>
        <w:br/>
      </w:r>
      <w:r>
        <w:rPr>
          <w:rFonts w:ascii="Times New Roman"/>
          <w:b w:val="false"/>
          <w:i w:val="false"/>
          <w:color w:val="000000"/>
          <w:sz w:val="28"/>
        </w:rPr>
        <w:t xml:space="preserve">
   болуын бақылауды жүзеге асыру тәртiбi; </w:t>
      </w:r>
      <w:r>
        <w:br/>
      </w:r>
      <w:r>
        <w:rPr>
          <w:rFonts w:ascii="Times New Roman"/>
          <w:b w:val="false"/>
          <w:i w:val="false"/>
          <w:color w:val="000000"/>
          <w:sz w:val="28"/>
        </w:rPr>
        <w:t xml:space="preserve">
    берешек сомасын немесе нысаналы мақсаты </w:t>
      </w:r>
      <w:r>
        <w:br/>
      </w:r>
      <w:r>
        <w:rPr>
          <w:rFonts w:ascii="Times New Roman"/>
          <w:b w:val="false"/>
          <w:i w:val="false"/>
          <w:color w:val="000000"/>
          <w:sz w:val="28"/>
        </w:rPr>
        <w:t xml:space="preserve">
   бойынша пайдаланылмаған соманы жергi. </w:t>
      </w:r>
      <w:r>
        <w:br/>
      </w:r>
      <w:r>
        <w:rPr>
          <w:rFonts w:ascii="Times New Roman"/>
          <w:b w:val="false"/>
          <w:i w:val="false"/>
          <w:color w:val="000000"/>
          <w:sz w:val="28"/>
        </w:rPr>
        <w:t xml:space="preserve">
   лiктi бюджеттiң есебiнен шығару тәртiбi; </w:t>
      </w:r>
      <w:r>
        <w:br/>
      </w:r>
      <w:r>
        <w:rPr>
          <w:rFonts w:ascii="Times New Roman"/>
          <w:b w:val="false"/>
          <w:i w:val="false"/>
          <w:color w:val="000000"/>
          <w:sz w:val="28"/>
        </w:rPr>
        <w:t xml:space="preserve">
   13) активтердi Қазақстан Республикасының </w:t>
      </w:r>
      <w:r>
        <w:br/>
      </w:r>
      <w:r>
        <w:rPr>
          <w:rFonts w:ascii="Times New Roman"/>
          <w:b w:val="false"/>
          <w:i w:val="false"/>
          <w:color w:val="000000"/>
          <w:sz w:val="28"/>
        </w:rPr>
        <w:t xml:space="preserve">
   Ұлттық қорына есепке алу және Қазақстан </w:t>
      </w:r>
      <w:r>
        <w:br/>
      </w:r>
      <w:r>
        <w:rPr>
          <w:rFonts w:ascii="Times New Roman"/>
          <w:b w:val="false"/>
          <w:i w:val="false"/>
          <w:color w:val="000000"/>
          <w:sz w:val="28"/>
        </w:rPr>
        <w:t xml:space="preserve">
   Республикасының Ұлттық қорын пайдалану </w:t>
      </w:r>
      <w:r>
        <w:br/>
      </w:r>
      <w:r>
        <w:rPr>
          <w:rFonts w:ascii="Times New Roman"/>
          <w:b w:val="false"/>
          <w:i w:val="false"/>
          <w:color w:val="000000"/>
          <w:sz w:val="28"/>
        </w:rPr>
        <w:t xml:space="preserve">
   тәртiбi; </w:t>
      </w:r>
      <w:r>
        <w:br/>
      </w:r>
      <w:r>
        <w:rPr>
          <w:rFonts w:ascii="Times New Roman"/>
          <w:b w:val="false"/>
          <w:i w:val="false"/>
          <w:color w:val="000000"/>
          <w:sz w:val="28"/>
        </w:rPr>
        <w:t xml:space="preserve">
   14) Қазақстан Республикасының Ұлттық </w:t>
      </w:r>
      <w:r>
        <w:br/>
      </w:r>
      <w:r>
        <w:rPr>
          <w:rFonts w:ascii="Times New Roman"/>
          <w:b w:val="false"/>
          <w:i w:val="false"/>
          <w:color w:val="000000"/>
          <w:sz w:val="28"/>
        </w:rPr>
        <w:t xml:space="preserve">
   қорын қалыптастыру және пайдалану </w:t>
      </w:r>
      <w:r>
        <w:br/>
      </w:r>
      <w:r>
        <w:rPr>
          <w:rFonts w:ascii="Times New Roman"/>
          <w:b w:val="false"/>
          <w:i w:val="false"/>
          <w:color w:val="000000"/>
          <w:sz w:val="28"/>
        </w:rPr>
        <w:t xml:space="preserve">
   туралы жылдық есеп жасау тәртiбi мен </w:t>
      </w:r>
      <w:r>
        <w:br/>
      </w:r>
      <w:r>
        <w:rPr>
          <w:rFonts w:ascii="Times New Roman"/>
          <w:b w:val="false"/>
          <w:i w:val="false"/>
          <w:color w:val="000000"/>
          <w:sz w:val="28"/>
        </w:rPr>
        <w:t xml:space="preserve">
   нысандары; </w:t>
      </w:r>
      <w:r>
        <w:br/>
      </w:r>
      <w:r>
        <w:rPr>
          <w:rFonts w:ascii="Times New Roman"/>
          <w:b w:val="false"/>
          <w:i w:val="false"/>
          <w:color w:val="000000"/>
          <w:sz w:val="28"/>
        </w:rPr>
        <w:t xml:space="preserve">
   15) уақытша бос бюджет ақшасын салым. </w:t>
      </w:r>
      <w:r>
        <w:br/>
      </w:r>
      <w:r>
        <w:rPr>
          <w:rFonts w:ascii="Times New Roman"/>
          <w:b w:val="false"/>
          <w:i w:val="false"/>
          <w:color w:val="000000"/>
          <w:sz w:val="28"/>
        </w:rPr>
        <w:t xml:space="preserve">
   дарға (депозиттерге) орналастыру тәртiбi; </w:t>
      </w:r>
      <w:r>
        <w:br/>
      </w:r>
      <w:r>
        <w:rPr>
          <w:rFonts w:ascii="Times New Roman"/>
          <w:b w:val="false"/>
          <w:i w:val="false"/>
          <w:color w:val="000000"/>
          <w:sz w:val="28"/>
        </w:rPr>
        <w:t xml:space="preserve">
   16) бюджеттiк ақшаны басқару тәртiбi.)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Ведомстволық нормативтiк құқықтық кесiмдер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17 Мемлекеттiк қаржылық бақылау стандарт.  2004 жылғы  Есеп </w:t>
      </w:r>
      <w:r>
        <w:br/>
      </w:r>
      <w:r>
        <w:rPr>
          <w:rFonts w:ascii="Times New Roman"/>
          <w:b w:val="false"/>
          <w:i w:val="false"/>
          <w:color w:val="000000"/>
          <w:sz w:val="28"/>
        </w:rPr>
        <w:t xml:space="preserve">
   тарын бекiту туралы                     қазан       комитетi </w:t>
      </w:r>
      <w:r>
        <w:br/>
      </w:r>
      <w:r>
        <w:rPr>
          <w:rFonts w:ascii="Times New Roman"/>
          <w:b w:val="false"/>
          <w:i w:val="false"/>
          <w:color w:val="000000"/>
          <w:sz w:val="28"/>
        </w:rPr>
        <w:t xml:space="preserve">
                                                       (келiсiм </w:t>
      </w:r>
      <w:r>
        <w:br/>
      </w:r>
      <w:r>
        <w:rPr>
          <w:rFonts w:ascii="Times New Roman"/>
          <w:b w:val="false"/>
          <w:i w:val="false"/>
          <w:color w:val="000000"/>
          <w:sz w:val="28"/>
        </w:rPr>
        <w:t xml:space="preserve">
                                                       бойынша), </w:t>
      </w:r>
      <w:r>
        <w:br/>
      </w:r>
      <w:r>
        <w:rPr>
          <w:rFonts w:ascii="Times New Roman"/>
          <w:b w:val="false"/>
          <w:i w:val="false"/>
          <w:color w:val="000000"/>
          <w:sz w:val="28"/>
        </w:rPr>
        <w:t xml:space="preserve">
                                                       Қаржымині </w:t>
      </w:r>
    </w:p>
    <w:p>
      <w:pPr>
        <w:spacing w:after="0"/>
        <w:ind w:left="0"/>
        <w:jc w:val="both"/>
      </w:pPr>
      <w:r>
        <w:rPr>
          <w:rFonts w:ascii="Times New Roman"/>
          <w:b w:val="false"/>
          <w:i w:val="false"/>
          <w:color w:val="000000"/>
          <w:sz w:val="28"/>
        </w:rPr>
        <w:t xml:space="preserve">18 Республикалық бюджеттiң атқарылуына     2004 жылғы  Есеп </w:t>
      </w:r>
      <w:r>
        <w:br/>
      </w:r>
      <w:r>
        <w:rPr>
          <w:rFonts w:ascii="Times New Roman"/>
          <w:b w:val="false"/>
          <w:i w:val="false"/>
          <w:color w:val="000000"/>
          <w:sz w:val="28"/>
        </w:rPr>
        <w:t xml:space="preserve">
   сыртқы бақылау жүргізу мен бюджеттiң    желтоқсан   комитетi </w:t>
      </w:r>
      <w:r>
        <w:br/>
      </w:r>
      <w:r>
        <w:rPr>
          <w:rFonts w:ascii="Times New Roman"/>
          <w:b w:val="false"/>
          <w:i w:val="false"/>
          <w:color w:val="000000"/>
          <w:sz w:val="28"/>
        </w:rPr>
        <w:t xml:space="preserve">
   атқарылуына сыртқы бақылау кезiнде                  (келiсiм </w:t>
      </w:r>
      <w:r>
        <w:br/>
      </w:r>
      <w:r>
        <w:rPr>
          <w:rFonts w:ascii="Times New Roman"/>
          <w:b w:val="false"/>
          <w:i w:val="false"/>
          <w:color w:val="000000"/>
          <w:sz w:val="28"/>
        </w:rPr>
        <w:t xml:space="preserve">
   бюджеттiк бағдарламалардың тиiмдiлiгiн              бойынша) </w:t>
      </w:r>
      <w:r>
        <w:br/>
      </w:r>
      <w:r>
        <w:rPr>
          <w:rFonts w:ascii="Times New Roman"/>
          <w:b w:val="false"/>
          <w:i w:val="false"/>
          <w:color w:val="000000"/>
          <w:sz w:val="28"/>
        </w:rPr>
        <w:t xml:space="preserve">
   бағалау ережелерiн бекiту туралы </w:t>
      </w:r>
    </w:p>
    <w:p>
      <w:pPr>
        <w:spacing w:after="0"/>
        <w:ind w:left="0"/>
        <w:jc w:val="both"/>
      </w:pPr>
      <w:r>
        <w:rPr>
          <w:rFonts w:ascii="Times New Roman"/>
          <w:b w:val="false"/>
          <w:i w:val="false"/>
          <w:color w:val="000000"/>
          <w:sz w:val="28"/>
        </w:rPr>
        <w:t xml:space="preserve">19 Бюджет түсiмдерiн болжау әдiстемесiн    2004 жылғы  ЭБЖМ, </w:t>
      </w:r>
      <w:r>
        <w:br/>
      </w:r>
      <w:r>
        <w:rPr>
          <w:rFonts w:ascii="Times New Roman"/>
          <w:b w:val="false"/>
          <w:i w:val="false"/>
          <w:color w:val="000000"/>
          <w:sz w:val="28"/>
        </w:rPr>
        <w:t xml:space="preserve">
   бекiту туралы                           қыркүйек    Қаржыминi </w:t>
      </w:r>
    </w:p>
    <w:p>
      <w:pPr>
        <w:spacing w:after="0"/>
        <w:ind w:left="0"/>
        <w:jc w:val="both"/>
      </w:pPr>
      <w:r>
        <w:rPr>
          <w:rFonts w:ascii="Times New Roman"/>
          <w:b w:val="false"/>
          <w:i w:val="false"/>
          <w:color w:val="000000"/>
          <w:sz w:val="28"/>
        </w:rPr>
        <w:t xml:space="preserve">20 Бюджеттiк инвестициялардың тиiмдiлiгiн  2004 жылғы  ЭБЖМ </w:t>
      </w:r>
      <w:r>
        <w:br/>
      </w:r>
      <w:r>
        <w:rPr>
          <w:rFonts w:ascii="Times New Roman"/>
          <w:b w:val="false"/>
          <w:i w:val="false"/>
          <w:color w:val="000000"/>
          <w:sz w:val="28"/>
        </w:rPr>
        <w:t xml:space="preserve">
   бағалау жөнiндегi есептi жасау мен      қараша </w:t>
      </w:r>
      <w:r>
        <w:br/>
      </w:r>
      <w:r>
        <w:rPr>
          <w:rFonts w:ascii="Times New Roman"/>
          <w:b w:val="false"/>
          <w:i w:val="false"/>
          <w:color w:val="000000"/>
          <w:sz w:val="28"/>
        </w:rPr>
        <w:t xml:space="preserve">
   ұсыну ережесiн, сондай-ақ бюджеттiк </w:t>
      </w:r>
      <w:r>
        <w:br/>
      </w:r>
      <w:r>
        <w:rPr>
          <w:rFonts w:ascii="Times New Roman"/>
          <w:b w:val="false"/>
          <w:i w:val="false"/>
          <w:color w:val="000000"/>
          <w:sz w:val="28"/>
        </w:rPr>
        <w:t xml:space="preserve">
   инвестицияларды iске асыру монитоpингін </w:t>
      </w:r>
      <w:r>
        <w:br/>
      </w:r>
      <w:r>
        <w:rPr>
          <w:rFonts w:ascii="Times New Roman"/>
          <w:b w:val="false"/>
          <w:i w:val="false"/>
          <w:color w:val="000000"/>
          <w:sz w:val="28"/>
        </w:rPr>
        <w:t xml:space="preserve">
   жүзеге асыру шеңберiнде көзделетін </w:t>
      </w:r>
      <w:r>
        <w:br/>
      </w:r>
      <w:r>
        <w:rPr>
          <w:rFonts w:ascii="Times New Roman"/>
          <w:b w:val="false"/>
          <w:i w:val="false"/>
          <w:color w:val="000000"/>
          <w:sz w:val="28"/>
        </w:rPr>
        <w:t xml:space="preserve">
   ақпараттарды ұсыну мерзiмдерi мен </w:t>
      </w:r>
      <w:r>
        <w:br/>
      </w:r>
      <w:r>
        <w:rPr>
          <w:rFonts w:ascii="Times New Roman"/>
          <w:b w:val="false"/>
          <w:i w:val="false"/>
          <w:color w:val="000000"/>
          <w:sz w:val="28"/>
        </w:rPr>
        <w:t xml:space="preserve">
   нысандарын бекiту туралы </w:t>
      </w:r>
    </w:p>
    <w:p>
      <w:pPr>
        <w:spacing w:after="0"/>
        <w:ind w:left="0"/>
        <w:jc w:val="both"/>
      </w:pPr>
      <w:r>
        <w:rPr>
          <w:rFonts w:ascii="Times New Roman"/>
          <w:b w:val="false"/>
          <w:i w:val="false"/>
          <w:color w:val="000000"/>
          <w:sz w:val="28"/>
        </w:rPr>
        <w:t xml:space="preserve">21 Заңды тұлғалардың жарғылық капиталын    2004 жылғы  ЭБЖМ </w:t>
      </w:r>
      <w:r>
        <w:br/>
      </w:r>
      <w:r>
        <w:rPr>
          <w:rFonts w:ascii="Times New Roman"/>
          <w:b w:val="false"/>
          <w:i w:val="false"/>
          <w:color w:val="000000"/>
          <w:sz w:val="28"/>
        </w:rPr>
        <w:t xml:space="preserve">
   қалыптастыруға және ұлғайтуға қатысу    қыркүйек </w:t>
      </w:r>
      <w:r>
        <w:br/>
      </w:r>
      <w:r>
        <w:rPr>
          <w:rFonts w:ascii="Times New Roman"/>
          <w:b w:val="false"/>
          <w:i w:val="false"/>
          <w:color w:val="000000"/>
          <w:sz w:val="28"/>
        </w:rPr>
        <w:t xml:space="preserve">
   арқылы жүзеге асырылатын бюджеттiк </w:t>
      </w:r>
      <w:r>
        <w:br/>
      </w:r>
      <w:r>
        <w:rPr>
          <w:rFonts w:ascii="Times New Roman"/>
          <w:b w:val="false"/>
          <w:i w:val="false"/>
          <w:color w:val="000000"/>
          <w:sz w:val="28"/>
        </w:rPr>
        <w:t xml:space="preserve">
   инвестициялардың қаржылық экономикалық </w:t>
      </w:r>
      <w:r>
        <w:br/>
      </w:r>
      <w:r>
        <w:rPr>
          <w:rFonts w:ascii="Times New Roman"/>
          <w:b w:val="false"/>
          <w:i w:val="false"/>
          <w:color w:val="000000"/>
          <w:sz w:val="28"/>
        </w:rPr>
        <w:t xml:space="preserve">
   негiздемелерiн әзiрлеу және оны қарау </w:t>
      </w:r>
      <w:r>
        <w:br/>
      </w:r>
      <w:r>
        <w:rPr>
          <w:rFonts w:ascii="Times New Roman"/>
          <w:b w:val="false"/>
          <w:i w:val="false"/>
          <w:color w:val="000000"/>
          <w:sz w:val="28"/>
        </w:rPr>
        <w:t xml:space="preserve">
   ережесiн бекiту туралы </w:t>
      </w:r>
    </w:p>
    <w:p>
      <w:pPr>
        <w:spacing w:after="0"/>
        <w:ind w:left="0"/>
        <w:jc w:val="both"/>
      </w:pPr>
      <w:r>
        <w:rPr>
          <w:rFonts w:ascii="Times New Roman"/>
          <w:b w:val="false"/>
          <w:i w:val="false"/>
          <w:color w:val="000000"/>
          <w:sz w:val="28"/>
        </w:rPr>
        <w:t xml:space="preserve">22 Бюджеттiк инвестициялық жобалардың      2004 жылғы  ЭБЖМ </w:t>
      </w:r>
      <w:r>
        <w:br/>
      </w:r>
      <w:r>
        <w:rPr>
          <w:rFonts w:ascii="Times New Roman"/>
          <w:b w:val="false"/>
          <w:i w:val="false"/>
          <w:color w:val="000000"/>
          <w:sz w:val="28"/>
        </w:rPr>
        <w:t xml:space="preserve">
   (бағдарламалардың) техникалық-экономи.  қыркүйек </w:t>
      </w:r>
      <w:r>
        <w:br/>
      </w:r>
      <w:r>
        <w:rPr>
          <w:rFonts w:ascii="Times New Roman"/>
          <w:b w:val="false"/>
          <w:i w:val="false"/>
          <w:color w:val="000000"/>
          <w:sz w:val="28"/>
        </w:rPr>
        <w:t xml:space="preserve">
   калық негiздемесiне қойылатын талап. </w:t>
      </w:r>
      <w:r>
        <w:br/>
      </w:r>
      <w:r>
        <w:rPr>
          <w:rFonts w:ascii="Times New Roman"/>
          <w:b w:val="false"/>
          <w:i w:val="false"/>
          <w:color w:val="000000"/>
          <w:sz w:val="28"/>
        </w:rPr>
        <w:t xml:space="preserve">
   тарды бекiту туралы </w:t>
      </w:r>
    </w:p>
    <w:p>
      <w:pPr>
        <w:spacing w:after="0"/>
        <w:ind w:left="0"/>
        <w:jc w:val="both"/>
      </w:pPr>
      <w:r>
        <w:rPr>
          <w:rFonts w:ascii="Times New Roman"/>
          <w:b w:val="false"/>
          <w:i w:val="false"/>
          <w:color w:val="000000"/>
          <w:sz w:val="28"/>
        </w:rPr>
        <w:t xml:space="preserve">23 Бюджеттiк инвестициялық жобаның (бағ.   2004 жылғы  ЭБЖМ </w:t>
      </w:r>
      <w:r>
        <w:br/>
      </w:r>
      <w:r>
        <w:rPr>
          <w:rFonts w:ascii="Times New Roman"/>
          <w:b w:val="false"/>
          <w:i w:val="false"/>
          <w:color w:val="000000"/>
          <w:sz w:val="28"/>
        </w:rPr>
        <w:t xml:space="preserve">
   дарламаның) экономикалық сараптамасының қыркүйек </w:t>
      </w:r>
      <w:r>
        <w:br/>
      </w:r>
      <w:r>
        <w:rPr>
          <w:rFonts w:ascii="Times New Roman"/>
          <w:b w:val="false"/>
          <w:i w:val="false"/>
          <w:color w:val="000000"/>
          <w:sz w:val="28"/>
        </w:rPr>
        <w:t xml:space="preserve">
   қорытындысына қойылатын талаптарды </w:t>
      </w:r>
      <w:r>
        <w:br/>
      </w:r>
      <w:r>
        <w:rPr>
          <w:rFonts w:ascii="Times New Roman"/>
          <w:b w:val="false"/>
          <w:i w:val="false"/>
          <w:color w:val="000000"/>
          <w:sz w:val="28"/>
        </w:rPr>
        <w:t xml:space="preserve">
   бекiту туралы </w:t>
      </w:r>
    </w:p>
    <w:p>
      <w:pPr>
        <w:spacing w:after="0"/>
        <w:ind w:left="0"/>
        <w:jc w:val="both"/>
      </w:pPr>
      <w:r>
        <w:rPr>
          <w:rFonts w:ascii="Times New Roman"/>
          <w:b w:val="false"/>
          <w:i w:val="false"/>
          <w:color w:val="000000"/>
          <w:sz w:val="28"/>
        </w:rPr>
        <w:t xml:space="preserve">24 Гранттарды пайдалану - тиiмдiлігін      2004 жылғы  ЭБЖМ </w:t>
      </w:r>
      <w:r>
        <w:br/>
      </w:r>
      <w:r>
        <w:rPr>
          <w:rFonts w:ascii="Times New Roman"/>
          <w:b w:val="false"/>
          <w:i w:val="false"/>
          <w:color w:val="000000"/>
          <w:sz w:val="28"/>
        </w:rPr>
        <w:t xml:space="preserve">
   бағалау ережесiн, сондай-ақ гранттарды  қазан </w:t>
      </w:r>
      <w:r>
        <w:br/>
      </w:r>
      <w:r>
        <w:rPr>
          <w:rFonts w:ascii="Times New Roman"/>
          <w:b w:val="false"/>
          <w:i w:val="false"/>
          <w:color w:val="000000"/>
          <w:sz w:val="28"/>
        </w:rPr>
        <w:t xml:space="preserve">
   пайдалану барысы мен нәтижелерi туралы </w:t>
      </w:r>
      <w:r>
        <w:br/>
      </w:r>
      <w:r>
        <w:rPr>
          <w:rFonts w:ascii="Times New Roman"/>
          <w:b w:val="false"/>
          <w:i w:val="false"/>
          <w:color w:val="000000"/>
          <w:sz w:val="28"/>
        </w:rPr>
        <w:t xml:space="preserve">
   есептiліктi және ақпаратты ұсыну </w:t>
      </w:r>
      <w:r>
        <w:br/>
      </w:r>
      <w:r>
        <w:rPr>
          <w:rFonts w:ascii="Times New Roman"/>
          <w:b w:val="false"/>
          <w:i w:val="false"/>
          <w:color w:val="000000"/>
          <w:sz w:val="28"/>
        </w:rPr>
        <w:t xml:space="preserve">
   мерзiмдерi мен нысандарын бекiту туралы </w:t>
      </w:r>
    </w:p>
    <w:p>
      <w:pPr>
        <w:spacing w:after="0"/>
        <w:ind w:left="0"/>
        <w:jc w:val="both"/>
      </w:pPr>
      <w:r>
        <w:rPr>
          <w:rFonts w:ascii="Times New Roman"/>
          <w:b w:val="false"/>
          <w:i w:val="false"/>
          <w:color w:val="000000"/>
          <w:sz w:val="28"/>
        </w:rPr>
        <w:t xml:space="preserve">25 Мемлекеттiк мекемелердiң мiндеттемелер  2004 жылғы  Қаржымині </w:t>
      </w:r>
      <w:r>
        <w:br/>
      </w:r>
      <w:r>
        <w:rPr>
          <w:rFonts w:ascii="Times New Roman"/>
          <w:b w:val="false"/>
          <w:i w:val="false"/>
          <w:color w:val="000000"/>
          <w:sz w:val="28"/>
        </w:rPr>
        <w:t xml:space="preserve">
   қабылдауына рұқсаттар беру ережесiн     қараша </w:t>
      </w:r>
      <w:r>
        <w:br/>
      </w:r>
      <w:r>
        <w:rPr>
          <w:rFonts w:ascii="Times New Roman"/>
          <w:b w:val="false"/>
          <w:i w:val="false"/>
          <w:color w:val="000000"/>
          <w:sz w:val="28"/>
        </w:rPr>
        <w:t xml:space="preserve">
   бекiту туралы </w:t>
      </w:r>
    </w:p>
    <w:p>
      <w:pPr>
        <w:spacing w:after="0"/>
        <w:ind w:left="0"/>
        <w:jc w:val="both"/>
      </w:pPr>
      <w:r>
        <w:rPr>
          <w:rFonts w:ascii="Times New Roman"/>
          <w:b w:val="false"/>
          <w:i w:val="false"/>
          <w:color w:val="000000"/>
          <w:sz w:val="28"/>
        </w:rPr>
        <w:t xml:space="preserve">26 Мемлекеттiк және мемлекет кепiлдiк      2004 жылғы  Қаржымині </w:t>
      </w:r>
      <w:r>
        <w:br/>
      </w:r>
      <w:r>
        <w:rPr>
          <w:rFonts w:ascii="Times New Roman"/>
          <w:b w:val="false"/>
          <w:i w:val="false"/>
          <w:color w:val="000000"/>
          <w:sz w:val="28"/>
        </w:rPr>
        <w:t xml:space="preserve">
   берген қарыздарды және бюджеттiк        қараша </w:t>
      </w:r>
      <w:r>
        <w:br/>
      </w:r>
      <w:r>
        <w:rPr>
          <w:rFonts w:ascii="Times New Roman"/>
          <w:b w:val="false"/>
          <w:i w:val="false"/>
          <w:color w:val="000000"/>
          <w:sz w:val="28"/>
        </w:rPr>
        <w:t xml:space="preserve">
   кредиттердi тiркеу мен есепке алу </w:t>
      </w:r>
      <w:r>
        <w:br/>
      </w:r>
      <w:r>
        <w:rPr>
          <w:rFonts w:ascii="Times New Roman"/>
          <w:b w:val="false"/>
          <w:i w:val="false"/>
          <w:color w:val="000000"/>
          <w:sz w:val="28"/>
        </w:rPr>
        <w:t xml:space="preserve">
   ережесiн бекiту туралы </w:t>
      </w:r>
    </w:p>
    <w:p>
      <w:pPr>
        <w:spacing w:after="0"/>
        <w:ind w:left="0"/>
        <w:jc w:val="both"/>
      </w:pPr>
      <w:r>
        <w:rPr>
          <w:rFonts w:ascii="Times New Roman"/>
          <w:b w:val="false"/>
          <w:i w:val="false"/>
          <w:color w:val="000000"/>
          <w:sz w:val="28"/>
        </w:rPr>
        <w:t xml:space="preserve">27 Бюджеттiк кредиттердi мониторингтеу     2004 жылғы  Қаржымині </w:t>
      </w:r>
      <w:r>
        <w:br/>
      </w:r>
      <w:r>
        <w:rPr>
          <w:rFonts w:ascii="Times New Roman"/>
          <w:b w:val="false"/>
          <w:i w:val="false"/>
          <w:color w:val="000000"/>
          <w:sz w:val="28"/>
        </w:rPr>
        <w:t xml:space="preserve">
   ережесiн бекiту туралы                  қараша </w:t>
      </w:r>
    </w:p>
    <w:p>
      <w:pPr>
        <w:spacing w:after="0"/>
        <w:ind w:left="0"/>
        <w:jc w:val="both"/>
      </w:pPr>
      <w:r>
        <w:rPr>
          <w:rFonts w:ascii="Times New Roman"/>
          <w:b w:val="false"/>
          <w:i w:val="false"/>
          <w:color w:val="000000"/>
          <w:sz w:val="28"/>
        </w:rPr>
        <w:t xml:space="preserve">28 Бюджеттiк кредит беру кезiндегi қажеттi 2004 жылғы  Қаржымині </w:t>
      </w:r>
      <w:r>
        <w:br/>
      </w:r>
      <w:r>
        <w:rPr>
          <w:rFonts w:ascii="Times New Roman"/>
          <w:b w:val="false"/>
          <w:i w:val="false"/>
          <w:color w:val="000000"/>
          <w:sz w:val="28"/>
        </w:rPr>
        <w:t xml:space="preserve">
   құжаттар тiзбесiн бекiту туралы         қараша </w:t>
      </w:r>
    </w:p>
    <w:p>
      <w:pPr>
        <w:spacing w:after="0"/>
        <w:ind w:left="0"/>
        <w:jc w:val="both"/>
      </w:pPr>
      <w:r>
        <w:rPr>
          <w:rFonts w:ascii="Times New Roman"/>
          <w:b w:val="false"/>
          <w:i w:val="false"/>
          <w:color w:val="000000"/>
          <w:sz w:val="28"/>
        </w:rPr>
        <w:t xml:space="preserve">29 Мемлекеттiк мекемелердiң шоттарын ашу,  2004 жылғы  Қаржымині </w:t>
      </w:r>
      <w:r>
        <w:br/>
      </w:r>
      <w:r>
        <w:rPr>
          <w:rFonts w:ascii="Times New Roman"/>
          <w:b w:val="false"/>
          <w:i w:val="false"/>
          <w:color w:val="000000"/>
          <w:sz w:val="28"/>
        </w:rPr>
        <w:t xml:space="preserve">
   жабу және жүргiзу ережесiн бекiту       қараша </w:t>
      </w:r>
      <w:r>
        <w:br/>
      </w:r>
      <w:r>
        <w:rPr>
          <w:rFonts w:ascii="Times New Roman"/>
          <w:b w:val="false"/>
          <w:i w:val="false"/>
          <w:color w:val="000000"/>
          <w:sz w:val="28"/>
        </w:rPr>
        <w:t xml:space="preserve">
   туралы </w:t>
      </w:r>
    </w:p>
    <w:p>
      <w:pPr>
        <w:spacing w:after="0"/>
        <w:ind w:left="0"/>
        <w:jc w:val="both"/>
      </w:pPr>
      <w:r>
        <w:rPr>
          <w:rFonts w:ascii="Times New Roman"/>
          <w:b w:val="false"/>
          <w:i w:val="false"/>
          <w:color w:val="000000"/>
          <w:sz w:val="28"/>
        </w:rPr>
        <w:t xml:space="preserve">30 Бюджеттiк есепке алуды жүргiзу          2004 жылғы  Қаржымині </w:t>
      </w:r>
      <w:r>
        <w:br/>
      </w:r>
      <w:r>
        <w:rPr>
          <w:rFonts w:ascii="Times New Roman"/>
          <w:b w:val="false"/>
          <w:i w:val="false"/>
          <w:color w:val="000000"/>
          <w:sz w:val="28"/>
        </w:rPr>
        <w:t xml:space="preserve">
   ережесiн бекiту туралы                  қараша </w:t>
      </w:r>
    </w:p>
    <w:p>
      <w:pPr>
        <w:spacing w:after="0"/>
        <w:ind w:left="0"/>
        <w:jc w:val="both"/>
      </w:pPr>
      <w:r>
        <w:rPr>
          <w:rFonts w:ascii="Times New Roman"/>
          <w:b w:val="false"/>
          <w:i w:val="false"/>
          <w:color w:val="000000"/>
          <w:sz w:val="28"/>
        </w:rPr>
        <w:t xml:space="preserve">31 Есептiлiк жасаудың және табыс етудің    2004 жылғы  Қаржымині </w:t>
      </w:r>
      <w:r>
        <w:br/>
      </w:r>
      <w:r>
        <w:rPr>
          <w:rFonts w:ascii="Times New Roman"/>
          <w:b w:val="false"/>
          <w:i w:val="false"/>
          <w:color w:val="000000"/>
          <w:sz w:val="28"/>
        </w:rPr>
        <w:t xml:space="preserve">
   ережесiн бекiту туралы                  қараша </w:t>
      </w:r>
      <w:r>
        <w:br/>
      </w:r>
      <w:r>
        <w:rPr>
          <w:rFonts w:ascii="Times New Roman"/>
          <w:b w:val="false"/>
          <w:i w:val="false"/>
          <w:color w:val="000000"/>
          <w:sz w:val="28"/>
        </w:rPr>
        <w:t xml:space="preserve">
___________________________________________________________________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