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77c" w14:textId="d42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жылғы 8-9 сәуiрде Астана қаласында Қазақстан-чех сауда-экономикалық ынтымақтастық жөнiндегi үкiметаралық комиссиясының екiншi мәжiлiсi барысында қол жеткiзiлген уағдаласушылықтарды іске асыру жөнiндегі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6 шілдедегі N 195-ө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Қазақстан-чех сауда-экономикалық ынтымақтастық жөнiндегі үкiметаралық комиссиясының екiншi мәжiлiсi барысында қол жеткiзiлген уағдаласушылықтарды iске асыру және Қазақстан-чех ынтымақтастығын одан әрi дамытуды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2004 жылғы 8-9 сәуiрде Астана қаласында Қазақстан-чех сауда-экономикалық ынтымақтастық жөнiндегi үкiметаралық комиссиясының екiншi мәжiлiсi барысында қол жеткiзiлген уағдаласушылықтарды iске асыру жөнiндегі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жергiлiктi атқарушы органдары, мүдделi ұйымдар (келiсiм бойынша) Жоспарда көзделген iс-шараларды iске асыру жөнiнде тиiсті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Pecпубликасының Индустрия және сауда министрлігі кемiнде жарты жылда бір рет Қазақстан Республикасының Yкiметін Жоспардың орындалу барысы туралы хабардар етсiн.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195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жылғы 8-9 сәуiрде Астана қаласында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Қазақстан-чех сауда-экономикалық ынтымақтастық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жөнiндегі үкiметаралық комиссиясы екiншi мәжiлiсiнiң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барысында қол жеткiзiлген уағдаласушылықтарды </w:t>
      </w:r>
      <w:r>
        <w:br/>
      </w:r>
      <w:r>
        <w:rPr>
          <w:rFonts w:ascii="Times New Roman"/>
          <w:b/>
          <w:i w:val="false"/>
          <w:color w:val="000000"/>
        </w:rPr>
        <w:t xml:space="preserve">
iске асыру жөнiндегi ic-шаралар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  Іс-шаралар       |Орындау мерзiмi| Орындауға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Сауда-экономикалық ынты.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мақтастықты дамыту: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екi мемлекеттің мем.  тұрақты негiзде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лекеттік органдары ара.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келiсiмдер мен              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хаттамалар шеңберiнде                      сының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алмасу;                            шылығы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экспортталатын        тұрақты негiзде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тауарлар тiзбелерiмен                      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алмасу;      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екi мемлекетте        тұрақты негізде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өткізiлетiн көрмелерде                     Республикасының Энер.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кәсiпкерлердi                              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ұйымдастыру;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"Экспорттық           2005 жылғы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кредиттер мен инвес.      екiншi жарты     "Экспорттық кредиттер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тицияларды сақтандыру     жылдық           мен инвестицияларды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жөнiндегi мемлекеттік                      сақтандыру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корпорация" АҚ-тың Чех                    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осыған                     корпорация"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ұқсас қаржы институт.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тармен ынтымақтастығы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шарттар жасасу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мүмкiндiк туралы мәселені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екi жақты ынтымақ.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тастық жобаларын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асыруға жәрдемдесу: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Ақсай қаласындағы        2005 жылғы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құрылыс-жөндеу            екiншi жарты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жұмыстарын жүргізу        жылдық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("Prumyslove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stavitelstvi Вrnо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as.");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Өскемен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Шкода жеңiл автомобиль.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 шығару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монтаж зауытын жаңғырту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("Skoda auto a.s.");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экологиялық және энер.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гетикалық жобаларды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әзiрлеу ("Chepos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engineering, spol.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s.r.o.");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көлiктiк инфрақұрылымды,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соның iшiнде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көлiктi басқару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әуежайларды жабдықтау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жүйесiн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("Zeleznicni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konsorcium");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Астана қаласындағы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теледидар мұнарасы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("Tecla а.ы.-LAVIMONT");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теледидар таратқыштарын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жеткiзу ("Tecla a.s.-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Hloubetin");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құрамында жерде сирек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кездесетiн металдар бар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өнiм өндiру жөнiнде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бiрлескен кәсiпорын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Қазақстан Республи.   2004 жылғы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Yкiметi мен Чех   екiнші жарты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Yкiметі   жылдық          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Экономикалық,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өнеркәсiптiк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ғылыми-техникалық ынты.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мақтастық туралы келiсiм.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нiң жобасын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екi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сарапшыларының кездесуiн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Өңiраралық ынтымақтастық:                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екi мемлекеттің       тұрақты негiзде  әкiмдiгі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астаналары арасындағы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чех тарапына Астана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қаласының Еркiн экономи.  екiншi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калық аймағы шеңберiнде  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әзiрленетiн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жобаларды жiберу;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Астана қаласының      2004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Еркiн экономикалық аймағы екiншi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шеңберiндегі ынтымақ.     жарты жылдық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тастықтың бағыттарын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айқындау жөнiндегi сарап.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шылардың жұмыс бабындағы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кездесуiн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Стандарттау, метрология   2004 жылғы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сертификаттау сала.  екiншi жарты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ынтымақтастық:    жылдық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Стандарттау,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сертификаттау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келiсiмдi әзiрлеу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мақсатында сарапшылардың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бабындағы кездесуiн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және одан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әрi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бағыттарын айқындау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Газ өнеркәсiбi саласын.   2004 жылғы       Қазақстан Республи.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ынтымақтастық:       екiншi жарты     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өнеркәсiбiндегі      жылдық          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екi жақты ынтымақтастық                    ресурстар министрлігi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 ұсыныстар әзiрлеу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Көлiк және коммуникация.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Қазақстан Республи.   2005 жылғы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касының Үкiметі мен Чех   екiншi жарты     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Yкiметі   жылдық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арасындағы Әуе қатынасы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келісiмнің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жобасын қол қоюға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дайындау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Ауыл шаруашылығы сала.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ынтымақтастық: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ақпарат, ауыл         тұрақты негiзде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шаруашылығы саласындағы                    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ғылыми әзiрлемелермен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(ауыл шаруашылығы өнiм.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дерiн қайта өңдеуге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жаңа 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гиялар және технологиялық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жабдықтар, ресурс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жинақтаушы агротехноло.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гиялар) алмасу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ветеринария және      тұрақты негізде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өсiмдiктер карантинi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саласындағы ынтымақтас.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тықты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Қазақстан-чех сауда-      2004 жылғы 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экономикалық ынтымақ.     екінші жарты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тастығы жөнiндегі         жылдық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үкiметаралық комиссияның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кезектi мәжiлiсiн өткiзу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мәселелерiн пысықтау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