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5f9b" w14:textId="67a5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әйелдерiнiң IV Форумын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31 шілдедегі N 214-ө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 Ә. Назарбаевтың 2004 жылғы 25 мамырдағы N 2213 тапсырмасын орындау үшiн және Қазақстан әйелдерiнiң кезектi IV Форумын (бұдан әрi - Форум) дайындау және өткiзу үшiн: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жанындағы Отбасы және әйелдер iстерi жөнiндегі ұлттық комиссияның 2004 жылғы 8 қыркүйекте Форумды өткiзу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ұйымдастыру комитетiнiң Форумды дайындау және өткiзу жөнiндегi құрамы бекiтiлсiн.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214 өкiмiне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әйелдерiнiң IV Форумын дайындау және өткiзу жөнiндегi ұйымдастыру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    ортаны қорғау министрi,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 Президентiнiң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Отбасы және әйелдер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ұлттық комиссияның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      жанындағы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жөнiндегі ұлттық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хатшылығының меңгерушiсi, хатшы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Ұйымдастыру комитетiнiң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 сақтау вице-министрi,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санитарлық дәрiгер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           Іс басқарушысы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Кәлетаев    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   Әкiмшiлiгінiң Iшкi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әлеуметтiк-саяси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   - "Отан" республикалық саяси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Ивановна                 саяси кеңесiнiң хатшысы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  - Қазақстан кәсiподақтары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Өнербекұлы             федерациясының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Мырзабаева                   - БҰҰ-ның "Гендер және даму" бюросының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Гулира Тоқтаханқызы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   - Кәсiпкер әйелдер одағының тең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Сағадибекқызы            төрайымы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    - Қазақстанның Yкiметтiк емес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    конфедерациясының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    - Астана қаласындағы "Хабар Агенттiгi"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Васильевна            акционерлiк қоғамы орталық бюросының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Баймолдаұлы             iстер вице-министрi - ТМД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iстер вице-министрi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