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bc2e" w14:textId="b7e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Сәйкестендiру нөмiрлерiнiң ұлттық тiзiлiмдерiн жасау және енгiзу жөнiндегi жұмысты үйлестiру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6 тамыздағы N 217-ө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Сәйкестендiру нөмiрлерiнiң ұлттық тiзiлiмдерiн жасау және енгiзу жөнiндегi жұмысты үйлестiру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Қанешев                    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Бiржан Бисекенұлы           және байланыс жөнiндегi агенттiгiнiң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 Қазақстан Республикасының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 және байланыс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орынбасары, жетекшiнің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Есiмова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Әсемгүл Ғазизқызы           Ақпараттандыру және байланыс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Ақпараттандыру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Меркель                     Қазақстан Республикасының Әдiлет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Әбдiқалықова              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  халықты әлеуметтiк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Мұсайбеков              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Жүнiсбекұлы          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Советұлы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 және минералдық ресурстар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   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 Лесбекұлы           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Құртаев                     Қазақстан Республикасының Көшi-қон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Әлiмжан Сейiтжанұлы         демография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Каналбек Өтжанұлы           ресурстарын басқару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Брәлиев                    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Әлжан Хамидоллаұлы         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Әбдiшев                    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Түйтеұлы           бақылау агенттiгi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Ыбырайым                    Қазақстан Республикасы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Мұхтарбекұлы         министрлiгiнiң Тiркеу қызметi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Чекаева                    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Ахметризовна          министрлiгiнiң Салық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                   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Мұхаметкәрімұлы       халықты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"Зейнетақы төлеу жөнiндегi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орталық"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қазыналық кәсiпорнының бас директоры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мынадай: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Сәйкестендiру нөмiрлерi ұлттық тiзілiмдерiнiң ақпараттық жүйелерiн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сәйкестендiру нөмiрлерi мен бизнес-сәйкестендiру нөмiрлерiн қолдану жүйесiн кейiннен қарқынды енгiзу үшiн техникалық мәселелердi шешу жөнiнде ұсыныстар әзiрлесiн және 2005 жылғы 1 қаңтарға дейiнгi мерзiмде Қазақстан Республикасының Yкiметiне енгiзсiн.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Премьер-Министрiнiң орынбасары С.М. Мыңбаевқа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