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c373" w14:textId="30bc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сайлау туралы" Қазақстан Республикасының Конституциялық заңына өзгерiстер мен толықтырулар енгiзу туралы" Қазақстан Республикасының Конституциялық заңын iске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9 тамыздағы N 219-ө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Қоса берiлiп отырған "Қазақстан Республикасындағы сайлау туралы" Қазақстан Республикасының Конституциялық заңына өзгерiстер мен толықтырулар енгiзу туралы" Қазақстан Республикасының Конституциялық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қабылдануы қажет нормативтiк құқықтық кесiмдердiң тiзбесi бeкiтілсін.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9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219 өкiмiмен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"Қазақстан Республикасындағы Сайлау туралы" Қазақстан Республикасының Конституциялық заңына өзгерiстер мен толықтырулар енгiзу туралы" Қазақстан Республикасының Конституциялық  </w:t>
      </w:r>
      <w:r>
        <w:rPr>
          <w:rFonts w:ascii="Times New Roman"/>
          <w:b/>
          <w:i w:val="false"/>
          <w:color w:val="000000"/>
        </w:rPr>
        <w:t xml:space="preserve">заңын </w:t>
      </w:r>
      <w:r>
        <w:rPr>
          <w:rFonts w:ascii="Times New Roman"/>
          <w:b/>
          <w:i w:val="false"/>
          <w:color w:val="000000"/>
        </w:rPr>
        <w:t xml:space="preserve"> iске асыру мақсатында қабылдануы қажет нормативтiк құқықтық кесiмдердiң тiзбесi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Р/c|       Нормативтiк     |     Аяқтау    |Орындалуына | Орындалу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 құқықтық кесiмнiң   |     нысаны    |  жауапты   |  мерзiмi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атауы         |               |мемлекеттiк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 |               |   орган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 2           |        3      |      4     |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Сайлау комиссияларының   Орталық сайлау   Орталық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хабарламаларын,          комиссиясының    сайлау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сайлауға қатысатын       қаулысы          комиссиясы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кандидаттар туралы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деректердi орталық және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жергілiктi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 мерзiмдi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баспасөз басылымдарының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жариялау тәртiбi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көлемi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Конституциялық заңмен    Орталық сайлау   Орталық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реттелмеген бөлiгiнде    комиссиясының    сайлау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электрондық сайлау       қаулысы          комиссиясы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пайдалану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тәртiбi туралы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Электрондық сайлау       Орталық сайлау   Орталық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пайдалана        комиссиясының    сайлау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отырып, дауыс беруге     қаулысы          комиссиясы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үй-жайға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маманды электронды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сайлау жүйесiне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көрсетуге жiберу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тәртiбi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