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a2d7" w14:textId="9a7a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4 желтоқсандағы N 192-ө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18 тамыздағы N 230-ө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кесімдерін іске асыру жөніндегі шаралар туралы" Қазақстан Республикасы Премьер-Министрінің 2002 жылғы 4 желтоқсандағы N 192-ө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Республикасының заңнамалық кесімдерін іске асыру мақсатында қабылдануы қажет Қазақстан Республикасының Үкіметі кесімдерінің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20-жолда, "Қазақстан Республикасы Үкіметінің кесімімен реттелуге жататын қатынастар" деген бағандағы 3) тармақша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