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18a7" w14:textId="5041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Дүниежүзiлiк сауда ұйымының бас директоры Супачай Паничпакдидiң Қазақстан Республикасына сапарын дайындау және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19 тамыздағы N 231-ө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Дүниежүзiлiк сауда ұйымының бас директоры Супачай Паничпакдидiң Қазақстан Республикасына сапарын 2004 жылғы 24-27 тамызда Алматы мен Астана қалаларында жоғары деңгейде ұйымдастыруды және өткiзудi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Дүниежүзiлiк сауда ұйымының бас директоры Супачай Паничпакдидiң Қазақстан Республикасына сапарын дайындау және өткiзу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органдары, Алматы және Астана қалаларының әкiмдерi, сондай-ақ өзге де мүдделi ұйымдары (келiсiм бойынша) Жоспарда көзделген iс-шаралардың орындалуын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iске асырылуын бақылау Қазақстан Республикасының Индустрия және сауда министрлігіне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231 өкімімен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Дүниежүзiлiк сауда ұйымының Бас директоры Супачай Паничпакдидiң Қазақстан Республикасына сапарын дайындау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өткізу бойынша іс-шаралар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 Іс-шаралар         | Орындау  |    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 |мерзімдері|    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Республикасының    Сапар      ИСМ (жинақтау),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Президенті мен Қазақстан     алдында    Қаржымині, ЭБЖМ,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Премьер-                   ККМ, ДСМ,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Министрінің сұхбаттарының               Әдiлетминi,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тезистеріне материалдар                 Ақпаратминi, Еңбекминi,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                      БҒМ, Қоршағанортаминi,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ТМРА, КБА, АБА, ҚБА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(келiсiм бойынша), МСА,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ТСА, ҰБ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Қазақстан экономикасының     Сапар      ИСМ (жинақтау), СIМ,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қазiргi заманғы жағдайын     алдында    Қаржымині, ЭБЖМ, АШМ,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көрсететін тұсаукесерлік                ККМ, ДСМ, ЭМРМ,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имидждік материалдар               Әдiлетминi,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                                Ақпаратминi, Еңбекминi,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БҒМ, Қоршағанортаминi,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ТМРА, КБА, АБА, ҚБА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(келiсiм бойынша), МСА,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ТСА, ҰБ (келiсім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Сапардың бағдарламасын       Сапар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 және келiсу         алдында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Авиабилеттердi броньдау      Сапар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алдында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Астана және Алматы қалала.   Сапар      ИСМ, Астана және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 делегация үшiн қонақ   алдында    қалаларының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 нөмiрлерiн броньдау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Республикада және шет        Сапар      Ақпаратминi, 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елдерде ақпараттық жария    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етудi жүргiзу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Делегацияға бүкiл болуы      Сапар      ИСМ, ПIБ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кезеңiнде көлiктiк қызмет    барысында  бойынша), Астана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көрсету                                 Алматы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әкiмдерi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Астана және Алматы қалала.   Сапар      СIМ, ИСМ, ПIБ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рының әуежайларында деле.    барысында  бойынша), Алматы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гацияны күтiп алу және                  Астана қалаларының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шығарып салу (VIР зал                   әкiмдерi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арқылы өту шай дастарханын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Делегацияны бүкiл болу       Сапар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кезеңiнде аудармашылар      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қызметiмен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Индустрия және сауда          Сапар      ИСМ,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министрi Ә.Р. Жақсыбековтiң,  барысында 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министрлiктерi мен ведомс.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тволары басшыларының, ҰБ,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ҚБА, ҚҚ ҚЭО, ЕӨҚ, ҚЖК, СӨПО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өкiлдерiнiң,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кәсiпкерлерi және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ортаның қатысуымен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қаласында дөңгелек үстелдi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және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Алматы қаласында дөңгелек    Сапар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 өткiзу үшiн конференц 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зал жалдау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Алматы қаласында дөңгелек    Сапар      ИСМ,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 өткiзу үшiн қонақ      барысында 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үйдiң конференц залын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тиiстi жабдықтармен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ресiмдеу және жарақтандыру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Алматы қаласындағы дөңгелек  Сапар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 өткiзу барысында      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iлеспе аудармамен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Алматы қаласында дөңгелек    Сапар      ИСМ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үстел өткiзу барысында      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кофе-брейк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Супачай Паничпакдидiң        Сапар      СIМ, ИСМ, ПIБ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құрметiне Қазақстан          барысында  бойынша),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Үкiметiнiң                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атынан ресми қабылдау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Делегация үшiн мәдени        Сапар      ИСМ,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бағдарламаны ұйымдастыру     барысында 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(Президенттiк мәдени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орталығында болу)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Белгiленген жүру бағыттары   Сапар      IIМ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Қазақстан            барысында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Жол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полициясының машиналарымен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бiрге жүрудi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Қысқартулардың анықтамасы: СIМ - Қазақстан Республикасының Сыртқы iстер министрлiгi; ИСМ - Қазақстан Республикасының Индустрия және сауда министрлiгi; IIM - Қазақстан Республикасының Iшкi iстер министрлiгi; Қаржыминi - Қазақстан Республикасының Қаржы министрлiгi; ЭБЖМ - Қазақстан Республикасының Экономика және бюджеттiк жоспарлау министрлiгi; АШМ - Қазақстан Республикасының Ауыл шаруашылығы министрлiгi; ККM - Қазақстан Республикасының Көлiк және коммуникациялар министрлiгi; ДСМ - Қазақстан Республикасының Денсаулық сақтау министрлiгi; ЭMPM - Қазақстан Республикасының Энергетика және минералды ресурстар министрлігі; Әдiлетминi - Қазақстан Республикасының Әдiлет министрлігі; Ақпаратминi - Қазақстан Республикасының Ақпарат министрлігі; Еңбекминi - Қазақстан Республикасының Еңбек және халықты әлеуметтiк қорғау министрлiгi; БҒМ - Қазақстан Республикасының Бiлiм және ғылым министрлігі; Қоршағанортаминi - Қазақстан Республикасының Қоршаған ортаны қорғау министрлiгi; ПIБ - Қазақстан Республикасы Президентiнiң Iс басқармасы; ТМРА - Қазақстан Республикасының Табиғи монополияларды реттеу және бәсекелестiктi қорғау жөнiндегi агенттiгi; КБА - Қазақстан Республикасының Кедендiк бақылау агенттiгі; АБА - Қазақстан Республикасының Ақпараттандыру және байланыс жөнiндегi агенттiгi; ҚБА - Қазақстан Республикасының Қаржы рыногын және қаржы ұйымдарын реттеу мен бақылау жөнiндегі агенттiгi; МСА - Қазақстан Республикасының Мемлекеттік сатып алу жөнiндегі агенттігі; ТСА - Қазақстан Республикасының Туризм және спорт жөнiндегi агенттігі; ҰБ - Қазақстан Республикасының Ұлттық Банкi; СӨПО - Сауда-өнеркәсiп палаталары одағы; ЕӨҚ - Еуразиялық өндiрiстiк қауымдастығы; ҚҚ - Қазақстан Республикасының Қаржыгерлер қауымдастығы; ҚЭО - Қазақстанның экспортаушылар одағы; ҚЖК - Қазақстанның Жұмыс берушiлер конфедерациясы.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