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3de" w14:textId="3bae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Қазақстан-Ресей кәсiпкерлер форумын ұйымдастыру және өткiзу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тамыздағы N 236-ө өкімі. Күші жойылды - ҚР Үкіметінің 2007.05.31. N 442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құрамдағы Алматы қаласында Қазақстан-Ресей кәсiпкерлер форумын ұйымдастыру және өткiзу жөнiндегi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         сауда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Қазыбаев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 сауда министрлiгi Шағын бизнестi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комитетiнiң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Сейiтқожаев           - Қазақстан Республикасы 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Күнтуғанұлы      сауда министрлiгiнiң Шағын бизнестi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комитетi бөлiм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Ысқақова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Саида Қуанқызы          жанындағы Отбасы және әйелдер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ұлттық комиссиясы хатшылығының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Нәубетова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Аронқызы         жанындағы Отбасы және әйелдер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ұлттық комиссиясы хатшылығының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сектор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Күзембаев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Әлiбекұлы       министрлігі Өнер және халықаралық 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байланыстар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Мұхамбетов            - Алматы қаласының әкімдігі Өнеркәсiп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Мәлiк Айсағалиұлы       сауда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Қасымова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Салғарақызы        сауда министрлігінің Инновациялық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жаңа технологияларды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 Марат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Мәкейұлы                бюджеттiк жоспарлау министрлiгi Салалық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 және бағдарламалар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 орынбасарының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Жанғазиев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Жарқын Қайдарұлы        сауда министрлiгiнiң Шағын бизнестi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комитетi Шағын бизнестi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стратегиясы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 - Қазақстан Республикасы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 министрлiгiнiң Бұқаралық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 баспа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Мұқанұлы        сауда министрлiгiнiң Өнеркәсiп салалары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 базалық салалар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Шаханова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Ғазиза Ғаниқызы         сауда министрлiгiнiң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комитетi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ынтымақтастық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Манақбай Толымбек     - "Шағын кәсiпкерлiктi дамыту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акционерлiк қоғамы басқармасының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Бәйкенов              - Қазақстан Республикасының жұмыс берушiлер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Қарқабатұлы       конфедерациясы басқармасының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 - "Инвестицияларға жәрдемдесудiң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 орталығы" жабық акционерлiк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Назыханов             - Алматы қаласындағы "Қазақстан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Күзекұлы          форумы" қауымдастығының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2004 жылғы 6 қыркүйекке дейiнгi мерзiмде Қазақстан Республикасының Үкiметiне Алматы қаласында Қазақстан-Ресей кәсiпкерлер форумын өткiзу жөнiнде ұсыныстар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