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5aea" w14:textId="88d5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транзиттік дәлiздерде жол бойындағы инфрақұрылымды дамыту жөнiндегi ic-шаралардың 2004-2008 жылдарға арналған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17 қыркүйектегі N 274-ө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Халықаралық транзиттiк дәлiздерде жол бойындағы инфрақұрылымды дамыту жөнiндегi iс-шаралардың 2004-2008 жылдарға арналған жоспары (бұдан әрi - Жоспар)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жергiлiктi атқарушы органдар Жоспарда көзделген iс-шараларды орындау жөнiнде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Премьер-Министрiнiң орынбасары С.М.Мыңбаевқа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17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274 өкiмiмен бекiтiлген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Халықаралық транзиттiк дәлiздерде жол бойындағы инфрақұрылымды дамыту жөнiндегі iс-шаралардың 2004-2008 жылдарға арналған жоспары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өзгерту енгізілді - ҚР Премьер-Министрiнiң 2006.03.21.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65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         Іс-шаралар           |  Аяқталу |Орындалуына| Орындалу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        |  нысаны  |жауаптылар | мерзiмi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___|_______________________________|__________|___________|_________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|              2                |     3    |     4     |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Елдi мекендерден тыс жол-құрылыс   Қазақстан    ККМ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машиналары мен автомобильдердiң    Республика.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қолданыстағы тұрақтарына түгендеу  сының     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 және егжей-тегжейлi        Үкiметiне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тексеру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Қолда бар аялдау алаңдарына,       Қазақстан    ККМ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жылыну пункттерiне, демалу         Республика.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алаңдарына автомобильдердiң        сының     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қысқа уақытқа аялдауына арналған   Үкiметiне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арнайы алаңдарға (кемiнде 3-5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жүк машинасына), эстакадтарға,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жолаушылар үшiн автобус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павильондарына және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постыларына түгендеу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егжей-тегжейлi тексеру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ҚНжЕ-ге сәйкес қолда бар аялдау    Қазақстан    ККМ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отырғызу алаңдарының,         Республика.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тұрақтардың, жолаушыларға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автобус павильондары.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ның, демалу алаңдарының,     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автомобильдердiң аз уақытқа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аялдауына арналған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алаңдарының (кемiнде 3-5 жүк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автомобильдерi), жетпейтiндерiн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салу және оларға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жұмыстарын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Жол қозғалысын ұйымдастырудың      Қазақстан    ККМ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техникалық құралдарын ҚНжЕ-ге      Республика.  ІІМ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сәйкес келтiру 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Қолда бар тұрақты электрмен        Қазақстан    ККМ, ІІМ,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жарықтандыру қондырғыларын,        Республика.  облыстар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бақылау-өлшеу приборларын          сының        әкімдік.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түгендеу мен тексеру жүргiзу       Үкіметіне    тері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оларды ҚНжЕ-ге сәйкес   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келтiру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Жетiспейтiн қондырғыларға          Қазақстан    ККМ, ІІМ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техникалық-экономикалық            Республика.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негiздеменi әзiрлеу және қолда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 стационарлық электрмен    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жарықтандыратын қондырғыларды,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бақылау-өлшеу приборларын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жөндеуден өткiзу және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ҚНжЕ-гe сәйкес келтiру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Қалалар шегiндегi транзиттiк       ККМ-ге       Облыстар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автокөлiкке арналған қолда бар     ақпарат      әкiмдiк.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тұрақтарға түгендеу және                        тері,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егжей-тегжейлi тексеру жүргiзу                  ИСМ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Авариялық-шақыру байланысының      Қазақстан    ККМ, ІІМ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құрылғысына техникалық-экономи.    Республика.  ТЖМ,АБА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калық негiздеменi, жобалау-        сының      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сметалық құжаттаманы әзiрлеудi     Үкіметіне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Қалалар шегiнде жетiспейтiн        ККМ-ге       Облыстар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тұрақтар салуды көздеу және        ақпарат      әкiмдiк.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оларды ҚНжЕ-ге сәйкес келтiре                   тері,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отырып, қолда барын жөндеуден              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Қозғалыс қауiпсiздiгi шарттарына   Қазақстан    ККМ,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ҚНжЕ талаптарына сәйкестік    Республика.  облыстар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мәнiне қолда бар транзиттiк        сының        әкімдік.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мотельдер мен кемпингтерге         Үкіметіне    тері,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түгендеу, егжей-тегжейлі тексеру   есеп    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жүргiзу, сондай-ақ дислокациялар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орнын анықтау және жаңа транзиттік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мотельдер мен кемпингтер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үшiн жағдайлар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Қозғалыс қауiпсiздiгi шарттарына   Қазақстан    ККМ,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сәйкес қолда бар автомобильге май  Республика.  облыстар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құю станцияларын және жол          сының        әкімдік.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техникалық қызмет көрсету станция. Үкіметіне    тері,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 түгендеу, егжей-тегжейлі     есеп         ИСМ, ЭМРМ,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тексеру жүргiзу, сондай-ақ орнын                ҚОҚМ,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анықтау және жаңа автомобильге май              "ҚазМұнай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құю станцияларын және жол техника.              Гaз" ҰК"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қызмет көрсету станцияларын                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салу үшiн жағдайлар жасау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Ескертулер. Әрiптiк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ККМ - Көлiк және коммуникациялар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IIМ - Iшкі iстер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Индустрия және сауда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ЭMPM - Энергетика және минералды ресурстар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ҚОҚМ - Қоршаған ортаны қорғау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ТЖМ - Төтенше жағдайлар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 - Ақпараттандыру және байланыс агенттігі;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"ҚазМұнайГаз" ҰК" АҚ - "ҚазМұнайГаз" ұлттық компаниясы" акционерлiк қоғамы;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*ҚНжЕ - Қазақстан Республикасының Индустрия және сауда министрлiгi Құрылыс iстерi жөнiндегi комитетінiң 2003 жылғы 29 қаңтардағы N 32 бұйрығымен бекiтiлген Құрылыс нормалары және ережелерi, 2003 жылғы 1 мамырдан бастап қолданысқа енгiзiлген.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