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8332" w14:textId="67d8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кредиттiк бюролар және кредиттiк тарихты қалыптастыру туралы" Қазақстан Республикасының Заңын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27 қыркүйектегі N 283-ө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"Қазақстан Республикасындағы кредиттiк бюролар және кредиттік тарихты қалыптастыру туралы" Қазақстан Республикасының 2004 жылғы 6 шiлдедегi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нормативтiк құқықтық кесiмдердiң тiзбесi (бұдан әрi - Тiзбе)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органдар Тiзбеге сәйкес белгіленген мерзiмдерде: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нормативтiк құқықтық кесiмдердiң жобаларын әзiрлесiн және Қазақстан Республикасы Үкiметiнiң бекiтуiне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тиiстi ведомстволық нормативтiк құқықтық кесiмдердi қабылдасын және Қазақстан Республикасының Yкiметiн қабылданған шаралар туралы хабардар етсiн.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283 өкiмiмен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"Қазақстан Республикасындағы кредиттiк бюролар және кредиттiк тарихты қалыптастыру туралы"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жылғы 6 шiлдедегі Заңын iске асыру мақсатында қабылдануы қажет нормативтік құқықтық кесiмдердiң тiзбесi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 Нормативтiк құқықтық  | Аяқталу  |Орындалу |Орындауға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 кесiмнiң атауы     |  нысаны  | мерзiмi |мемлекеттік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___|________________________|__________|_________|__________________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 2              |     3    |    4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Тауарлар мен қызметтердi  Қазақстан 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кредитке сататын не       Республика.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берушілер жеке    сының        қазан   Қаржы нарығын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кредиттік есептi          Үкіметі             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алушылар болып            қаулысының           реттеу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табылатын төлем мерзiмiн  жобасы               қадағалау жөнінде.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кейiнге қалдыруды                              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ұсынатын жеке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кәсiпкерлердiң немесе     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заңды тұлғалардың                   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жүйеге келтірілген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белгiлерiн айқындау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"Лицензиялау туралы"      Қазақстан 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Республикасы.   Республика.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Заңын iске асыру      сының        қазан   Қаржы нарығын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         Үкіметі             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Yкiметiнiң   қаулысының           реттеу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 29 желтоқсан.  жобасы               қадағалау жөнінде.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дағы N 1894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 енгiзу туралы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бюджеттік жоспар.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Кредиттік бюроларды       Қазақстан 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лицензиялау және          Республика.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инспекциялау ережесi      сының Қаржы қыркүйек Қаржы нарығын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нарығын             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қаржы           реттеу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ұйымдарын            қадағалау жөнінде.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реттеу мен           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қадағалау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aгeнттігі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Кредиттік есептi ұсыну    Қазақстан 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                   Республика.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сының       қыркүйек Қаржы нарығын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Қаржы               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нарығын және        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қаржы               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ұйымдарын            жөніндегі агентті.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реттеу мен           гі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қадағалау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Ақпаратты берушiлердiң    Қазақстан 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кредиттiк бюроларға       Республика.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 ұсыну           сының       қыркүйек Қаржы нарығын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тәртiбiнiң шарттары       Қаржы               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оған қойылатын ең    нарығын және        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 талаптар               қаржы               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ұйымдарын            жөніндегі агентті.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реттеу мен           гі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қадағалау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Кредиттiк тарих           Қазақстан 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субъектiлерiнiң олар      Республика.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кредиттiк          сының       қыркүйек Қаржы нарығын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бюроларға ақпаратты       Қаржы               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ұсынуға және кредиттiк    нарығын және        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есептi беруге келiсiмдi   қаржы               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ресiмдеу ережесi          ұйымдарын            жөніндегі агентті.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реттеу мен           гі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қадағалау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Жылжымайтын мүлiкке       Бұйрық       2004    Әділет министрлі.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құқықтарды және онымен                 жылғы   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жасалатын мәмілелердi                  қазан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тiркеудi жүзеге асыратын                       Қаржы нарығын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кәсiпорындар.                      және қаржы ұйымда.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онымен жасалатын                           рын реттеу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шарттар негiзiнде                              қадағалау жөнінде.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кредиттiк бюроларға                            гі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 ұсыну ережесi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Кредиттiк тарихты         Қазақстан 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 жүйесiне     Республика.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қатысушылардың            сының        қараша  Қаржы нарығын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қызметiнде ақпараттық     Қаржы               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процесті ұйымдастыру      нарығын және        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үй-жайларға          қаржы               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электрондық және өзге де  ұйымдарын            жөніндегі агентті.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жабдыққа, оларды          реттеу мен           гі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сертификаттауға,          қадағалау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 pесурстарға,   жөнiндегi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 жүйелерге      агенттігі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қойылатын ең аз                              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талаптарды белгiлеу,                          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кредиттiк тарихтың дерек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қорын қорғауды және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сақталуын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нұсқаулығы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Ақпараттық қызметтер      Бұйрық    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рыногында ақпаратты                  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берушілердің, кредиттiк                қараша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бюролар және кредиттiк                        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есептердi алушылардың                    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(кредиттік тарих                            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субъектілерiн қоспағанда)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ұйымдастыру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ерекшелiктерiн айқындау                        Қаржы нарығын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жөнiндегі нұсқаулық                           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агенттігі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