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552d" w14:textId="e565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2004 жылғы 29 қыркүйектегi N 1449 Жарлығын iске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29 қыркүйектегі N 287-ө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Президентiнің "Қазақстан Республикасының мемлекеттiк басқару жүйесiн одан әрі жетiлдiру жөнiндегі шаралар туралы" 2004 жылғы 29 қыркүйектегi N 1449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(бұдан әрі - Жарлық) iске асыру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Таратылатын, қайта құрылатын және қайта ұйымдастырылатын мемлекеттiк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қолданыстағы заңнамаға сәйкес тарату және қайта ұйымдастыру рәсiмдерiн жүргізудi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5 қазанға дейiнгi мерзiмде Қазақстан Республикасы мемлекеттiк басқару органдарының әкiмшiлiк реформасын iске асыру мәселелерi жөнiндегi заңнамалық кесiмдерге өзгерiстер мен толықтырулар енгiзу жөнiндегi ұсыныстарды Қазақстан Республикасы Әдiлет министрлiгiне енгiзсiн.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1-қосымшаға сәйкес құрамда орталық мемлекеттiк органдар мен олардың ведомстволарының ережелерiн әзiрлеу мәселелерi;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2-қосымшаға сәйкес құрамда Қазақстан Республикасы мемлекеттiк басқару органдарының әкімшілiк реформасын iске асыру мәселелерi бойынша заңнамалық кесiмдерге өзгерiстер мен толықтырулар енгiзу;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3-қосымшаға сәйкес құрамда мемлекеттік бюджет есебiнен ұсталатын Қазақстан Республикасы органдарының қызметкерлерiне еңбекақы төлеу жүйесiн одан әрi жетiлдiру жөнiндегi жұмыс топтары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2-тармағында көрсетiлген жұмыс топтарының басшылары: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5 қазанға дейiнгi мерзiмде тиiстi мемлекеттiк органдар ережелерінің жобаларын қарасын және келiссiн;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20 қазанға дейiнгi мерзiмде мемлекеттiк бюджет есебiнен ұсталатын Қазақстан Республикасы органдарының қызметкерлерiне еңбекақы төлеу жүйесiн одан әрі жетiлдiру жөніндегi ұсыныстарды Қазақстан Республикасының Үкiметiне енгізсiн;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1 қарашаға дейiнгі мерзiмде әкiмшiлік реформаны жүргізудi қамтамасыз ету мақсатында оларды әзiрлеу және қабылдау қажеттi заңнамалық кесiмдердiң жобаларын Қазақстан Республикасының Үкiметiне енгiзсiн.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Қайта құрылған және қайта ұйымдастырылған мемлекеттік органдар 2004 жылғы 5 қазанға дейiнгi мерзiмде: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өздерiнiң орталық аппараттары, ведомстволары мен аумақтық органдары штат санының лимиттері бойынша ұсыныстарды Қазақстан Республикасы Экономика және бюджеттiк жоспарлау министрлiгiне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өздерiнiң орталық аппараттары мен ведомстволары құрылымдарының жобаларын Қазақстан Республикасының Үкiметiне келiсуге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10 қазанға дейiн белгiленген тәртiппен тиiстi жұмыс тобы мақұлдаған Жарлықта айқындалған мемлекеттiк басқару жүйесінің қағидаттарын ескере отырып әзiрленген ережелердiң жобаларын Қазақстан Республикасының Үкiметiне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10 желтоқсанға дейiнгі мерзiмде өздерiнiң орталық аппараттары мен ведомстволарын iшкi қайта ұйымдастыруды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Жарлықты iске асыру үшiн қажеттi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Экономика және бюджеттiк жоспарлау министрлiгi 2004 жылғы 10 қазанға дейiн белгiленген тәртiппен мемлекеттiк органдар штат санының лимиттерін бекiту жөніндегi қаулының жобасын Қазақстан Республикасының Үкiметiне енгiзсiн.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өкiмнің орындалуын бақылау және үйлестiру Қазақстан Республикасы Премьер-Министрi Кеңсесінің Басшысы А.А.Тiлеубердинге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29 қыркүйектегi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287 өкiмiне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Орталық мемлекеттiк органдар мен олардың ведомстволарының ережелерiн әзiрлеу мәселелерi жөнiндегi жұмыс тобының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жоспарлау 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Жақып Қажыманұлы             Әдiлет вице-министрi, жетекшінің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Иванова   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Николаевна          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министрлiгi Мемлекеттік аппарат,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қорғаныс, қоғамдық тәртiп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қауiпсiздiк шығындарын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департаментінің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Әмрин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Ғұсман Кәрiмұлы              Индустрия және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Әбдiқадырова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Айман Нұрқасымқызы           Бiлiм және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Зверьков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Павлович               Сыртқы iстер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Өскiмбаев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Қожамұрат Бейiсұлы           Iшкi iстер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Амангелдиев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Амангелдiұлы           Денсаулық сақтау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Рысқұлұлы             Қаржы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Дүкенбайұлы            Ақпарат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Әмiрханұлы             Мәдениет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Кесiкбаев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Сұлтанғали Қабденұлы         Қоршаған ортаны қорғау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Лилия Сәкенқызы              Ауыл шаруашылығы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 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Дүйсенова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Тамара Босымбекқызы          Еңбек және халықты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Iзмұхамбетов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Бақтықожа Салахатдинұлы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ресурстар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Тәжiбай                    - Қазақстан Республикасы Туризм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Бақытбек                     және спорт агенттігi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Сағынтаев  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Әбдiрұлы            монополияларды реттеу агенттiгiнiң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Әлiмбеков                  - Қазақстан Республикасы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Алтынбекұлы            сатып алу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Жұмағалиев                 - Қазақстан Республикасы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Қуанышұлы              және байланыс aгeнттiгі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міндетiн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Данаев                     - Қазақстан Республикасы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Нарбота                      материалдық резервтер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Құртаев                    - Қазақстан Республикасы Көші-қон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Әлiмжан Сейiтжанұлы          және демография агенттігi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Аманбаев                   - Қазақстан Республикасы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Ермұханұлы             бақылау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     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Викторович           жағдайлар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29 қыркүйектегi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287 өкiмiне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мемлекеттiк басқару органдарының әкiмшілiк реформасын iске асыру мәселелерi бойынша </w:t>
      </w:r>
      <w:r>
        <w:br/>
      </w:r>
      <w:r>
        <w:rPr>
          <w:rFonts w:ascii="Times New Roman"/>
          <w:b/>
          <w:i w:val="false"/>
          <w:color w:val="000000"/>
        </w:rPr>
        <w:t xml:space="preserve">
заңнамалық кесiмдерге өзгерiстер мен толықтырулар енгiзу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жөнiндегi жұмыс тобының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                    - Қазақстан Республикасының Әділет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Зағипа Яхияқызы              министрі,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   және бюджеттiк жоспарлау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министрi, жетекшiнің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Жұмағұлов  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Әскерұлы               министрлiгi Заң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Әбусейiтов   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Қуатұлы               iстер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Гамарник  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Николаевич          ғылым бiрiншi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 және бюджеттiк жоспарлау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Әмрин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Кемеңгерұлы            Қаржы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Қошанов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Жақанұлы              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Лукин   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Иванович              және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Дүкенбайұлы            Ақпарат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Әбдiлдәұлы           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  Денсаулық сақтау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мемлекеттік санитарлық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дәрiгерi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Нулиұлы                Ауыл шаруашылығы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Никитинский                - Қазақстан Республикасы Туризм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Сергеевич            және спорт агенттігi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Бiрлiк Есiркепұлы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ресурстар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Әшітов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Зайырқанұлы         Еңбек және халықты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Құртаев                    - Қазақстан Республикасы Көшi-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Әлiмжан Сейiтжанұлы          қон және демография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Қонаев     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Эльдар Асқарұлы              жағдайлар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Бiрәлиев                   - Қазақстан Республикасы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Әлжан Хамидоллаұлы           агенттiгi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Данаев                     - Қазақстан Республикасы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Haрбота Тұрсынбайұлы         материалдық резервтер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Бейсембаев                 - Қазақстан Республикасы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Таңатұлы              сатып алу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Ержанов                    - Қазақстан Республикасы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Aманияз Қасымұлы             бақылау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                    - Қазақстан Республикасы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Қуанышбек Бақытбекұлы        және байланыс агенттiгi төрағасының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Жолдыбаева 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Ғалия Тағыбердiқызы         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бәсекелестіктi қорғау агенттiгi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қызметi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Күзембаев                  - Қазақстан Республикасы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Әлiбекұлы            министрлiгi Өнер және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мәдени байланыстар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Құрамға өзгерту енгізілді - ҚР Үкіметінің 2005.06.28.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644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29 қыркүйектегi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287 өкiмiне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бюджет есебiнен ұсталатын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 органдарының қызметкерлерiне </w:t>
      </w:r>
      <w:r>
        <w:br/>
      </w:r>
      <w:r>
        <w:rPr>
          <w:rFonts w:ascii="Times New Roman"/>
          <w:b/>
          <w:i w:val="false"/>
          <w:color w:val="000000"/>
        </w:rPr>
        <w:t xml:space="preserve">
еңбекақы төлеу жүйесiн одан әрi жетiлдiру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жөнiндегi жұмыс тобының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Әйтекенов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Медiбайұлы           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Әмрин 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Кемеңгерұлы            вице-министрi,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Иванова   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Николаевна           және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Мемлекеттiк аппарат, қорғаныс,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қоғамдық тәртiп және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шығындарын жоспарлау департаментiнің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Әбдiрахимов                - Қазақстан Республикасы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Ғабидолла Рахматуллаұлы      қызмет iстерi агенттiгінің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Пепенин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Сергеевич           Министрінің Кеңсесi Кадр 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бөлiмінің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Антропов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 Константинович          Министрi Кеңсесінің 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талдау бөлiмi меңгерушiсiнiң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Тұмабекова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Камилаш Әбдiкәрiмқызы        Министрінің Кеңсесi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бөлiмінің бас сарапшысы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Парусимова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Любовь Ивановна              министрлiгінің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органдарды қаржыландыру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Қасымқанов                 - Қазақстан Республикасы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Тоқтар Көбегенұлы            қызмет iстерi агенттiгi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қызмет туралы заңнаманы жетілдiру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бөлiмiнiң меңгерушiсi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