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7a9e" w14:textId="8fb7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инновациялық жүйесiн қалыптастыру мен дамытудың мемлекеттік бағдарламасының жобасын әзiрлеу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30 қыркүйектегі N 291-ө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Ұлттық инновациялық жүйенi қалыптастыру мен дамытудың мемлекеттік бағдарламасының жобасын әзiрлеу жөніндегі жұмыс тобы (бұдан әрi - жұмыс тобы) мынадай құрамда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Дзекунов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Павлович              сауда министрлiгi Инновациялық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жаңа технологияларды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директоры,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Доминов      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Евгеньевич           қоғамы басқармасының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жетекшiнiң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Тамабаева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Жанбекқызы          сауда министрлігінiң 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саясат және жаңа технологияларды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дамыту департаментi Инновацияны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дамыту басқармасының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Төлебаев 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Қажкенұлы              минералдық ресурстар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Инновациялық дамыту және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байланыстар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  - Қазақстан Республикасы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  және ғылым министрлігі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Мырзанов  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Бейсенбайұлы          коммуникациялар министрлiгi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компаниялар, мониторинг және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жұмыс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Иманбаев 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Мұсаұлы               сақтау министрлiгi медициналық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Садықова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Лаура Yмiтбекқызы            шаруашылығы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ғылыми-ұйымдастыру жұмысы, аспирантура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докторантура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Мұхамбетов                 - Алматы қаласы әкiмдiгiнiң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Мәлiк Айсағалиұлы            және сауда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Толымбек                   - Астана қаласы әкiмдігінiң Экономика,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Дамир Нұрғалиұлы             сауда және кәсiпкерлiк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Cыздықов                   - Қарағанды облысы әкiмдiгiнiң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Елқайыр Қабылкәрiмұлы        және кәсiпкерлiктi дамыту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Дүйсембаев                 - Батыс Қазақстан облысы әкiмдiгiнiң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Ғұмар Iсләмұлы               Өнеркәсiп және жылу-энергетикалық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кешенi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Алшанов                    - Қазақстан Республикасы Жоғары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Рахман Алшанұлы              орындары қауымдастығының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Анощенко                   - "Инжиниринг және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Станиславович           трансфертi орталығы"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қоғамының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Бiшiмбаев                  - "Маркетингтік-талдамалы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    орталығы"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                     - "Инвестициялық компания: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Александрович         инвестициялық қоры"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қоғамы басқармасының мүшесi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Дүйсенбаева  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Гүлмайра Қуандыққызы         қоғамының басқарушы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25 желтоқсанға дейiнгi мерзiмде Қазақстан Республикасының Ұлттық инновациялық жүйесiн қалыптастыру мен дамытудың мемлекеттiк бағдарламасының жобасын әзiрлесiн және Қазақстан Республикасының Yкiметіне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орынбасары С.Мыңбаевқа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