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3382f" w14:textId="49338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Норвегия Корольдігінiң Премьер-Министрi К.М.Бондевиктiң Қазақстан Республикасына 2004 жылғы 25-26 мамырдағы ресми сапары барысында қол жеткiзiлген уағдаластықтарды iске асыру жөнiндегi iс-шаралар жоспарын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13 қазандағы N 302-ө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Норвегия Корольдігінiң Премьер-Министрi К.М.Бондевиктiң Қазақстан Республикасына 2004 жылғы 25-26 мамырдағы ресми сапары барысында қол жеткiзiлген уағдаластықтарды iске асыру және Қазақстан-норвегия ынтымақтастығын одан әрi дамытуды қамтамасыз ету мақсатында: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Норвегия Корольдiгiнiң Премьер-Министрi К.М.Бондевиктiң Қазақстан Республикасына 2004 жылғы 25-26 мамырдағы ресми сапары барысында қол жеткiзiлген уағдаластықтарды iске асыру жөнiндегi iс-шаралар жоспары (бұдан әрi - Жоспар)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орталық атқарушы органдары, өзге де мемлекеттік органдары және мүдделi ұйымдар (келiсiм бойынша) Жоспарда көзделген iс-шараларды орындау жөнiнде тиiстi шаралар қабылдасын.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iстер министрлiгi кемiнде жарты жылда бiр рет Жоспардың орындалу барысы туралы Қазақстан Республикасының Үкiметiн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 Ескерту. 3-тармаққа өзгерту енгізілді - ҚР Премьер-Министрiнiң 2006.06.27. N  </w:t>
      </w:r>
      <w:r>
        <w:rPr>
          <w:rFonts w:ascii="Times New Roman"/>
          <w:b w:val="false"/>
          <w:i w:val="false"/>
          <w:color w:val="000000"/>
          <w:sz w:val="28"/>
        </w:rPr>
        <w:t xml:space="preserve">176 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Премьер-Министрiнiң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2004 жылғы 13 қазандағы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302 өкiмiмен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 </w:t>
      </w:r>
    </w:p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Норвегия Корольдiгiнiң Премьер-Министрi К.М.Бондевиктiң Қазақстан Республикасына 2004 жылғы 25-26 мамырдағы ресми сапары барысында қол жеткiзiлген уағдаластықтарды iске асыру жөнiндегi iс-шаралар жоспары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Р/с|        Iс-шара             |Орындалу|Орындалуына жауаптылар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N |                            | мерзiмi|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____|____________________________|________|_________________________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1 |           2                |    3   |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1.  Қазақстан Республикасы мен      2005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Корольдігі арасында   жылдың   Энергетика және минерал.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мұнай-газ жабдығын өндіру      төртінші 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      тоқсаны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мәселелері бойынша ұсыныстар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дайындау.          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министрлігі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2.  Каспий теңізінің қазақстандық  Тұрақты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секторындағы барлау және       негізде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өндіру мәселелерін қоса      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алғанда, Норвегияның  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"Статойл" компаниясымен мұнай-          "ҚазМұнайГаз" ұлттық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 саласындағы ынтымақтас.             компаниясы"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тықты жалғастыру.                       қоғамы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3.  Қазақстан Республикасы мен    Тұрақты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Корольдігінің        негізде   Қаржы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мұнай қорларын басқару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ақпарат                     Сыртқы істер министрлі.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алмасуды жалғастыру.                    гі,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Республикасы Ұлттық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Банкі (келісім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4.  Шағын және орта кәсіпкерлік     2004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норвег тәжіри.  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бесін мынадай бағыттар         төртінші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бойынша зерделеу:              тоқсаны  "Шағын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оқыту және консалтинг                дамыту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ұйымдастыру жөніндегі                   қоғамы (келісім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 қорының қызметі;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"Шағын кәсіпкерлікті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қоры" АҚ-ға норвег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тәжірибесін енгізу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бағдарламаларды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норвег тарабының 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орта кәсіпкерлікке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арналған бірыңғай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ақпараттық жүйені құру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тәжірибесін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зерделеу (арақашықтық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консалтинг);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4) "Норвегия инновациясы"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қорының шағын және 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кәсіпкерлікті қолдауды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бағыттары жөніндегі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тәжірибесін зерделеу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мақсатында Норвегия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Корольдігіне бару.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5.  Норвег тәжірибесін ескере       2005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отырып, Қазақстан           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Республикасында өнеркәсіп.     үшінші   министрлігі, "Шағын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тік кластерлерді құру          тоқсаны  кәсіпкерлікті дамыту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жобаларды іске                қоры" акционерлік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асырудың тетіктерін әзірлеу.            қоғамы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6.  Қазақстан Республикасының       2005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Норвегия           жылдың   Көлік және коммуникация.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Корольдігінің Үкіметі          бірінші  лар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Халықаралық         жарты.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автомобиль тасымалдары және    жылдығы  Сыртқы істер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жүктер туралы;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Республикасының      2005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Үкіметі мен Норвегия            жыл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Корольдігінің Үкіметі арасын.  бойында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дағы Әуе қатынасы туралы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келісімдердің жобаларын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әзірлеуді жалғастыру.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7.  Норвегиялық "Telenor"           2004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компаниясымен Қазақстан        жылдың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Республикасының ұтқыр және     екінші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спутниктік байланысын дамыту   жарты.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бірлескен            жылдығы  Ақпараттандыру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инвестициялық жобаны іске               байланыс агенттігі,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асыру мүмкіндігін пысықтау.             "Қазақтелеком" акционер.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лік қоғамы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8.  Қазақстан Республикасы мен     Тұрақты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Норвегия Корольдігі            негізде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арасындағы ынтымақтастықты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 және екі жақты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деңгейде де, халықаралық                Қорғаныс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аймақтық ұйымдар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шеңберінде де халықаралық               Ішкі істер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терроризмге және жаппай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қырып-жою қаруын таратуға,              Ұлттық қауіпсіздік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ұйымдасқан қылмысқа, заңсыз             комитеті (келісім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есірткі тасымалына, адамдар             бойынша)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саудасы мен заңсыз көші-қонға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қарсы күрес жүргізуде өз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күш-жігерлерін үйлестіру.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9.  1) Қоршаған ортаны қорғау      Тұрақты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саласындағы ынтымақтастықты    негізде  Қоршаған ортаны қорғау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дамыту. Бұрынғы Семей     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полигоны, Арал теңізі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уран көмбелері (Оңтүстік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Қазақстан облысы) ауданда.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рындағы экологиялық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әлеуметтік мәселелерді шешу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үшін норвег қаржысы 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техникалық көмегін тарту;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Қазақстан Республикасында    2004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өкілдік ашу жөніндегі           жылдың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"Rogeland Research" ғылыми-     екінші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зерттеу орталығының ұсынысын    жарты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пысықтау.                       жылдығы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10. Қазақстан Республикасы үшін    Тұрақты  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су ресурстарын басқару         негізде  Ауыл шаруашылығы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кешенді жоспарды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іске асыру және Йоханнесбург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іс-қимыл жоспарының міндетте.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рін шешу мақсатында екі жақты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ынтымақтастықты жандандыру.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11. Екі елдің сыртқы істер          2004-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министрліктері аясында          2005    Сыртқы істер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және аймақтық       жылдар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саясат мәселелері жөніндегі,    ішінде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сондай-ақ екі елдің уәкілетті           Энергетика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мемлекеттік органдары аясында           минералдық ресурстар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энергетика саласындағы                  министрлігі,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ынтымақтастық мәселелері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жөніндегі екі жақты                     Индустрия және сауда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консультациялар тетіктерін             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құру мүмкіндігін пысықтау.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