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456c2" w14:textId="0445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Премьер-Министрiнiң 2004 жылғы 13 тамыздағы N 227-ө өкiмiне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27 қазандағы N 321-ө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"Әлеуметтiк әрiптестер форумын дайындау және өткiзу жөнiндегi ұйымдастыру комитетiн құру туралы" Қазақстан Республикасы Премьер-Министрiнiң 2004 жылғы 13 тамыздағы N 227-ө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Әлеуметтiк әрiптестер форумын дайындау және өткiзу жөнiндегi ұйымдастыру комитетiнiң құрамына: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Әбдiрахманов               - Қазақстан Еңбек конфедерациясының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Әбдiрахманұлы          президентi (келiсiм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