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44f7" w14:textId="ec64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Даму институттарының директорлар кеңестеріне тәуелсіз сарапшыларды енгізу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10 қарашадағы N 331-ө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Даму институттарының директорлар кеңестеріне тәуелсіз сарапшыларды енгізу жөнінде ұсыныстар әзірлеу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құрамында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 және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Бегiмбетов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Жаңатайұлы        сауда министрлігінің Жиынтық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ақпараттық жүйелердi дамыту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директорының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Төлеев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Сейдәзiмұлы       сауда министрлігі Жиынтық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ақпараттық жүйелердi дамыту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Даму бағдарламаларын үйлестiру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даму институттарымен жұмыс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Мирьякупов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Есемсейiтұлы       Әкiмшiлігінiң Экономикалық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 әлеуметтiк-экономикалық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талдау бөлiмiнiң сектор меңгерушiсi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Бодаубай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Болатұлы         Кеңсесi Өндiрiстiк сала және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бөлiмiнiң сектор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     - Қазақстан Республикасы Қаржы министрлiгінiң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  Мемлекеттік мүлiк және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Боранғалиева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Мәрзия                  бюджеттiк жоспарлау министрлiгi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Мұханбетрахымқызы       саясат және бағдарламалар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 министрлігі Ғылым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Ашуменова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Динара Мейiрханқызы     сауда министрлiгiнiң Әкiмшiлiк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құқықтық жұмыс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Саңқубаев             - Қазақстан Республикасы Қаржы нарығын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Әмiрбек Бөріұлы         және қаржы ұйымдарын реттеу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агенттігінiң Заң департаментi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бөлiмiнiң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Қабашев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 Рақымжанұлы      қоғамының басқармасы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Батпенов              - "Инжиниринг және технологиялар трансферті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Жұмағұлұлы       орталығы"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Кәрiмов               - "Шағын кәсiпкерлiктi дамыту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Балықбайұлы       акционерлiк қоғамының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Бұрамбаева            - "Қазақстанның инвестициялық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Айсұлу Қасенқызы        акционерлiк қоғамының Астана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өкiлдiгiнiң басшысы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Хасанова              - "Экспорттық кредиттердi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                   инвестицияларды сақтандыру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Зейнел-Ғұмарқызы        мемлекеттiк сақтандыру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акционерлік қоғамының Астана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өкілдігінің директоры (келісім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желтоқсанға дейін даму институттарының директорлар кеңесіне тәуелсіз сарапшыларды енгізу жөнінде ұсыныстар әзірлесін және Қазақстан Республикасы Үкіметінің қарауына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