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f8ff" w14:textId="2b7f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Экологиялық заңнаманы реформалау жөнiнде ұсыныстар әзiрлеу жөнiндегi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10 қарашадағы N 332-ө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Экологиялық заңнаманы реформалау жөнiнде ұсыныстар әзiрлеу мақсатында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 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Әбділдаұлы           ортаны қорғау вице-министрі,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Брагин  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Геннадьевич       ортаны қорғау министрлiгi Халықаралық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ынтымақтастық және экологиялық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нормативтер департаментiнiң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Қасенова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Марал Қайырбайқызы          ортаны қорғау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экологиялық нормативтер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нормативтiк құжаттар бөлiмiнiң бастығы,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Сулейманов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Рафик Фрунзевич             шаруашылығы министрлiгiнiң Балық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шаруашылығы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бiрiншi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Кәрiбаев                  - Қазақстан Республикасы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Ержан Ғаббасұлы             және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министрлiгiнiң Геология және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қойнауын пайдалану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Несiпбала Әбсағитқызы       және бюджеттiк жоспарлау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Салалық органдардың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жоспарлау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Ыбыраева                  - Қазақстан Республикасы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Балтабекқызы        ортаны қорғау министрлігінің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Халықаралық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экологиялық нормативтер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Сәрсенбаева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Гүлшахира Байғонысқызы      шаруашылығы министрлiгiнiң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ресурстары комитетi су ресурстарын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пайдалануды және қорғауды peттeу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Тiлеубекова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Бақытгүл Тiлеуханқызы       сақтау министрлiгiнiң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комитетi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Қазақстан Республикасы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Әбдiрашитұлы          министрлiгi Халықаралық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қауiпсiздiк проблемалары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департаментiнiң бөлiм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Балтабаев                 - Қазақстан Республикасы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Абзал Маратұлы              шаруашылығы министрлiгiнiң Орман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аңшылық шаруашылығы комитетi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орман шаруашылығы саласында, ерекше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қорғалатын табиғи аумақтарды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нормативтiк қамтамасыз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Естебаев                  - Қазақстан Республикасы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 Рахметоллаұлы         жағдайлар министрлігінiң Төтенше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жағдайларды мемлекеттік қадағалау,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техникалық және тау-кен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 мұнай-газ өнеркәсiбiн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магистральды мұнай-газ өнiмдерi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құбырларын қадағалау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Қарымбаев                 - Қазақстан Республикасы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Бақтыгерей Мүтіғұлұлы       және сауда министрлiгiнiң Өнеркәсiп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салалары департаментi химиялық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өндiрiстердi дамыту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Алпысбай                  - Қазақстан Республикасы Әділет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Мейiржан Мелiкұлы           министрлiгiнiң Заңнама департаменті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заң жобаларын сараптау бөлiмiнiң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Гатауллин                 - Қазақстан Республикасы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Рафаил Рефкатович           сақтау министрлiгiнiң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санитарлық-эпидемиологиялық қадағалау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комитеті санитарлық-эпидемиологиялық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қадағалау басқармасының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Iргебаева                 - Қазақстан Республикасы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Назиля Мұқатайқызы          ғылым министрлiгiнiң Бiлiм берудi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мемлекеттiк инспекциялау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ақпараттандыру департаментi аттестаттау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аккредиттеу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Қаржанова                 - Қазақстан Республикасы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Қабдолсағатқызы       ресурстарын басқару агенттігi жер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кадастры және жер мониторингi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бөлiмiнiң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Мирошниченко              - "Қазақстан Республикасының орнықты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Николаевич        дамуы үшiн қоршаған ортаны қорғауды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басқару жүйесiн күшейту"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ортаны қорғау министрлiгi/БҰҰДБ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бағдарламасының экологиялық саясат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жөнiндегi сарапшысы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Козин                     - "Экологиялық сараптау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Иванович          мониторинг институты" жауапкершілiгi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шектеулi серiктестiгiнің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бiр ай мерзiмде экологиялық заңнаманы реформалау мәселелерi жөнiндегi ұсыныстарды әзiрлесiн және Қазақстан Республикасының Үкiметiне енгiзсiн.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