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97192" w14:textId="0d971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 энергетикасы туралы" Қазақстан Республикасының Заңын iске асыру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28 қыркүйектегі N 284-Ө Өкімі.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"Электр энергетикасы туралы" Қазақстан Республикасының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 </w:t>
      </w:r>
      <w:r>
        <w:rPr>
          <w:rFonts w:ascii="Times New Roman"/>
          <w:b w:val="false"/>
          <w:i w:val="false"/>
          <w:color w:val="000000"/>
          <w:sz w:val="28"/>
        </w:rPr>
        <w:t xml:space="preserve"> iске асыру мақсатында қабылдануы қажет нормативтiк құқықтық кесiмдердiң тiзбесi бекiтiлсiн (бұдан әрi - тiзбе).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Энергетика және минералдық ресурстар министрлiгі: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тiзбеге сәйкес нормативтiк құқықтық кесiмдердiң жобаларын әзiрлесiн және Қазақстан Республикасы Үкiметінің бекiтуiне енгізсiн.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тiзбеге сәйкес ведомстволық нормативтiк құқықтық кесiмдердi әзiрлесiн және бекiтсiн.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28 қыркүйектегі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284-ө өкiмiмен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"Электp энергетикасы туралы" Қазақстан Республикасының Заңын iске асыру мақсатында қабылдануы қажет нормативтiк құқықтық кесiмдердiң тiзбесi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  |    Нормативтiк құқықтық  |   Аяқталу    |Орындалу | Жауапты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 |      кесiмнiң атауы      |   нысаны     | мерзiмi |орындаушы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____|__________________________|______________|_________|__________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|             2            |      3       |    4    |   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"Қазақстан Республикасы      Қазақстан       2004       ЭMPM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Энергетика және минералдық   Республикасы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ресурстар министрлiгiнiң     Үкiметiнiң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мәселелерi туралы"  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2001 жылғы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қаңтардағы N 133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"Қазақстан Республикасының   Қазақстан       2004       ЭMPM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Энергетика және минералдық   Республикасы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ресурстар министрлiгiнiң     Үкiметiнiң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Мемлекеттiк энергетикалық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қадағалау жөнiндегi комите.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тiнiң мәселелерi туралы"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Үкiметiнiң 1999 жылғы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тамыздағы N 1221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толықтырулар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Электр энергетикалық         Қазақстан       2004       ЭMPM,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қондырғылары объектiлерiн    Республикасы    жылғы      ТМРА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қайта құру және кеңейту үшiн Үкiметiнiң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қосымша қуаттарды қосу және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шығындарды өтеу ережесiн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"Авариялық броны бар         Қазақстан       2004       ЭMPM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тұтынушыларды электрмен      Республикасы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 және электрмен     Үкiметiнiң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жабдықтаушы ұйымдардың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 энергиясын беруiне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шығындары өтеудiң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тәртiбi ереженi бекiту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1998 жылғы 12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N 207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толықтырулар енгiзу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"Электр энергетикасы         Қазақстан       2004       ЭMPM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нормативтiк      Республикасы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құқықтық кесiмдердi бекiту   Үкiметiнiң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           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2000 жылғы 7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N 1822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"Қазақстан Республикасының   Қазақстан       2004       ЭMPM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 энергетикасындағы     Республикасы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нарықтық қатынастарды одан   Үкiметiнiң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әрi дамыту жөнiндегi шаралар қаулысы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туралы"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 Үкiметiнiң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2004 жылғы 18 ақпандағы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190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өзгерiстер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толықтырулар енгiзу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Қазақстан Республикасы       Ведомстволық    2004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Электр энергиясының көтерме  нормативтiк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 рыногын ұйымдастыру    құқықтық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жұмыс iстеу ережесiн    кесiм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Жүйелiк оператордың қызмет.  Ведомстволық    2004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 көрсетуi мен жүйелiк     нормативтiк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көмекшi қызметтер       құқықтық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рыногының жұмыс iстеу        кесiм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Қазақстан Республикасының    Ведомстволық    2004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Электр желiлерi  </w:t>
      </w:r>
      <w:r>
        <w:rPr>
          <w:rFonts w:ascii="Times New Roman"/>
          <w:b w:val="false"/>
          <w:i w:val="false"/>
          <w:color w:val="000000"/>
          <w:sz w:val="28"/>
        </w:rPr>
        <w:t xml:space="preserve">ережелерiне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  нормативтiк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өзгерiстер мен толықтырулар  құқықтық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енгiзу туралы                кесiм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Электр энергиясының          Ведомстволық    2004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орталықтандырылған сауда-    нормативтiк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саттығын ұйымдастыру мен     құқықтық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iстеу ережесiн         кесiм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Энергетикалық сараптауды     Ведомстволық    2004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жүргiзу ережесiн бекiту      нормативтiк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                       құқықтық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кесiм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12. Электр энергиясының          Ведомстволық    2005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теңгерiмдеу рыногының        нормативтiк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iстеу ережесiн         құқықтық       желтоқсан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бекiту туралы                кесім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13. Электр энергиясының және     Ведомстволық    2004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қызметтердiң бөлшек сауда    нормативтiк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рыногын ұйымдастыру мен      құқықтық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 iстеу және осы         кесім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рынокқа қол жеткiзу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14. Қазақстан Республикасының    Ведомстволық    2004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Бiртұтас электр энергети.    нормативтiк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касы жүйесiндегi авариялық   құқықтық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бұзушылықтардың алдын алу    кесім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оларды жою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шараларды жүзеге асыру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ережесiн бекiту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ЭМРМ-нің "Қазақстан          Ведомстволық    2004       ЭМРМ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электр қуаты нормативтiк    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мен энергиясының рыногын     құқықтық       қыркүйек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одан әрі жетiлдiру жөнiндегi кесім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шаралар туралы" 2001 жылғы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12 каңтардағы  </w:t>
      </w:r>
      <w:r>
        <w:rPr>
          <w:rFonts w:ascii="Times New Roman"/>
          <w:b w:val="false"/>
          <w:i w:val="false"/>
          <w:color w:val="000000"/>
          <w:sz w:val="28"/>
        </w:rPr>
        <w:t xml:space="preserve">N 8 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ның күшi жойылды деп тану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