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1861" w14:textId="044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жылдың бiрiншi тоқсанында Қазақстан Республикасы Yкiметінің мәжiлiстерінде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20 қаңтардағы N 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2005 жылдың бiрiншi тоқсанында Қазақстан Республикасы Үкiметiнiң мәжiлiстерiнде қаралатын мәселелердің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 Үкiметiнің мәжiлiстерiнде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9-ө өкiмінен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бекiтілген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2005 жылдың бiрiншi тоқсанында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Республикасы Yкiметінің мәжілістерінде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қаралатын мәселелердiң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773"/>
        <w:gridCol w:w="3973"/>
        <w:gridCol w:w="24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Мәселенің атауы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энергетикасын дамыту тұжырым-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Кеңсесiнiң Өндi- рiстiк сала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 бөлiмi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В.С.Школьник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меттiк-экономика-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жылдарға арналған бағдарламасының 2004 жылғы iске асырылу барысы мен 2005 жылдың бiрiншi тоқсанына арналған мiндеттер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жоспарлау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Кеңсесiнiң Жиынтық талдау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бюджеттiң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атқарылуының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қорытындылары 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Кеңсесінің Экономика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А.Ғ. Дунаев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Республикасының Заңын Атырау және Қостанай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әкімдiкте-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рiнің iске асыру барысы 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ақпарат және спорт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Кеңсесiнің Әлеуметтiк-мәдени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бөлiмi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Е.М.Қосыбаев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қауіптi өндiрiстерiндегi өнеркәсiп қауiп-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сiздiгiнiң жай-күйi 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Премьер-Министр Кеңсесiнiң Қорға- ныс және құқықтық тәртіп бөлiмi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М.Ж.Көпеев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деңгейлерi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бюджеттік қатынастар арасындағы өкiлеттіктердi ажырату туралы (аяқтау)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жеттiк жоспарлау министрлігі Премьер-Министр Кеңсесiнiң Экономика бөлімi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Қ.Н.Келiм-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қызметiнiң басым бағытта-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Ақмола облысында iске асырылу барысы 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әкiмi Премьер-Министр Кеңсесiнiң Өңiрлiк даму бөлiмi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М.Т.Есенбаев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қабылдайтын адамдарды сатуға байланысты 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мыстарға қарсы күрес, оларды болдырмау және олардың алдын алу жөнiндегi шаралар туралы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министрлігi Премьер-Министр Кеңсесiнiң Қорғаныс және құқықтық тәртіп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О.И.Жұма-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министрлiгiнiң 2002-2010 жылдарға арналған "Ауыз су" салалық бағдарламасының iске асырылуы жөнiндегі есебi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министрлігі Премьер-Министр Кеңсесінің Өндiрiстік сала 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С.Ә.Yмбетов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