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9cd8" w14:textId="a1f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2001 жылғы 27 қыркүйектегі N 76-ө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 наурыздағы N 42-ө Өкімі. Күші жойылды - Қазақстан Республикасы Үкіметінің 2009 жылғы 13 қазандағы N 1586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2009.10.13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"Көлiктегi қауiпсiздiктi және терроризмге қарсы iс-қимыл жасауды қамтамасыз ету жөнiндегі үйлестiру кеңесiн құру туралы" Қазақстан Республикасы Премьер-Министрiнiң 2001 жылғы 27 қыркүйектегi N 76-ө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Көлiктегi қауіпсiздiктi және терроризмге қарсы iс-қимыл жасауды қамтамасыз ету жөнiндегi үйлестіру кеңесiнiң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Сүнтаев Тiлеген Иматұлы - Қазақстан Республикасы Қаржы министрлігі Кедендiк бақылау комитетінiң төрағасы орынбасарының мiндетiн атқарушы;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Темiрбай Бiләлұлы - Қазақстан Республикасы Iшкi iстер министрлiгi орталық ішкі iстер басқармасының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"Дүтбаев Нартай Нұртайұлы - Қазақстан Республикасы Ұлттық қауiпсiздiк комитетiнiң төрағасы, төрағаның көлiктегi терроризмге қарсы iс-қимыл жасау мәселелерi жөнiндегi орынбасары (келiсiм бойынша)" деген жолда "көлiктегi терроризмге қарсы iс-қимыл жасау мәселелерi жөнiндегi"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"Нағманов Қажымұрат Ыбырайұлы - Қазақстан Республикасының Көлiк және коммуникациялар министрi, төрағаның орынбасары"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Ақшанов Болат Қасымұлы, Отто Иван Иванович, Елекеев Ирак Қасымұлы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3, 4-тармақтар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