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3d608" w14:textId="f83d6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"Инновациялық қызмет туралы" Қазақстан Республикасының Заңы жобасының жаңа редакциясын әзiрлеу жөнiндегi жұмыс тобын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2005 жылғы 19 наурыздағы N 57-ө Өкімі. Күші жойылды - ҚР Үкіметінің 2007.05.31. N 442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"Инновациялық қызмет туралы" Қазақстан Республикасының Заңы жобасының жаңа редакциясын әзiрлеу мақсатында: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 құрамда жұмыс тобы құрылсын: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Исекешев                 -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Әсет Өрентайұлы            және сауда вице-министрi,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Бегiмбетов               - Қазақстан Республикасы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Серiк Жаңатайұлы           сауда министрлiгі Индустриялық-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инновациялық дамыту департаментiнiң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директоры, жетекшiнiң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Қасымов                  - Қазақстан Республикасы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Мирас Габдiлханұлы         сауда министрлігінiң Индустриялық-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инновациялық дамыту департаментi ғылыми-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технологиялық және инновациялық саясат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басқармасының бастығы,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Қасымова                 - Қазақстан Республикасы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Әсия Салғарайқызы          сауда министрлiгінiң Индустриялық-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инновациялық дамыту департаментi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директорының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Могильный                - Қазақстан Республикасы Бiлiм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Валерий Валентинович       ғылым министрлiгi Ғылым департаментiнiң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Төлебаев                 - Қазақстан Республикасы Энергетика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Алмас Қажкенұлы            минералдық ресурстар министрлiгi Ядролық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энергетика және сыртқы байланыстар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департаментiнiң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Мағзұмов                 - Қазақстан Республикасы Көлiк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Руслан Қапызұлы            коммуникация министрлігінiң Қаржылық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реттеу департаментi директорының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Әлiмғазинова             - Қазақстан Республикасы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Баян Шұрымбайқызы          министрлігінiң Ғылым департаментi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директорының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Әмiреев                  - Қазақстан Республикасы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Ғалым Махмұтбайұлы         сауда министрлігінiң Өнеркәсiп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ғылыми-техникалық дамыту комитетi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инновациялық және ғылыми-технологиялық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дамыту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Пердебаева               - Қазақстан Республикасы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Раушан Сарыбекқызы         бюджеттік жоспарлау министрлiгі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Ақпараттандыру және инновациялар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саласындағы шығыстарды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департаментiнiң ақпараттандыру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инновациялар саласындағы бюджеттiк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бағдарламалар басқармасы бастығының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Скорик                   - Қазақстан Республикасы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Юлия Ивановна              сауда министрлігінiң аппараты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Әкiмшiлiк-құқықтық жұмыс департаментiнiң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заң басқармасы нормативтiк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кесiмдердi сараптау және әзiрлеу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Жұмағұлов                - "Қазақстан Республикасының Заң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Иманғалиұлы          институты" жабық акционерлiк қоғамының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директоры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Саңқыбаев                - Қазақстан Республикасы Қаржы нарығы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Әмiрбек Бөрiұлы            қаржы ұйымдарын реттеу және қадағалау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агенттiгiнiң Астана қаласындағы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өкiлдiгінiң басшысы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Анощенко                 - "Инжиниринг және технологиялар трансфертi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Юрий Станиславович         орталығы" акционерлiк қоғамының вице-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президентi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Нұрғалиев                - "Инжиниринг және технологиялар трансфертi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 Махамбетұлы         орталығы" акционерлiк қоғамы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қамтамасыз ету департаментiнiң директоры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Байгенжина               - "Ұлттық инновациялық қор" акционерлiк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Әлия Құрманқызы            қоғамы стратегиялық жоспарлау орталығының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директоры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Бейсембаева              - "Ұлттық инновациялық қор" акционерлiк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Диана Орынбайқызы          қоғамы Заң қызметi департаментiнiң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менеджерi (келiсiм бойынша)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тобы 2005 жылғы 20 мамырға дейiнгі мерзiмде "Инновациялық қызмет туралы" Қазақстан Республикасының Заңы жобасының жаңа редакциясын әзiрлесiн және заңнамада белгіленген тәртiппен Қазақстан Республикасы Үкiметiнiң қарауына енгізсiн.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