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1e7a" w14:textId="1ab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өңiрлiк қаржы орталығын құру мәселесi бойынша жұмыс топтарын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24 наурыздағы N 62-ө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 өңiрлiк қаржы орталығын құру мәселесi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1, 2, 3-қосымшаларға сәйкес құрамдарда қор рыногы саласындағы өтiмдiлiктi қамтамасыз ету жөнiнде, заңнамалық базаны жетiлдiру жөнiнде, экономикалық ынталандырулар мен бәсекелес салық ставкалары жөнiнде жұмыс топтары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топтары 2005 жылғы 1 қазанға дейiнгі мерзiмде Алматы қаласында өңiрлiк қаржы орталығын құру мәселесi бойынша "Boston Consulting Group" компаниясының ұсынымдарын ескере отырып, өз қызметiнiң бағыттарына сәйкес нақты ұсыныстар әзiрлесiн және Қазақстан Республикасының Үкіметіне енгізсін.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топтарының қызметін ортақ үйлестiру Қазақстан Республикасы Экономика және бюджеттік жоспарлау министрлiгiне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24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62-ө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Қор рыногы саласындағы өтiмділікті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жөнiндегі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Жәмiшев   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агенттiгiнiң төрағасы, жетекшi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Раушанұлы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Нұрмұхамбетұлы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 - Қазақстан Республикасының Әдiлет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Нұртайұлы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                 - Қазақстан Республикасының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Еркеғали Серiкұлы          мен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 Стратегия және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Тоқабаев  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Тұрсынбекұлы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 Бағалы қағаздар рыногы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субъектілерiн және жинақтаушы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қорларын қадағалау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Байнақов   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Ғазизұлы            Мемлекеттік қарыз алу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қаржы қатынастары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Тобатаева 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Құнанбайқызы 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агенттігі Стратегия және әдiснама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Сартбаев 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Мақсұтұлы            орталығы" акционерлiк қоғамы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Әбiлқасымова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Мәдина Ерасылқызы          орталығы" акционерлiк қоғамы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саясатты талдау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Жәукенов                 - "Қазақстанның HSBC Банкi" Еншiлес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Амангелдiұлы         акционерлiк қоғамы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 - "Қазақстан Халықтық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Сағидоллаұлы         қоғамының қазынашылық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                 - "Мемлекеттік жинақтаушы зейнетақы қоры"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Бостанұлы            Жинақтаушы зейнетақы қоры"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қоғамының бас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Мейiржанов               - "Капитал" Жинақтаушы зейнетақы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Сырғабайұлы          акционерлiк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Дәукенов                 - "Money Experts"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Рауан Серiкұлы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Бәбенов                  - "Қазақстанның қор биржасы"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Базартайұлы          қоғамының вице-президентi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Аднан Ага                - "Қазақстанның инвестициялық банкi"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акционерлiк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Алдамберген              - "АВN AMRO ASSET Management ООИУПА"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Алина Өтемiсқызы           акционерлiк қоғамының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мiндетiн атқарушы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Акентьева                - "АБН АМРО" Еншiлес банкi"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Евгеньевна         қоғамының басқармасы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Әлимұхамбетов            - "Қазақстан Халықтық Банкi" Жинақтаушы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Ержанұлы            зейнетақы банкi"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Қапенова                 - "Альянс инвестмент менеджмент"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Гүлмира Егнамеденқызы      акционерлiк қоғамының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Архангельский            - "ТұранӘлемБанкi Сақтандыру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Анатольевич           акционерлiк қоғамы басқармасының мүшесi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Бектанов                 - "ТұранӘлем Секьюритиз"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Кәрiбайұлы          қоғамының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Машабаева                - "АСҚ-банк"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Фарида Қабдырқызы          басқарушы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Шаяхметов                - "Қазкоммерцбанк" акционерлiк қоғамы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Ален Ренатович              қызметiнiң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Лугма                    - "Еуразия банкi"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Ленза Люмирович            қазынашылық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Мұқаметжанов             - "ЦентрКредит Банкi"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Болатұлы            басқармасы бастығының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Бөкебаева                - "Альянс Банк"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Гүлмира Әнуарбекқызы       кастодиандық қызметi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Жеребятьев               - "Сентрас Секьюритиз"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Игоревич           бас директорының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Айнабаева                - "Казкоммерц Секьюритиз"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Рахманқұлқызы       қоғамының брокерлiк-дилерлiк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Елубаев                  - "Династия" Өмiрдi сақтандыру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Ескенұлы            акционерлiк қоғамы заң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24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62-ө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Заңнамалық базаны жетілдiру жөнiндегi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 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Нұртайұлы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 - Қазақстан Республикасы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 мен қаржы ұйымдарын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қадағалау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Раушанұлы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Әмiрин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  - Алматы қаласы әкiмiнiң орынбасары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                 - Қазақстан Республикасы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Еркеғали Серiкұлы          мен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 Стратегия және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департаментінің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Әскерұлы             Заңнама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Сартбаев 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Мақсұтұлы            орталығы" акционерлiк қоғамы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Yмбетәлиев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 Тоқтарұлы             орталығы" акционерлiк қоғамы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Қосжанова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Жанаргүл Тоғызбайқызы      орталығы" акционерлiк қоғамы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Якупбаева                - Қазақстан қаржыгерлерiнiң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Константиновна        Бағалы қағаздар рыногы және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секторы жөнiндегi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Дәукенов                 - "Моnеу Experts"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Рауан Серiкұлы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Мейiржанов               - "Капитал" Жинақтаушы зейнетақы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Сырғабайұлы         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Қапенова                 - "Альянс инвестмент менеджмент"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Гүлмира Егнамеденқызы      акционерлiк қоғамы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                - "Қор сервисi"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Мыңайдарұлы          президентiнiң кеңесшiсi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Айнабаева                - "Казкоммерц Секьюритиз"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Рахманқұлқызы       қоғамының брокерлiк-дилерлiк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Елубаев                  - "Династия" Өмiрдi сақтандару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Ескенұлы            акционерлiк қоғамы заң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Грег Войжак              - Брасуйел Паттерсон әрiптесi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Продедович               - Аудиторлар палатасының сарапшысы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Евгеньевич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Арьянов                  - "Еуразиялық банк"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Валерьевич         қоғамының құқықтық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Қалижаров                - "Маркетингтік-талдамалық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Қабдрахманұлы        орталығы" акционерлiк қоғамы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саясатты талдау департаментiнің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 (келiсiм бойынша).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24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62-ө өкiмiне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Экономикалық ынталандырулар мен бәсекелес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ставкалары жөнiндегі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 бюджеттiк жоспарлау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агенттігi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Раушанұлы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 - Қазақстан Республикасының Әдiлет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Нұртайұлы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Нұрмұхамбетұлы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Үсенова Нұрила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Дүйсембiқызы               министрлiгiнiң Салық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Ақышев  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Талғатұлы           Зерттеу және статистика департаментінiң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                 - Қазақстан Республикасы Қаржы нарығы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Еркеғали Серiкұлы          қаржы ұйымдарын реттеу және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агенттiгi Стратегия және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Сағындықов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Мұқан Қаныбекұлы 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стратегиялық жоспарлау және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Данғұлов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Қазыкейұлы         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стратегиялық жоспарлау және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 департаментi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Сағиев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Iзтұрғанұлы          бюджеттiк жоспарлау министрлiгi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саясаты және болжамдар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салық саясаты басқармасы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салық салу және тiкелей салықтар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Сартбаев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Медет Мақсұтұлы            орталығы" акционерлiк қоғамы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Қосжанова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Жанаргүл Тоғызбайқызы      орталығы" акционерлiк қоғамы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кеңесшісі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Якупбаева                - Қазақстан қаржыгерлерiнiң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Константиновна        Бағалы қағаздар рыногы және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секторы жөнiндегі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Сәбитов                  - "Қазақстанның қор биржасы"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Едiл Марселұлы             қоғамының бiрiншi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Омон Тұрсынов            - "Делойт және Туш"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серiктестігінiң менеджерi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Көпбаев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Ғабитұлы             орталығы" акционерлiк қоғамы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саясатты талдау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консультанты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