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7607" w14:textId="7047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реттеу туралы" Қазақстан Республикасының Заңын iске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25 наурыздағы N 64-ө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"Техникалық реттеу туралы" Қазақстан Республикасының 2004 жылғы 9 қарашадағы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қабылдануы қажет нормативтiк құқықтық кесiмдердiң тiзбесi (бұдан әрi - тiзбе)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Индустрия және сауда министрлiгi және өзге де орталық мемлекеттік органдар заңнамада белгіленген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тiзбеге сәйкес нормативтiк құқықтық кесiмдердiң жобаларын әзiрлесiн және Қазақстан Республикасының Үкiметiне бекiтуге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тиiсті ведомстволық нормативтiк құқықтық кесiмдердi қабылдасын және Қазақстан Республикасының Үкiметiне қабылданған шаралар туралы хабарласын.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2005 жылғы 25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64-ө өкімімен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бекiтiлген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"Техникалық реттеу туралы"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2004 жылғы 9 қарашадағы Заңын iске асыру мақсатында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қабылдануы қажет нормативтiк құқықтық кесiмдердiң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тiзбесi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273"/>
        <w:gridCol w:w="3173"/>
        <w:gridCol w:w="1673"/>
        <w:gridCol w:w="153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Нормативтік 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кесімнің атауы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Кесімнің нысаны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кейбiр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шешiмдерiне өзгерiс-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енгiзу туралы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Саудадағы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кедергiлер, санитар-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және фитосани-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тарлық шаралар жөнiн-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дегi ақпараттық 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лықты құру және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iстеуi ережесiн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бекiту туралы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Сәйкестiктi растау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жөнiндегi органдарды,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сынақ зертханаларын (орталықтарды) аккредиттеу ережесiн бекiту туралы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стандарт-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және 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лық-экономикалық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жiктеуiштерiн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әзiрлеу, келiсу,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алу, бекiту,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сараптау, өзгерту,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жою және қолданысқа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енгiзу ережесiн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бекiту туралы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Уәкiлеттi органның бұйрығы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сәуiр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Стандарттау, сәйкес-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тiктi растау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аккредиттеу жөнiндегі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сарапшы-аудиторларды дайындау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аттестаттау ережесiн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бекiту туралы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Уәкiлетті органның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сәуiр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Халықаралық, өңiрлiк,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стандарттарды,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техникалық-экономи-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ақпарат жiктеу-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iштерiн есепке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қолдану ережесiн,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аумағында шет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кеттердiң стандарт-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тау, сәйкестiкті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растау және аккредит-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 жөнiндегi ереже-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лерi мен ұсынымдарын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бекiту туралы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Уәкiлетті органның бұйрығы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стандарт-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жоспарлары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ережесiн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бекiту туралы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Уәкiлетті органның бұйрығы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стандарттау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жөнiндегi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комитеттердiң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сәйкестiктi растау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жөнiндегi органдар-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қатысуымен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жүргізу ережесiн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бекiту туралы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Уәкiлетті органның бұйрығы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Саудадағы техникалық кедергiлер, санитар-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және фитосанитар-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шаралар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хабарламаларының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нысанын, оларды тол-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және ұсыну 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жесiн бекiту туралы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Уәкiлетті органның бұйрығы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Стандарттау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комитет-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тердiң құрылу,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iстеу және таратылу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ережесiн бекiту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Уәкiлетті органның бұйрығы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сәуiр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Стандарттарды және стандарттау, метроло-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гия, сертификаттау,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аккредиттеу жөнiнде-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гi нормативтік құжаттарды,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дарттар каталогтары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сiлтемелерiн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және 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нушыларды олармен және олар туралы ақпаратпен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ережесiн бекiту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Уәкiлетті органның бұйрығы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сәуiр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Берiлген сәйкестiк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қолданысын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сәйкестiк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декларацияны тiркеу-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дiң қолданысын тоқта-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тұру немесе олар-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күшін жою ереже-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сiн бекiту туралы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Уәкiлетті органның бұйрығы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Сәйкестiктi растау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жөнiндегi аккредит-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телген органның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инспекциялық тексеру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 ережесiн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бекiту туралы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Уәкiлетті органның бұйрығы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сәуiр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Шетелдiк сәйкестiк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сертификаттарын,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сынақ хаттамаларын,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сәйкестiк белгiлерiн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сәйкестiктi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растау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құжаттарын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тану ережесiн бекiту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Уәкiлетті органның бұйрығы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Аккредиттеу аттеста-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тының нысанын бекiту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Уәкiлетті органның бұйрығы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сәуiр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жанынан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сараптама кеңесiн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туралы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Уәкiлетті органның бұйрығы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сәуiр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 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зыреті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шегiнде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ИСМ - Қазақстан Республикасы Индустрия және сауда министрлiгi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