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0a1d" w14:textId="7a20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жергiлiктi өзiн-өзi басқару туралы" Қазақстан Республикасы Заңының жобасын әзiрлеу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25 наурыздағы N 67-ө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өзiн-өзi басқару туралы" Қазақстан Республикасы Заңының жобасын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 Министрiнiң орынбасары,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Зағипа Яхияқызы             министрi,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Медiбайұлы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вице-министрi,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Әбдiрахым 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Ерғалиұлы             министрлiгiнің конституциялық,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әкiмшілiк, қылмыстық, қылмыстық 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жүргізу және қылмыстық-атқару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заңнамасы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Аяшев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Оңалбай                      Парламентi Мәжiлiсiнiң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Әзiрханов                  - Маңғыстау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 Айжанақұлы             Бейнеу ауданының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Әбілхан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Машани                       Парламентi Сенатының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Бурлаков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 Николаевич            Парламентi Сенатының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Жақиянов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Оралбек Нұрсейiтұлы          Парламентi Мәжілiсiнiң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Жанұзақова                 - "Тұран университетi" жоғары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Лейла Тельманқызы            орны" мекемесiнiң доцентi,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ғылымдарының кандидаты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Жиреншин                   - "Қазақ гуманитарлық-заң университетi"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Қазбек Әбусағитұлы           акционерлiк қоғамы конституциялық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әкiмшiлiк құқық кафедрасының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меңгерушiсi, заң ғылымдарының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докторы, профессор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       - "Қазақстан Республикасының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Иманғалиұлы            институты" жабық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қоғамының директоры,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ғылымдарының кандидаты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Ермұханбет Омарұлы           Парламентi Мәжiлiсiнiң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Оспанова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Майдаш Әшiмқызы              Орталық сайлау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мүшесi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Сухорукова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Вера Николаевна              Парламентi Мәжiлiсiнiң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Төрегелдинов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Жұмабек Сүлейменұлы          Парламентi Сенатының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Чиркалин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Федорович               Парламентi Мәжiлiсiнiң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Әбдiқалықова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Гүлшара Наушақызы   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Айсина      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Майра Арапқызы              және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Әмiрханұлы            Мәдениет, ақпарат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Әрiпханов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Әбдiразақұлы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Лесбекұлы            Қоршаған ортаны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Гафуров                   - Павлодар облыстық әкiмдiгiнiң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Ренат Мифтахович            хатшысы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Долженков                 - Алматы облысы әкiмiнiң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Анатольевич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Каппель                   - Ақмола облысы Ерейментау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Егор Яковлевич              ауданының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Кенжебаев                 - Оңтүстiк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Садық Оңғарұлы              Бәйдiбек ауданы Боралдай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округiнiң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Құжанбетов                - Шығыс Қазақстан облысы Көкпектi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Баянды Кәкенұлы             ауданының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Лұқбанов                  - Солтүстiк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Мұхамеджан Сағынтайұлы      маслихатының депутаты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Мейстер                   - Қостанай облысы әкiмiнiң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Викторович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Бiрлiк Есiркепұлы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ресурстар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  - Қарағанды облысы Сарань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 Ахмедияұлы          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Тортаев          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Қадырұлы           агенттiгi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Тұңғышбеков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 Тұңғышбекұлы          шаруашылығы министрлiгi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аумақтар iстерi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Үсенова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Нұрила Дүйсембiқызы         министрлiгiнiң Салық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Хасенов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Сақташ Сатыбалдыұлы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Шаменова                  - Қызылорда облыстық әкiмдiгi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Балжан Мүрәлiқызы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директоры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Құрамға өзгерту енгізілді - ҚР Премьер-Министрінің 2005.10.26.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300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2005 жылғы 15 қарашаға дейiнгi мерзiмде "Қазақстан Республикасындағы жергiлiктi өзiн-өзi басқару туралы" Қазақстан Республикасы Заңының жобасын әзiрлесiн және заңнамада белгiленген тәртiппен Қазақстан Республикасының Үкiметiне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өзгерту енгізілді - ҚР Премьер-Министрінің 2005.10.26.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300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