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b978" w14:textId="02eb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кәсіпорындар қызметінің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30 наурыздағы N 71-ө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Мемлекеттiк кәсiпорындарды түгендеу, олардың мақсаттарының "Мемлекеттiк кәсiпорын туралы"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талаптарына сәйкестiгiн, сондай-ақ мемлекеттiк кәсiпорындар жүзеге асыратын жекелеген қызмет түрлерiн бәсекелес ортаға беру жөнiндегi мәселелердi қарау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1-қосымшаға сәйкес құрамда республикалық меншiктегi мемлекеттiк кәсiпорындар жөнiндегi;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2-қосымшаға сәйкес құрамда коммуналдық меншiктегi мемлекеттiк кәсiпорындар жөнiндегi жұмыс топтары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3 және 4-қосымшаларға сәйкес жұмыс топтарының мемлекеттiк кәсiпорындарды қарау кестелерi бекiтiлсiн.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Жұмыс топтары 2005 жылғы 25 сәуiрге дейiнгi мерзiмде жүргiзiлген жұмыстың қорытындылары бойынша мемлекеттiк кәсiпорындар жүзеге асыратын жекелеген қызмет түрлерiн бәсекелес ортаға берудiң орындылығы жөнiнде ұсыныстар енгiзсiн.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Экономика және бюджеттiк жоспарлау министрлiгi жұмыс топтарының ұсыныстары бойынша тиiстi нормативтiк құқықтық кесiмдердiң жобаларын әзiрлесiн және белгiленген тәртiппен Қазақстан Республикасының Yкiметiне енгiзсiн.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өкiмнiң орындалуын бақылау Қазақстан Республикасы Премьер-Министрiнiң Кеңсесiне жүктелсін.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Премьер-Министрiнiң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2005 жылғы 30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N 70-ө өкiмiне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1-қосымша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Республикалық меншiктегi мемлекеттiк кәсiпорындар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жөнiндегi жұмыс тобының құрамы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Бiрiншi жұмыс тобы: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Тілеубердин                - Қазақстан Республикасының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Алтай Абылайұлы              Министрi Кеңсесiнiң Басшысы,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Әйтекенов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Медiбайұлы            және бюджеттiк жоспарлау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Әмiрин                     - Қазақстан Республикасының Қаржы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Кемеңгерұлы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Асанов                     - Қазақстан Республикасының Әдiлет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Жақып Қажыманұлы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Комаров 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Геннадий Григорьевич         министрлiгi Мемлекеттiк мүлiк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жекешелендiру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Қожахметов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Жанат Мұратұлы               сауда министрлiгi Бәсекелестiктi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комитетi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Егiмбаева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Жанна Дачеровна              Министрiнiң Кеңсесi Заң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Премьер-Министрiнiң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2005 жылғы 30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70-ө өкiмiне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2-қосымша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Коммуналдық меншiктегi мемлекеттiк кәсiпорындар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жөнiндегi жұмыс топтарының құрамы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Екiншi жұмыс тобы: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Матаев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Ғалымжан Мұстафаұлы         Премьер-Министрiнiң Кеңсесi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Басшысының орынбасары,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Райымбеков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Сайлаухан Ғазизұлы          Премьер-Министрiнiң Кеңсесi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Өңiрлiк даму бөлiмiнiң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Кенесарин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Сағыр Есенғұлұлы            Премьер-Министрi Кеңсесiнiң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Экономика бөлiмi меңгерушiсiнiң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Жәкенов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Серікжанұлы           Премьер-Министрi Кеңсесiнiң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бөлiмi меңгерушiсiнiң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Боранғалиева              - Қазақстан Республикасы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Мәрзия Мұхамбетрахымқызы    және бюджеттік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Салалық саясат және бағдарламалар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департаментінiң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Рахымбекова               - Қазақстан Республикасы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Әлина Болатқызы             және бюджеттік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Салалық саясат және бағдарламалар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департаментiнiң салааралық үйлестiру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және лицензиялау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лицензиялау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Yшiншi жұмыс тобы: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Смағұлов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Молдрахманұлы        Премьер-Министрiнiң Кеңсесi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Басшысының орынбасары,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Котенко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Леонидовна          Премьер-Министрiнiң Кеңсесi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Экономика бөлiмiнiң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Құзатбеков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Науатбек Бұлтбекұлы         Премьер-Министрi Кеңсесiнiң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Өңiрлiк даму бөлiмi меңгерушiсiнiң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Өмiрәлиев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Жұмабайұлы            Премьер-Министрi Кеңсесiнiң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бөлiмi меңгерушiсiнiң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Советский                 - Қазақстан Республикасы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Вячеслав Крестьянович      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министрлiгiнiң Салалық саясат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бағдарламалар департаментi салааралық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үйлестiру және лицензиялау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Кәкiмова                  - Қазақстан Республикасы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Сәуле Тұрсынқызы            және бюджеттік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Салалық саясат және бағдарламалар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департаментiнің салааралық үйлестіру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және лицензиялау басқармасы өнеркәсiп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2005 жылғы 30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70-ө өкiмiне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3-қосымша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Республикалық меншiктегi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кәсiпорындарды қарау кестесi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893"/>
        <w:gridCol w:w="7693"/>
      </w:tblGrid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Тыңдауды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өткiзу күні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ж.04.04.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Iшкi 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министрлiгi 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Мәдениет,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және спорт министрлiгi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министрлiгi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Еңбек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әлеуметтік қорғау министрлiгi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Президентiнiң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 басқармасы (келiсiм бойынша) </w:t>
            </w:r>
          </w:p>
        </w:tc>
      </w:tr>
      <w:tr>
        <w:trPr>
          <w:trHeight w:val="45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ж.05.04.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Индустрия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министрлігі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министрлiгi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министрлiгi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Премьер-Министрiнiң Кеңсесi </w:t>
            </w:r>
          </w:p>
        </w:tc>
      </w:tr>
      <w:tr>
        <w:trPr>
          <w:trHeight w:val="45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ж.06.04.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Көлiк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коммуникация министрлігі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министрлігі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Әдiлет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министрлiгi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Қоршаған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ортаны қорғау министрлiгі </w:t>
            </w:r>
          </w:p>
        </w:tc>
      </w:tr>
      <w:tr>
        <w:trPr>
          <w:trHeight w:val="45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ж.07.04.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Энергетика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минералдық ресурстар министрлiгi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Төтенше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жағдайлар министрлiгi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Статистика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агенттiгi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Бiлiм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 министрлігі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Ұлттық Банкi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бойынша)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2005 жылғы 30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70-ө өкiмiне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4-қосымша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Коммуналдық меншiктегi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кәсiпорындарды қарау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кестесi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3173"/>
        <w:gridCol w:w="7693"/>
      </w:tblGrid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P/с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N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Тыңдауды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өткiзу күні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Өңiрдiң атауы 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 Екінші жұмыс тобы </w:t>
            </w:r>
          </w:p>
        </w:tc>
      </w:tr>
      <w:tr>
        <w:trPr>
          <w:trHeight w:val="450" w:hRule="atLeast"/>
        </w:trPr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ж.04.04.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Солтүстiк Қазақстан облысы 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ж.05.04.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</w:t>
            </w:r>
          </w:p>
        </w:tc>
      </w:tr>
      <w:tr>
        <w:trPr>
          <w:trHeight w:val="450" w:hRule="atLeast"/>
        </w:trPr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ж.06.04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ж.07.04.-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ж.08.04.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 Үшiншi жұмыс тобы </w:t>
            </w:r>
          </w:p>
        </w:tc>
      </w:tr>
      <w:tr>
        <w:trPr>
          <w:trHeight w:val="450" w:hRule="atLeast"/>
        </w:trPr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ж.04.04.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</w:tr>
      <w:tr>
        <w:trPr>
          <w:trHeight w:val="450" w:hRule="atLeast"/>
        </w:trPr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ж.05.04.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ж.06.04.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ж.07.04.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</w:tc>
      </w:tr>
      <w:tr>
        <w:trPr>
          <w:trHeight w:val="450" w:hRule="atLeast"/>
        </w:trPr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ж.08.04.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